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ca8d2e90-56c6-4227-b989-cf591d15a380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e2678aaf-ecf3-4703-966c-c57be95f5541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Кормиловского муниципального района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"Новосельская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учителей НК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Чегодайкина Л. 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«____» _____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Нагорная Е. 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«____» ______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Захарченко Е.А.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«____» ______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3234326)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508ac55b-44c9-400c-838c-9af63dfa3fb2"/>
      <w:r>
        <w:rPr>
          <w:rFonts w:ascii="Times New Roman" w:hAnsi="Times New Roman"/>
          <w:b/>
          <w:i w:val="false"/>
          <w:color w:val="000000"/>
          <w:sz w:val="28"/>
        </w:rPr>
        <w:t>с. Новоселье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d20e1ab1-8771-4456-8e22-9864249693d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3"/>
    </w:p>
    <w:p>
      <w:pPr>
        <w:pStyle w:val="Normal"/>
        <w:spacing w:lineRule="exact" w:line="264" w:before="0" w:after="0"/>
        <w:ind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4" w:name="6028649a-e0ac-451e-8172-b3f83139ddea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5" w:name="block-243660591"/>
      <w:bookmarkStart w:id="6" w:name="block-24366059"/>
      <w:bookmarkStart w:id="7" w:name="block-243660591"/>
      <w:bookmarkStart w:id="8" w:name="block-24366059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9" w:name="block-243660581"/>
      <w:bookmarkStart w:id="10" w:name="block-24366058"/>
      <w:bookmarkStart w:id="11" w:name="block-243660581"/>
      <w:bookmarkStart w:id="12" w:name="block-24366058"/>
      <w:bookmarkEnd w:id="11"/>
      <w:bookmarkEnd w:id="1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3" w:name="_Toc143620888"/>
      <w:bookmarkStart w:id="14" w:name="_Toc143620888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5" w:name="_Toc143620889"/>
      <w:bookmarkStart w:id="16" w:name="_Toc143620889"/>
      <w:bookmarkEnd w:id="16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7" w:name="_Toc134720971"/>
      <w:bookmarkStart w:id="18" w:name="_Toc143620890"/>
      <w:bookmarkStart w:id="19" w:name="_Toc134720971"/>
      <w:bookmarkStart w:id="20" w:name="_Toc143620890"/>
      <w:bookmarkEnd w:id="19"/>
      <w:bookmarkEnd w:id="20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21" w:name="block-243660601"/>
      <w:bookmarkStart w:id="22" w:name="block-24366060"/>
      <w:bookmarkStart w:id="23" w:name="block-243660601"/>
      <w:bookmarkStart w:id="24" w:name="block-24366060"/>
      <w:bookmarkEnd w:id="23"/>
      <w:bookmarkEnd w:id="2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6"/>
        <w:gridCol w:w="2480"/>
        <w:gridCol w:w="1441"/>
        <w:gridCol w:w="2479"/>
        <w:gridCol w:w="2602"/>
        <w:gridCol w:w="3905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2"/>
        <w:gridCol w:w="2879"/>
        <w:gridCol w:w="1380"/>
        <w:gridCol w:w="2410"/>
        <w:gridCol w:w="2536"/>
        <w:gridCol w:w="3736"/>
      </w:tblGrid>
      <w:tr>
        <w:trPr>
          <w:trHeight w:val="144" w:hRule="atLeast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5" w:name="block-24366056"/>
      <w:bookmarkStart w:id="26" w:name="block-24366056"/>
      <w:bookmarkEnd w:id="2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5"/>
        <w:gridCol w:w="2721"/>
        <w:gridCol w:w="1214"/>
        <w:gridCol w:w="2217"/>
        <w:gridCol w:w="2356"/>
        <w:gridCol w:w="1674"/>
        <w:gridCol w:w="2856"/>
      </w:tblGrid>
      <w:tr>
        <w:trPr>
          <w:trHeight w:val="144" w:hRule="atLeast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картона и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Бумага и картон. Их основные свойства.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 за 1 класс)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 за 2 класс)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 за 3 класс)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5"/>
        <w:gridCol w:w="2721"/>
        <w:gridCol w:w="1214"/>
        <w:gridCol w:w="2217"/>
        <w:gridCol w:w="2356"/>
        <w:gridCol w:w="1674"/>
        <w:gridCol w:w="2856"/>
      </w:tblGrid>
      <w:tr>
        <w:trPr>
          <w:trHeight w:val="144" w:hRule="atLeast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деталей развертки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 за 4 класс)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7" w:name="block-24366061"/>
      <w:bookmarkStart w:id="28" w:name="block-24366061"/>
      <w:bookmarkEnd w:id="2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9" w:name="fd2563da-70e6-4a8e-9eef-1431331cf80c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Технология: 1-й класс: учебник / Лутцева Е.А., Зуева Т.П., Акционерное общество «Издательство «Просвещение»</w:t>
      </w:r>
      <w:bookmarkEnd w:id="29"/>
      <w:r>
        <w:rPr>
          <w:sz w:val="28"/>
        </w:rPr>
        <w:br/>
      </w:r>
      <w:bookmarkStart w:id="30" w:name="fd2563da-70e6-4a8e-9eef-1431331cf80c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bookmarkEnd w:id="30"/>
      <w:r>
        <w:rPr>
          <w:sz w:val="28"/>
        </w:rPr>
        <w:br/>
      </w:r>
      <w:bookmarkStart w:id="31" w:name="fd2563da-70e6-4a8e-9eef-1431331cf80c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bookmarkEnd w:id="31"/>
      <w:r>
        <w:rPr>
          <w:sz w:val="28"/>
        </w:rPr>
        <w:br/>
      </w:r>
      <w:bookmarkStart w:id="32" w:name="fd2563da-70e6-4a8e-9eef-1431331cf80c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32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33" w:name="0ffefc5c-f9fc-44a3-a446-5fc8622ad11a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Технология. Методическое пособие с поурочными разработками. 1 класс : пособие для учителей общеобразоват. организаций / Е. А. Лутцева,Т. П. Зуева. — 2-е изд. — М. : Просвещение</w:t>
      </w:r>
      <w:bookmarkEnd w:id="33"/>
      <w:r>
        <w:rPr>
          <w:sz w:val="28"/>
        </w:rPr>
        <w:br/>
      </w:r>
      <w:bookmarkStart w:id="34" w:name="0ffefc5c-f9fc-44a3-a446-5fc8622ad11a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Технология. Методическое пособие с поурочными разработками. 2 класс : пособие для учителей общеобразоват. организаций / Е. А. Лутцева,Т. П. Зуева. — 2-е изд. — М. : Просвещение</w:t>
      </w:r>
      <w:bookmarkEnd w:id="34"/>
      <w:r>
        <w:rPr>
          <w:sz w:val="28"/>
        </w:rPr>
        <w:br/>
      </w:r>
      <w:bookmarkStart w:id="35" w:name="0ffefc5c-f9fc-44a3-a446-5fc8622ad11a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Технология. Методическое пособие с поурочными разработками. 3 класс : пособие для учителей общеобразоват. организаций / Е. А. Лутцева,Т. П. Зуева. — 2-е изд. — М. : Просвещение</w:t>
      </w:r>
      <w:bookmarkEnd w:id="35"/>
      <w:r>
        <w:rPr>
          <w:sz w:val="28"/>
        </w:rPr>
        <w:br/>
      </w:r>
      <w:bookmarkStart w:id="36" w:name="0ffefc5c-f9fc-44a3-a446-5fc8622ad11a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Технология. Методическое пособие с поурочными разработками. 4 класс : пособие для учителей общеобразоват. организаций / Е. А. Лутцева,Т. П. Зуева. — 2-е изд. — М. : Просвещение</w:t>
      </w:r>
      <w:bookmarkEnd w:id="36"/>
      <w:r>
        <w:rPr>
          <w:sz w:val="28"/>
        </w:rPr>
        <w:br/>
      </w:r>
      <w:bookmarkStart w:id="37" w:name="0ffefc5c-f9fc-44a3-a446-5fc8622ad11a4"/>
      <w:bookmarkEnd w:id="37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bookmarkStart w:id="38" w:name="111db0ec-8c24-4b78-b09f-eef62a6c6ea2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38"/>
      <w:r>
        <w:rPr>
          <w:sz w:val="28"/>
        </w:rPr>
        <w:br/>
      </w:r>
      <w:bookmarkStart w:id="39" w:name="111db0ec-8c24-4b78-b09f-eef62a6c6ea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https://resh.edu.ru/subject/8/1/ </w:t>
      </w:r>
      <w:bookmarkEnd w:id="39"/>
      <w:r>
        <w:rPr>
          <w:sz w:val="28"/>
        </w:rPr>
        <w:br/>
      </w:r>
      <w:bookmarkStart w:id="40" w:name="111db0ec-8c24-4b78-b09f-eef62a6c6ea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https://resh.edu.ru/subject/8/2/ </w:t>
      </w:r>
      <w:bookmarkEnd w:id="40"/>
      <w:r>
        <w:rPr>
          <w:sz w:val="28"/>
        </w:rPr>
        <w:br/>
      </w:r>
      <w:bookmarkStart w:id="41" w:name="111db0ec-8c24-4b78-b09f-eef62a6c6ea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https://resh.edu.ru/subject/8/3/</w:t>
      </w:r>
      <w:bookmarkEnd w:id="41"/>
      <w:r>
        <w:rPr>
          <w:sz w:val="28"/>
        </w:rPr>
        <w:br/>
      </w:r>
      <w:bookmarkStart w:id="42" w:name="111db0ec-8c24-4b78-b09f-eef62a6c6ea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https://resh.edu.ru/subject/8/4/ </w:t>
      </w:r>
      <w:bookmarkEnd w:id="42"/>
      <w:r>
        <w:rPr>
          <w:sz w:val="28"/>
        </w:rPr>
        <w:br/>
      </w:r>
      <w:bookmarkStart w:id="43" w:name="block-243660621"/>
      <w:bookmarkStart w:id="44" w:name="block-24366062"/>
      <w:bookmarkStart w:id="45" w:name="111db0ec-8c24-4b78-b09f-eef62a6c6ea25"/>
      <w:bookmarkEnd w:id="43"/>
      <w:bookmarkEnd w:id="44"/>
      <w:bookmarkEnd w:id="45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uchi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uchi.ru/" TargetMode="External"/><Relationship Id="rId7" Type="http://schemas.openxmlformats.org/officeDocument/2006/relationships/hyperlink" Target="https://www.yaklass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0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3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16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19" Type="http://schemas.openxmlformats.org/officeDocument/2006/relationships/hyperlink" Target="https://www.yaklass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25" Type="http://schemas.openxmlformats.org/officeDocument/2006/relationships/hyperlink" Target="https://www.yaklass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28" Type="http://schemas.openxmlformats.org/officeDocument/2006/relationships/hyperlink" Target="https://www.yaklass.ru/" TargetMode="External"/><Relationship Id="rId29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31" Type="http://schemas.openxmlformats.org/officeDocument/2006/relationships/hyperlink" Target="https://www.yaklass.ru/" TargetMode="External"/><Relationship Id="rId32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4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37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40" Type="http://schemas.openxmlformats.org/officeDocument/2006/relationships/hyperlink" Target="https://www.yaklass.ru/" TargetMode="External"/><Relationship Id="rId4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3" Type="http://schemas.openxmlformats.org/officeDocument/2006/relationships/hyperlink" Target="https://www.yaklass.ru/" TargetMode="External"/><Relationship Id="rId44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46" Type="http://schemas.openxmlformats.org/officeDocument/2006/relationships/hyperlink" Target="https://www.yaklass.ru/" TargetMode="External"/><Relationship Id="rId4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49" Type="http://schemas.openxmlformats.org/officeDocument/2006/relationships/hyperlink" Target="https://www.yaklass.ru/" TargetMode="External"/><Relationship Id="rId50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52" Type="http://schemas.openxmlformats.org/officeDocument/2006/relationships/hyperlink" Target="https://www.yaklass.ru/" TargetMode="External"/><Relationship Id="rId53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55" Type="http://schemas.openxmlformats.org/officeDocument/2006/relationships/hyperlink" Target="https://www.yaklass.ru/" TargetMode="External"/><Relationship Id="rId56" Type="http://schemas.openxmlformats.org/officeDocument/2006/relationships/hyperlink" Target="https://resh.edu.ru/" TargetMode="External"/><Relationship Id="rId57" Type="http://schemas.openxmlformats.org/officeDocument/2006/relationships/hyperlink" Target="https://uchi.ru/" TargetMode="External"/><Relationship Id="rId58" Type="http://schemas.openxmlformats.org/officeDocument/2006/relationships/hyperlink" Target="https://www.yaklass.ru/" TargetMode="External"/><Relationship Id="rId59" Type="http://schemas.openxmlformats.org/officeDocument/2006/relationships/hyperlink" Target="https://resh.edu.ru/" TargetMode="External"/><Relationship Id="rId60" Type="http://schemas.openxmlformats.org/officeDocument/2006/relationships/hyperlink" Target="https://uchi.ru/" TargetMode="External"/><Relationship Id="rId61" Type="http://schemas.openxmlformats.org/officeDocument/2006/relationships/hyperlink" Target="https://www.yaklass.ru/" TargetMode="External"/><Relationship Id="rId62" Type="http://schemas.openxmlformats.org/officeDocument/2006/relationships/hyperlink" Target="https://resh.edu.ru/" TargetMode="External"/><Relationship Id="rId63" Type="http://schemas.openxmlformats.org/officeDocument/2006/relationships/hyperlink" Target="https://uchi.ru/" TargetMode="External"/><Relationship Id="rId64" Type="http://schemas.openxmlformats.org/officeDocument/2006/relationships/hyperlink" Target="https://www.yaklass.ru/" TargetMode="External"/><Relationship Id="rId6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67" Type="http://schemas.openxmlformats.org/officeDocument/2006/relationships/hyperlink" Target="https://www.yaklass.ru/" TargetMode="External"/><Relationship Id="rId68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70" Type="http://schemas.openxmlformats.org/officeDocument/2006/relationships/hyperlink" Target="https://www.yaklass.ru/" TargetMode="External"/><Relationship Id="rId7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73" Type="http://schemas.openxmlformats.org/officeDocument/2006/relationships/hyperlink" Target="https://www.yaklass.ru/" TargetMode="External"/><Relationship Id="rId74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76" Type="http://schemas.openxmlformats.org/officeDocument/2006/relationships/hyperlink" Target="https://www.yaklass.ru/" TargetMode="External"/><Relationship Id="rId77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79" Type="http://schemas.openxmlformats.org/officeDocument/2006/relationships/hyperlink" Target="https://www.yaklass.ru/" TargetMode="External"/><Relationship Id="rId80" Type="http://schemas.openxmlformats.org/officeDocument/2006/relationships/hyperlink" Target="https://resh.edu.ru/" TargetMode="External"/><Relationship Id="rId81" Type="http://schemas.openxmlformats.org/officeDocument/2006/relationships/hyperlink" Target="https://uchi.ru/" TargetMode="External"/><Relationship Id="rId82" Type="http://schemas.openxmlformats.org/officeDocument/2006/relationships/hyperlink" Target="https://www.yaklass.ru/" TargetMode="External"/><Relationship Id="rId83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85" Type="http://schemas.openxmlformats.org/officeDocument/2006/relationships/hyperlink" Target="https://www.yaklass.ru/" TargetMode="External"/><Relationship Id="rId86" Type="http://schemas.openxmlformats.org/officeDocument/2006/relationships/hyperlink" Target="https://resh.edu.ru/" TargetMode="External"/><Relationship Id="rId87" Type="http://schemas.openxmlformats.org/officeDocument/2006/relationships/hyperlink" Target="https://uchi.ru/" TargetMode="External"/><Relationship Id="rId88" Type="http://schemas.openxmlformats.org/officeDocument/2006/relationships/hyperlink" Target="https://www.yaklass.ru/" TargetMode="External"/><Relationship Id="rId89" Type="http://schemas.openxmlformats.org/officeDocument/2006/relationships/hyperlink" Target="https://resh.edu.ru/" TargetMode="External"/><Relationship Id="rId90" Type="http://schemas.openxmlformats.org/officeDocument/2006/relationships/hyperlink" Target="https://uchi.ru/" TargetMode="External"/><Relationship Id="rId91" Type="http://schemas.openxmlformats.org/officeDocument/2006/relationships/hyperlink" Target="https://www.yaklass.ru/" TargetMode="External"/><Relationship Id="rId92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94" Type="http://schemas.openxmlformats.org/officeDocument/2006/relationships/hyperlink" Target="https://www.yaklass.ru/" TargetMode="External"/><Relationship Id="rId95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97" Type="http://schemas.openxmlformats.org/officeDocument/2006/relationships/hyperlink" Target="https://www.yaklass.ru/" TargetMode="External"/><Relationship Id="rId98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0" Type="http://schemas.openxmlformats.org/officeDocument/2006/relationships/hyperlink" Target="https://www.yaklass.ru/" TargetMode="External"/><Relationship Id="rId101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03" Type="http://schemas.openxmlformats.org/officeDocument/2006/relationships/hyperlink" Target="https://www.yaklass.ru/" TargetMode="External"/><Relationship Id="rId104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06" Type="http://schemas.openxmlformats.org/officeDocument/2006/relationships/hyperlink" Target="https://www.yaklass.ru/" TargetMode="External"/><Relationship Id="rId107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109" Type="http://schemas.openxmlformats.org/officeDocument/2006/relationships/hyperlink" Target="https://www.yaklass.ru/" TargetMode="External"/><Relationship Id="rId110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12" Type="http://schemas.openxmlformats.org/officeDocument/2006/relationships/hyperlink" Target="https://www.yaklass.ru/" TargetMode="External"/><Relationship Id="rId113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115" Type="http://schemas.openxmlformats.org/officeDocument/2006/relationships/hyperlink" Target="https://www.yaklass.ru/" TargetMode="External"/><Relationship Id="rId116" Type="http://schemas.openxmlformats.org/officeDocument/2006/relationships/hyperlink" Target="https://resh.edu.ru/" TargetMode="External"/><Relationship Id="rId117" Type="http://schemas.openxmlformats.org/officeDocument/2006/relationships/hyperlink" Target="https://uchi.ru/" TargetMode="External"/><Relationship Id="rId118" Type="http://schemas.openxmlformats.org/officeDocument/2006/relationships/hyperlink" Target="https://www.yaklass.ru/" TargetMode="External"/><Relationship Id="rId119" Type="http://schemas.openxmlformats.org/officeDocument/2006/relationships/hyperlink" Target="https://resh.edu.ru/" TargetMode="External"/><Relationship Id="rId120" Type="http://schemas.openxmlformats.org/officeDocument/2006/relationships/hyperlink" Target="https://uchi.ru/" TargetMode="External"/><Relationship Id="rId121" Type="http://schemas.openxmlformats.org/officeDocument/2006/relationships/hyperlink" Target="https://www.yaklass.ru/" TargetMode="External"/><Relationship Id="rId122" Type="http://schemas.openxmlformats.org/officeDocument/2006/relationships/hyperlink" Target="https://resh.edu.ru/" TargetMode="External"/><Relationship Id="rId123" Type="http://schemas.openxmlformats.org/officeDocument/2006/relationships/hyperlink" Target="https://uchi.ru/" TargetMode="External"/><Relationship Id="rId124" Type="http://schemas.openxmlformats.org/officeDocument/2006/relationships/hyperlink" Target="https://www.yaklass.ru/" TargetMode="External"/><Relationship Id="rId12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27" Type="http://schemas.openxmlformats.org/officeDocument/2006/relationships/hyperlink" Target="https://www.yaklass.ru/" TargetMode="External"/><Relationship Id="rId128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130" Type="http://schemas.openxmlformats.org/officeDocument/2006/relationships/hyperlink" Target="https://www.yaklass.ru/" TargetMode="External"/><Relationship Id="rId13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33" Type="http://schemas.openxmlformats.org/officeDocument/2006/relationships/hyperlink" Target="https://www.yaklass.ru/" TargetMode="External"/><Relationship Id="rId134" Type="http://schemas.openxmlformats.org/officeDocument/2006/relationships/hyperlink" Target="https://resh.edu.ru/" TargetMode="External"/><Relationship Id="rId135" Type="http://schemas.openxmlformats.org/officeDocument/2006/relationships/hyperlink" Target="https://uchi.ru/" TargetMode="External"/><Relationship Id="rId136" Type="http://schemas.openxmlformats.org/officeDocument/2006/relationships/hyperlink" Target="https://www.yaklass.ru/" TargetMode="External"/><Relationship Id="rId137" Type="http://schemas.openxmlformats.org/officeDocument/2006/relationships/hyperlink" Target="https://resh.edu.ru/" TargetMode="External"/><Relationship Id="rId138" Type="http://schemas.openxmlformats.org/officeDocument/2006/relationships/hyperlink" Target="https://uchi.ru/" TargetMode="External"/><Relationship Id="rId139" Type="http://schemas.openxmlformats.org/officeDocument/2006/relationships/hyperlink" Target="https://www.yaklass.ru/" TargetMode="External"/><Relationship Id="rId140" Type="http://schemas.openxmlformats.org/officeDocument/2006/relationships/hyperlink" Target="https://resh.edu.ru/" TargetMode="External"/><Relationship Id="rId141" Type="http://schemas.openxmlformats.org/officeDocument/2006/relationships/hyperlink" Target="https://uchi.ru/" TargetMode="External"/><Relationship Id="rId142" Type="http://schemas.openxmlformats.org/officeDocument/2006/relationships/hyperlink" Target="https://www.yaklass.ru/" TargetMode="External"/><Relationship Id="rId14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145" Type="http://schemas.openxmlformats.org/officeDocument/2006/relationships/hyperlink" Target="https://www.yaklass.ru/" TargetMode="External"/><Relationship Id="rId146" Type="http://schemas.openxmlformats.org/officeDocument/2006/relationships/hyperlink" Target="https://resh.edu.ru/" TargetMode="External"/><Relationship Id="rId147" Type="http://schemas.openxmlformats.org/officeDocument/2006/relationships/hyperlink" Target="https://uchi.ru/" TargetMode="External"/><Relationship Id="rId148" Type="http://schemas.openxmlformats.org/officeDocument/2006/relationships/hyperlink" Target="https://www.yaklass.ru/" TargetMode="External"/><Relationship Id="rId149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51" Type="http://schemas.openxmlformats.org/officeDocument/2006/relationships/hyperlink" Target="https://www.yaklass.ru/" TargetMode="External"/><Relationship Id="rId152" Type="http://schemas.openxmlformats.org/officeDocument/2006/relationships/hyperlink" Target="https://resh.edu.ru/" TargetMode="External"/><Relationship Id="rId153" Type="http://schemas.openxmlformats.org/officeDocument/2006/relationships/hyperlink" Target="https://uchi.ru/" TargetMode="External"/><Relationship Id="rId154" Type="http://schemas.openxmlformats.org/officeDocument/2006/relationships/hyperlink" Target="https://www.yaklass.ru/" TargetMode="External"/><Relationship Id="rId155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57" Type="http://schemas.openxmlformats.org/officeDocument/2006/relationships/hyperlink" Target="https://www.yaklass.ru/" TargetMode="External"/><Relationship Id="rId158" Type="http://schemas.openxmlformats.org/officeDocument/2006/relationships/hyperlink" Target="https://resh.edu.ru/" TargetMode="External"/><Relationship Id="rId159" Type="http://schemas.openxmlformats.org/officeDocument/2006/relationships/hyperlink" Target="https://uchi.ru/" TargetMode="External"/><Relationship Id="rId160" Type="http://schemas.openxmlformats.org/officeDocument/2006/relationships/hyperlink" Target="https://www.yaklass.ru/" TargetMode="External"/><Relationship Id="rId161" Type="http://schemas.openxmlformats.org/officeDocument/2006/relationships/hyperlink" Target="https://resh.edu.ru/" TargetMode="External"/><Relationship Id="rId162" Type="http://schemas.openxmlformats.org/officeDocument/2006/relationships/hyperlink" Target="https://uchi.ru/" TargetMode="External"/><Relationship Id="rId163" Type="http://schemas.openxmlformats.org/officeDocument/2006/relationships/hyperlink" Target="https://www.yaklass.ru/" TargetMode="External"/><Relationship Id="rId164" Type="http://schemas.openxmlformats.org/officeDocument/2006/relationships/hyperlink" Target="https://resh.edu.ru/" TargetMode="External"/><Relationship Id="rId165" Type="http://schemas.openxmlformats.org/officeDocument/2006/relationships/hyperlink" Target="https://uchi.ru/" TargetMode="External"/><Relationship Id="rId166" Type="http://schemas.openxmlformats.org/officeDocument/2006/relationships/hyperlink" Target="https://www.yaklass.ru/" TargetMode="External"/><Relationship Id="rId167" Type="http://schemas.openxmlformats.org/officeDocument/2006/relationships/hyperlink" Target="https://resh.edu.ru/" TargetMode="External"/><Relationship Id="rId168" Type="http://schemas.openxmlformats.org/officeDocument/2006/relationships/hyperlink" Target="https://uchi.ru/" TargetMode="External"/><Relationship Id="rId169" Type="http://schemas.openxmlformats.org/officeDocument/2006/relationships/hyperlink" Target="https://www.yaklass.ru/" TargetMode="External"/><Relationship Id="rId170" Type="http://schemas.openxmlformats.org/officeDocument/2006/relationships/hyperlink" Target="https://resh.edu.ru/" TargetMode="External"/><Relationship Id="rId171" Type="http://schemas.openxmlformats.org/officeDocument/2006/relationships/hyperlink" Target="https://uchi.ru/" TargetMode="External"/><Relationship Id="rId172" Type="http://schemas.openxmlformats.org/officeDocument/2006/relationships/hyperlink" Target="https://www.yaklass.ru/" TargetMode="External"/><Relationship Id="rId173" Type="http://schemas.openxmlformats.org/officeDocument/2006/relationships/hyperlink" Target="https://resh.edu.ru/" TargetMode="External"/><Relationship Id="rId174" Type="http://schemas.openxmlformats.org/officeDocument/2006/relationships/hyperlink" Target="https://uchi.ru/" TargetMode="External"/><Relationship Id="rId175" Type="http://schemas.openxmlformats.org/officeDocument/2006/relationships/hyperlink" Target="https://www.yaklass.ru/" TargetMode="External"/><Relationship Id="rId176" Type="http://schemas.openxmlformats.org/officeDocument/2006/relationships/hyperlink" Target="https://resh.edu.ru/" TargetMode="External"/><Relationship Id="rId177" Type="http://schemas.openxmlformats.org/officeDocument/2006/relationships/hyperlink" Target="https://uchi.ru/" TargetMode="External"/><Relationship Id="rId178" Type="http://schemas.openxmlformats.org/officeDocument/2006/relationships/hyperlink" Target="https://www.yaklass.ru/" TargetMode="External"/><Relationship Id="rId179" Type="http://schemas.openxmlformats.org/officeDocument/2006/relationships/hyperlink" Target="https://resh.edu.ru/" TargetMode="External"/><Relationship Id="rId180" Type="http://schemas.openxmlformats.org/officeDocument/2006/relationships/hyperlink" Target="https://uchi.ru/" TargetMode="External"/><Relationship Id="rId181" Type="http://schemas.openxmlformats.org/officeDocument/2006/relationships/hyperlink" Target="https://www.yaklass.ru/" TargetMode="External"/><Relationship Id="rId182" Type="http://schemas.openxmlformats.org/officeDocument/2006/relationships/hyperlink" Target="https://resh.edu.ru/" TargetMode="External"/><Relationship Id="rId183" Type="http://schemas.openxmlformats.org/officeDocument/2006/relationships/hyperlink" Target="https://uchi.ru/" TargetMode="External"/><Relationship Id="rId184" Type="http://schemas.openxmlformats.org/officeDocument/2006/relationships/hyperlink" Target="https://www.yaklass.ru/" TargetMode="External"/><Relationship Id="rId185" Type="http://schemas.openxmlformats.org/officeDocument/2006/relationships/hyperlink" Target="https://resh.edu.ru/" TargetMode="External"/><Relationship Id="rId186" Type="http://schemas.openxmlformats.org/officeDocument/2006/relationships/hyperlink" Target="https://uchi.ru/" TargetMode="External"/><Relationship Id="rId187" Type="http://schemas.openxmlformats.org/officeDocument/2006/relationships/hyperlink" Target="https://www.yaklass.ru/" TargetMode="External"/><Relationship Id="rId188" Type="http://schemas.openxmlformats.org/officeDocument/2006/relationships/hyperlink" Target="https://resh.edu.ru/" TargetMode="External"/><Relationship Id="rId189" Type="http://schemas.openxmlformats.org/officeDocument/2006/relationships/hyperlink" Target="https://uchi.ru/" TargetMode="External"/><Relationship Id="rId190" Type="http://schemas.openxmlformats.org/officeDocument/2006/relationships/hyperlink" Target="https://www.yaklass.ru/" TargetMode="External"/><Relationship Id="rId191" Type="http://schemas.openxmlformats.org/officeDocument/2006/relationships/hyperlink" Target="https://resh.edu.ru/" TargetMode="External"/><Relationship Id="rId192" Type="http://schemas.openxmlformats.org/officeDocument/2006/relationships/hyperlink" Target="https://uchi.ru/" TargetMode="External"/><Relationship Id="rId193" Type="http://schemas.openxmlformats.org/officeDocument/2006/relationships/hyperlink" Target="https://www.yaklass.ru/" TargetMode="External"/><Relationship Id="rId194" Type="http://schemas.openxmlformats.org/officeDocument/2006/relationships/hyperlink" Target="https://resh.edu.ru/" TargetMode="External"/><Relationship Id="rId195" Type="http://schemas.openxmlformats.org/officeDocument/2006/relationships/hyperlink" Target="https://uchi.ru/" TargetMode="External"/><Relationship Id="rId196" Type="http://schemas.openxmlformats.org/officeDocument/2006/relationships/hyperlink" Target="https://www.yaklass.ru/" TargetMode="External"/><Relationship Id="rId197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199" Type="http://schemas.openxmlformats.org/officeDocument/2006/relationships/hyperlink" Target="https://www.yaklass.ru/" TargetMode="External"/><Relationship Id="rId200" Type="http://schemas.openxmlformats.org/officeDocument/2006/relationships/hyperlink" Target="https://resh.edu.ru/" TargetMode="External"/><Relationship Id="rId201" Type="http://schemas.openxmlformats.org/officeDocument/2006/relationships/hyperlink" Target="https://uchi.ru/" TargetMode="External"/><Relationship Id="rId202" Type="http://schemas.openxmlformats.org/officeDocument/2006/relationships/hyperlink" Target="https://www.yaklass.ru/" TargetMode="External"/><Relationship Id="rId203" Type="http://schemas.openxmlformats.org/officeDocument/2006/relationships/hyperlink" Target="https://resh.edu.ru/" TargetMode="External"/><Relationship Id="rId204" Type="http://schemas.openxmlformats.org/officeDocument/2006/relationships/hyperlink" Target="https://uchi.ru/" TargetMode="External"/><Relationship Id="rId205" Type="http://schemas.openxmlformats.org/officeDocument/2006/relationships/hyperlink" Target="https://www.yaklass.ru/" TargetMode="External"/><Relationship Id="rId206" Type="http://schemas.openxmlformats.org/officeDocument/2006/relationships/hyperlink" Target="https://resh.edu.ru/" TargetMode="External"/><Relationship Id="rId207" Type="http://schemas.openxmlformats.org/officeDocument/2006/relationships/hyperlink" Target="https://uchi.ru/" TargetMode="External"/><Relationship Id="rId208" Type="http://schemas.openxmlformats.org/officeDocument/2006/relationships/hyperlink" Target="https://www.yaklass.ru/" TargetMode="External"/><Relationship Id="rId209" Type="http://schemas.openxmlformats.org/officeDocument/2006/relationships/hyperlink" Target="https://resh.edu.ru/" TargetMode="External"/><Relationship Id="rId210" Type="http://schemas.openxmlformats.org/officeDocument/2006/relationships/hyperlink" Target="https://uchi.ru/" TargetMode="External"/><Relationship Id="rId211" Type="http://schemas.openxmlformats.org/officeDocument/2006/relationships/hyperlink" Target="https://www.yaklass.ru/" TargetMode="External"/><Relationship Id="rId212" Type="http://schemas.openxmlformats.org/officeDocument/2006/relationships/hyperlink" Target="https://resh.edu.ru/" TargetMode="External"/><Relationship Id="rId213" Type="http://schemas.openxmlformats.org/officeDocument/2006/relationships/hyperlink" Target="https://uchi.ru/" TargetMode="External"/><Relationship Id="rId214" Type="http://schemas.openxmlformats.org/officeDocument/2006/relationships/hyperlink" Target="https://www.yaklass.ru/" TargetMode="External"/><Relationship Id="rId215" Type="http://schemas.openxmlformats.org/officeDocument/2006/relationships/hyperlink" Target="https://resh.edu.ru/" TargetMode="External"/><Relationship Id="rId216" Type="http://schemas.openxmlformats.org/officeDocument/2006/relationships/hyperlink" Target="https://uchi.ru/" TargetMode="External"/><Relationship Id="rId217" Type="http://schemas.openxmlformats.org/officeDocument/2006/relationships/hyperlink" Target="https://www.yaklass.ru/" TargetMode="External"/><Relationship Id="rId218" Type="http://schemas.openxmlformats.org/officeDocument/2006/relationships/hyperlink" Target="https://resh.edu.ru/" TargetMode="External"/><Relationship Id="rId219" Type="http://schemas.openxmlformats.org/officeDocument/2006/relationships/hyperlink" Target="https://uchi.ru/" TargetMode="External"/><Relationship Id="rId220" Type="http://schemas.openxmlformats.org/officeDocument/2006/relationships/hyperlink" Target="https://www.yaklass.ru/" TargetMode="External"/><Relationship Id="rId221" Type="http://schemas.openxmlformats.org/officeDocument/2006/relationships/hyperlink" Target="https://resh.edu.ru/" TargetMode="External"/><Relationship Id="rId222" Type="http://schemas.openxmlformats.org/officeDocument/2006/relationships/hyperlink" Target="https://uchi.ru/" TargetMode="External"/><Relationship Id="rId223" Type="http://schemas.openxmlformats.org/officeDocument/2006/relationships/hyperlink" Target="https://www.yaklass.ru/" TargetMode="External"/><Relationship Id="rId224" Type="http://schemas.openxmlformats.org/officeDocument/2006/relationships/hyperlink" Target="https://resh.edu.ru/" TargetMode="External"/><Relationship Id="rId225" Type="http://schemas.openxmlformats.org/officeDocument/2006/relationships/hyperlink" Target="https://uchi.ru/" TargetMode="External"/><Relationship Id="rId226" Type="http://schemas.openxmlformats.org/officeDocument/2006/relationships/hyperlink" Target="https://www.yaklass.ru/" TargetMode="External"/><Relationship Id="rId227" Type="http://schemas.openxmlformats.org/officeDocument/2006/relationships/hyperlink" Target="https://resh.edu.ru/" TargetMode="External"/><Relationship Id="rId228" Type="http://schemas.openxmlformats.org/officeDocument/2006/relationships/hyperlink" Target="https://uchi.ru/" TargetMode="External"/><Relationship Id="rId229" Type="http://schemas.openxmlformats.org/officeDocument/2006/relationships/hyperlink" Target="https://www.yaklass.ru/" TargetMode="External"/><Relationship Id="rId230" Type="http://schemas.openxmlformats.org/officeDocument/2006/relationships/hyperlink" Target="https://resh.edu.ru/" TargetMode="External"/><Relationship Id="rId231" Type="http://schemas.openxmlformats.org/officeDocument/2006/relationships/hyperlink" Target="https://uchi.ru/" TargetMode="External"/><Relationship Id="rId232" Type="http://schemas.openxmlformats.org/officeDocument/2006/relationships/hyperlink" Target="https://www.yaklass.ru/" TargetMode="External"/><Relationship Id="rId233" Type="http://schemas.openxmlformats.org/officeDocument/2006/relationships/hyperlink" Target="https://resh.edu.ru/" TargetMode="External"/><Relationship Id="rId234" Type="http://schemas.openxmlformats.org/officeDocument/2006/relationships/hyperlink" Target="https://uchi.ru/" TargetMode="External"/><Relationship Id="rId235" Type="http://schemas.openxmlformats.org/officeDocument/2006/relationships/hyperlink" Target="https://www.yaklass.ru/" TargetMode="External"/><Relationship Id="rId236" Type="http://schemas.openxmlformats.org/officeDocument/2006/relationships/hyperlink" Target="https://resh.edu.ru/" TargetMode="External"/><Relationship Id="rId237" Type="http://schemas.openxmlformats.org/officeDocument/2006/relationships/hyperlink" Target="https://uchi.ru/" TargetMode="External"/><Relationship Id="rId238" Type="http://schemas.openxmlformats.org/officeDocument/2006/relationships/hyperlink" Target="https://www.yaklass.ru/" TargetMode="External"/><Relationship Id="rId239" Type="http://schemas.openxmlformats.org/officeDocument/2006/relationships/hyperlink" Target="https://resh.edu.ru/" TargetMode="External"/><Relationship Id="rId240" Type="http://schemas.openxmlformats.org/officeDocument/2006/relationships/hyperlink" Target="https://uchi.ru/" TargetMode="External"/><Relationship Id="rId241" Type="http://schemas.openxmlformats.org/officeDocument/2006/relationships/hyperlink" Target="https://www.yaklass.ru/" TargetMode="External"/><Relationship Id="rId242" Type="http://schemas.openxmlformats.org/officeDocument/2006/relationships/hyperlink" Target="https://resh.edu.ru/" TargetMode="External"/><Relationship Id="rId243" Type="http://schemas.openxmlformats.org/officeDocument/2006/relationships/hyperlink" Target="https://uchi.ru/" TargetMode="External"/><Relationship Id="rId244" Type="http://schemas.openxmlformats.org/officeDocument/2006/relationships/hyperlink" Target="https://www.yaklass.ru/" TargetMode="External"/><Relationship Id="rId245" Type="http://schemas.openxmlformats.org/officeDocument/2006/relationships/hyperlink" Target="https://resh.edu.ru/" TargetMode="External"/><Relationship Id="rId246" Type="http://schemas.openxmlformats.org/officeDocument/2006/relationships/hyperlink" Target="https://uchi.ru/" TargetMode="External"/><Relationship Id="rId247" Type="http://schemas.openxmlformats.org/officeDocument/2006/relationships/hyperlink" Target="https://www.yaklass.ru/" TargetMode="External"/><Relationship Id="rId248" Type="http://schemas.openxmlformats.org/officeDocument/2006/relationships/hyperlink" Target="https://resh.edu.ru/" TargetMode="External"/><Relationship Id="rId249" Type="http://schemas.openxmlformats.org/officeDocument/2006/relationships/hyperlink" Target="https://uchi.ru/" TargetMode="External"/><Relationship Id="rId250" Type="http://schemas.openxmlformats.org/officeDocument/2006/relationships/hyperlink" Target="https://www.yaklass.ru/" TargetMode="External"/><Relationship Id="rId251" Type="http://schemas.openxmlformats.org/officeDocument/2006/relationships/hyperlink" Target="https://resh.edu.ru/" TargetMode="External"/><Relationship Id="rId252" Type="http://schemas.openxmlformats.org/officeDocument/2006/relationships/hyperlink" Target="https://uchi.ru/" TargetMode="External"/><Relationship Id="rId253" Type="http://schemas.openxmlformats.org/officeDocument/2006/relationships/hyperlink" Target="https://www.yaklass.ru/" TargetMode="External"/><Relationship Id="rId254" Type="http://schemas.openxmlformats.org/officeDocument/2006/relationships/hyperlink" Target="https://resh.edu.ru/" TargetMode="External"/><Relationship Id="rId255" Type="http://schemas.openxmlformats.org/officeDocument/2006/relationships/hyperlink" Target="https://uchi.ru/" TargetMode="External"/><Relationship Id="rId256" Type="http://schemas.openxmlformats.org/officeDocument/2006/relationships/hyperlink" Target="https://www.yaklass.ru/" TargetMode="External"/><Relationship Id="rId257" Type="http://schemas.openxmlformats.org/officeDocument/2006/relationships/hyperlink" Target="https://resh.edu.ru/" TargetMode="External"/><Relationship Id="rId258" Type="http://schemas.openxmlformats.org/officeDocument/2006/relationships/hyperlink" Target="https://uchi.ru/" TargetMode="External"/><Relationship Id="rId259" Type="http://schemas.openxmlformats.org/officeDocument/2006/relationships/hyperlink" Target="https://www.yaklass.ru/" TargetMode="External"/><Relationship Id="rId260" Type="http://schemas.openxmlformats.org/officeDocument/2006/relationships/hyperlink" Target="https://resh.edu.ru/" TargetMode="External"/><Relationship Id="rId261" Type="http://schemas.openxmlformats.org/officeDocument/2006/relationships/hyperlink" Target="https://uchi.ru/" TargetMode="External"/><Relationship Id="rId262" Type="http://schemas.openxmlformats.org/officeDocument/2006/relationships/hyperlink" Target="https://www.yaklass.ru/" TargetMode="External"/><Relationship Id="rId263" Type="http://schemas.openxmlformats.org/officeDocument/2006/relationships/hyperlink" Target="https://resh.edu.ru/" TargetMode="External"/><Relationship Id="rId264" Type="http://schemas.openxmlformats.org/officeDocument/2006/relationships/hyperlink" Target="https://uchi.ru/" TargetMode="External"/><Relationship Id="rId265" Type="http://schemas.openxmlformats.org/officeDocument/2006/relationships/hyperlink" Target="https://www.yaklass.ru/" TargetMode="External"/><Relationship Id="rId266" Type="http://schemas.openxmlformats.org/officeDocument/2006/relationships/hyperlink" Target="https://resh.edu.ru/" TargetMode="External"/><Relationship Id="rId267" Type="http://schemas.openxmlformats.org/officeDocument/2006/relationships/hyperlink" Target="https://uchi.ru/" TargetMode="External"/><Relationship Id="rId268" Type="http://schemas.openxmlformats.org/officeDocument/2006/relationships/hyperlink" Target="https://www.yaklass.ru/" TargetMode="External"/><Relationship Id="rId269" Type="http://schemas.openxmlformats.org/officeDocument/2006/relationships/hyperlink" Target="https://resh.edu.ru/" TargetMode="External"/><Relationship Id="rId270" Type="http://schemas.openxmlformats.org/officeDocument/2006/relationships/hyperlink" Target="https://uchi.ru/" TargetMode="External"/><Relationship Id="rId271" Type="http://schemas.openxmlformats.org/officeDocument/2006/relationships/hyperlink" Target="https://www.yaklass.ru/" TargetMode="External"/><Relationship Id="rId272" Type="http://schemas.openxmlformats.org/officeDocument/2006/relationships/hyperlink" Target="https://resh.edu.ru/" TargetMode="External"/><Relationship Id="rId273" Type="http://schemas.openxmlformats.org/officeDocument/2006/relationships/hyperlink" Target="https://uchi.ru/" TargetMode="External"/><Relationship Id="rId274" Type="http://schemas.openxmlformats.org/officeDocument/2006/relationships/hyperlink" Target="https://www.yaklass.ru/" TargetMode="External"/><Relationship Id="rId275" Type="http://schemas.openxmlformats.org/officeDocument/2006/relationships/hyperlink" Target="https://resh.edu.ru/" TargetMode="External"/><Relationship Id="rId276" Type="http://schemas.openxmlformats.org/officeDocument/2006/relationships/hyperlink" Target="https://uchi.ru/" TargetMode="External"/><Relationship Id="rId277" Type="http://schemas.openxmlformats.org/officeDocument/2006/relationships/hyperlink" Target="https://www.yaklass.ru/" TargetMode="External"/><Relationship Id="rId278" Type="http://schemas.openxmlformats.org/officeDocument/2006/relationships/hyperlink" Target="https://resh.edu.ru/" TargetMode="External"/><Relationship Id="rId279" Type="http://schemas.openxmlformats.org/officeDocument/2006/relationships/hyperlink" Target="https://uchi.ru/" TargetMode="External"/><Relationship Id="rId280" Type="http://schemas.openxmlformats.org/officeDocument/2006/relationships/hyperlink" Target="https://www.yaklass.ru/" TargetMode="External"/><Relationship Id="rId281" Type="http://schemas.openxmlformats.org/officeDocument/2006/relationships/hyperlink" Target="https://resh.edu.ru/" TargetMode="External"/><Relationship Id="rId282" Type="http://schemas.openxmlformats.org/officeDocument/2006/relationships/hyperlink" Target="https://uchi.ru/" TargetMode="External"/><Relationship Id="rId283" Type="http://schemas.openxmlformats.org/officeDocument/2006/relationships/hyperlink" Target="https://www.yaklass.ru/" TargetMode="External"/><Relationship Id="rId284" Type="http://schemas.openxmlformats.org/officeDocument/2006/relationships/hyperlink" Target="https://resh.edu.ru/" TargetMode="External"/><Relationship Id="rId285" Type="http://schemas.openxmlformats.org/officeDocument/2006/relationships/hyperlink" Target="https://uchi.ru/" TargetMode="External"/><Relationship Id="rId286" Type="http://schemas.openxmlformats.org/officeDocument/2006/relationships/hyperlink" Target="https://www.yaklass.ru/" TargetMode="External"/><Relationship Id="rId287" Type="http://schemas.openxmlformats.org/officeDocument/2006/relationships/hyperlink" Target="https://resh.edu.ru/" TargetMode="External"/><Relationship Id="rId288" Type="http://schemas.openxmlformats.org/officeDocument/2006/relationships/hyperlink" Target="https://uchi.ru/" TargetMode="External"/><Relationship Id="rId289" Type="http://schemas.openxmlformats.org/officeDocument/2006/relationships/hyperlink" Target="https://www.yaklass.ru/" TargetMode="External"/><Relationship Id="rId290" Type="http://schemas.openxmlformats.org/officeDocument/2006/relationships/hyperlink" Target="https://resh.edu.ru/" TargetMode="External"/><Relationship Id="rId291" Type="http://schemas.openxmlformats.org/officeDocument/2006/relationships/hyperlink" Target="https://uchi.ru/" TargetMode="External"/><Relationship Id="rId292" Type="http://schemas.openxmlformats.org/officeDocument/2006/relationships/hyperlink" Target="https://www.yaklass.ru/" TargetMode="External"/><Relationship Id="rId293" Type="http://schemas.openxmlformats.org/officeDocument/2006/relationships/hyperlink" Target="https://resh.edu.ru/" TargetMode="External"/><Relationship Id="rId294" Type="http://schemas.openxmlformats.org/officeDocument/2006/relationships/hyperlink" Target="https://uchi.ru/" TargetMode="External"/><Relationship Id="rId295" Type="http://schemas.openxmlformats.org/officeDocument/2006/relationships/hyperlink" Target="https://www.yaklass.ru/" TargetMode="External"/><Relationship Id="rId296" Type="http://schemas.openxmlformats.org/officeDocument/2006/relationships/hyperlink" Target="https://resh.edu.ru/" TargetMode="External"/><Relationship Id="rId297" Type="http://schemas.openxmlformats.org/officeDocument/2006/relationships/hyperlink" Target="https://uchi.ru/" TargetMode="External"/><Relationship Id="rId298" Type="http://schemas.openxmlformats.org/officeDocument/2006/relationships/hyperlink" Target="https://www.yaklass.ru/" TargetMode="External"/><Relationship Id="rId299" Type="http://schemas.openxmlformats.org/officeDocument/2006/relationships/hyperlink" Target="https://resh.edu.ru/" TargetMode="External"/><Relationship Id="rId300" Type="http://schemas.openxmlformats.org/officeDocument/2006/relationships/hyperlink" Target="https://uchi.ru/" TargetMode="External"/><Relationship Id="rId301" Type="http://schemas.openxmlformats.org/officeDocument/2006/relationships/hyperlink" Target="https://www.yaklass.ru/" TargetMode="External"/><Relationship Id="rId302" Type="http://schemas.openxmlformats.org/officeDocument/2006/relationships/hyperlink" Target="https://resh.edu.ru/" TargetMode="External"/><Relationship Id="rId303" Type="http://schemas.openxmlformats.org/officeDocument/2006/relationships/hyperlink" Target="https://uchi.ru/" TargetMode="External"/><Relationship Id="rId304" Type="http://schemas.openxmlformats.org/officeDocument/2006/relationships/hyperlink" Target="https://www.yaklass.ru/" TargetMode="External"/><Relationship Id="rId305" Type="http://schemas.openxmlformats.org/officeDocument/2006/relationships/hyperlink" Target="https://resh.edu.ru/" TargetMode="External"/><Relationship Id="rId306" Type="http://schemas.openxmlformats.org/officeDocument/2006/relationships/hyperlink" Target="https://uchi.ru/" TargetMode="External"/><Relationship Id="rId307" Type="http://schemas.openxmlformats.org/officeDocument/2006/relationships/hyperlink" Target="https://www.yaklass.ru/" TargetMode="External"/><Relationship Id="rId308" Type="http://schemas.openxmlformats.org/officeDocument/2006/relationships/hyperlink" Target="https://resh.edu.ru/" TargetMode="External"/><Relationship Id="rId309" Type="http://schemas.openxmlformats.org/officeDocument/2006/relationships/hyperlink" Target="https://uchi.ru/" TargetMode="External"/><Relationship Id="rId310" Type="http://schemas.openxmlformats.org/officeDocument/2006/relationships/hyperlink" Target="https://www.yaklass.ru/" TargetMode="External"/><Relationship Id="rId311" Type="http://schemas.openxmlformats.org/officeDocument/2006/relationships/hyperlink" Target="https://resh.edu.ru/" TargetMode="External"/><Relationship Id="rId312" Type="http://schemas.openxmlformats.org/officeDocument/2006/relationships/hyperlink" Target="https://uchi.ru/" TargetMode="External"/><Relationship Id="rId313" Type="http://schemas.openxmlformats.org/officeDocument/2006/relationships/hyperlink" Target="https://www.yaklass.ru/" TargetMode="External"/><Relationship Id="rId314" Type="http://schemas.openxmlformats.org/officeDocument/2006/relationships/hyperlink" Target="https://resh.edu.ru/" TargetMode="External"/><Relationship Id="rId315" Type="http://schemas.openxmlformats.org/officeDocument/2006/relationships/hyperlink" Target="https://uchi.ru/" TargetMode="External"/><Relationship Id="rId316" Type="http://schemas.openxmlformats.org/officeDocument/2006/relationships/hyperlink" Target="https://www.yaklass.ru/" TargetMode="External"/><Relationship Id="rId317" Type="http://schemas.openxmlformats.org/officeDocument/2006/relationships/hyperlink" Target="https://resh.edu.ru/" TargetMode="External"/><Relationship Id="rId318" Type="http://schemas.openxmlformats.org/officeDocument/2006/relationships/hyperlink" Target="https://uchi.ru/" TargetMode="External"/><Relationship Id="rId319" Type="http://schemas.openxmlformats.org/officeDocument/2006/relationships/hyperlink" Target="https://www.yaklass.ru/" TargetMode="External"/><Relationship Id="rId320" Type="http://schemas.openxmlformats.org/officeDocument/2006/relationships/hyperlink" Target="https://resh.edu.ru/" TargetMode="External"/><Relationship Id="rId321" Type="http://schemas.openxmlformats.org/officeDocument/2006/relationships/hyperlink" Target="https://uchi.ru/" TargetMode="External"/><Relationship Id="rId322" Type="http://schemas.openxmlformats.org/officeDocument/2006/relationships/hyperlink" Target="https://www.yaklass.ru/" TargetMode="External"/><Relationship Id="rId323" Type="http://schemas.openxmlformats.org/officeDocument/2006/relationships/hyperlink" Target="https://resh.edu.ru/" TargetMode="External"/><Relationship Id="rId324" Type="http://schemas.openxmlformats.org/officeDocument/2006/relationships/hyperlink" Target="https://uchi.ru/" TargetMode="External"/><Relationship Id="rId325" Type="http://schemas.openxmlformats.org/officeDocument/2006/relationships/hyperlink" Target="https://www.yaklass.ru/" TargetMode="External"/><Relationship Id="rId326" Type="http://schemas.openxmlformats.org/officeDocument/2006/relationships/hyperlink" Target="https://resh.edu.ru/" TargetMode="External"/><Relationship Id="rId327" Type="http://schemas.openxmlformats.org/officeDocument/2006/relationships/hyperlink" Target="https://uchi.ru/" TargetMode="External"/><Relationship Id="rId328" Type="http://schemas.openxmlformats.org/officeDocument/2006/relationships/hyperlink" Target="https://www.yaklass.ru/" TargetMode="External"/><Relationship Id="rId329" Type="http://schemas.openxmlformats.org/officeDocument/2006/relationships/hyperlink" Target="https://resh.edu.ru/" TargetMode="External"/><Relationship Id="rId330" Type="http://schemas.openxmlformats.org/officeDocument/2006/relationships/hyperlink" Target="https://uchi.ru/" TargetMode="External"/><Relationship Id="rId331" Type="http://schemas.openxmlformats.org/officeDocument/2006/relationships/hyperlink" Target="https://www.yaklass.ru/" TargetMode="External"/><Relationship Id="rId332" Type="http://schemas.openxmlformats.org/officeDocument/2006/relationships/hyperlink" Target="https://resh.edu.ru/" TargetMode="External"/><Relationship Id="rId333" Type="http://schemas.openxmlformats.org/officeDocument/2006/relationships/hyperlink" Target="https://uchi.ru/" TargetMode="External"/><Relationship Id="rId334" Type="http://schemas.openxmlformats.org/officeDocument/2006/relationships/hyperlink" Target="https://www.yaklass.ru/" TargetMode="External"/><Relationship Id="rId335" Type="http://schemas.openxmlformats.org/officeDocument/2006/relationships/hyperlink" Target="https://resh.edu.ru/" TargetMode="External"/><Relationship Id="rId336" Type="http://schemas.openxmlformats.org/officeDocument/2006/relationships/hyperlink" Target="https://uchi.ru/" TargetMode="External"/><Relationship Id="rId337" Type="http://schemas.openxmlformats.org/officeDocument/2006/relationships/hyperlink" Target="https://www.yaklass.ru/" TargetMode="External"/><Relationship Id="rId338" Type="http://schemas.openxmlformats.org/officeDocument/2006/relationships/hyperlink" Target="https://resh.edu.ru/" TargetMode="External"/><Relationship Id="rId339" Type="http://schemas.openxmlformats.org/officeDocument/2006/relationships/hyperlink" Target="https://uchi.ru/" TargetMode="External"/><Relationship Id="rId340" Type="http://schemas.openxmlformats.org/officeDocument/2006/relationships/hyperlink" Target="https://www.yaklass.ru/" TargetMode="External"/><Relationship Id="rId341" Type="http://schemas.openxmlformats.org/officeDocument/2006/relationships/hyperlink" Target="https://resh.edu.ru/" TargetMode="External"/><Relationship Id="rId342" Type="http://schemas.openxmlformats.org/officeDocument/2006/relationships/hyperlink" Target="https://uchi.ru/" TargetMode="External"/><Relationship Id="rId343" Type="http://schemas.openxmlformats.org/officeDocument/2006/relationships/hyperlink" Target="https://www.yaklass.ru/" TargetMode="External"/><Relationship Id="rId344" Type="http://schemas.openxmlformats.org/officeDocument/2006/relationships/hyperlink" Target="https://resh.edu.ru/" TargetMode="External"/><Relationship Id="rId345" Type="http://schemas.openxmlformats.org/officeDocument/2006/relationships/hyperlink" Target="https://uchi.ru/" TargetMode="External"/><Relationship Id="rId346" Type="http://schemas.openxmlformats.org/officeDocument/2006/relationships/hyperlink" Target="https://www.yaklass.ru/" TargetMode="External"/><Relationship Id="rId347" Type="http://schemas.openxmlformats.org/officeDocument/2006/relationships/hyperlink" Target="https://resh.edu.ru/" TargetMode="External"/><Relationship Id="rId348" Type="http://schemas.openxmlformats.org/officeDocument/2006/relationships/hyperlink" Target="https://uchi.ru/" TargetMode="External"/><Relationship Id="rId349" Type="http://schemas.openxmlformats.org/officeDocument/2006/relationships/hyperlink" Target="https://www.yaklass.ru/" TargetMode="External"/><Relationship Id="rId350" Type="http://schemas.openxmlformats.org/officeDocument/2006/relationships/hyperlink" Target="https://resh.edu.ru/" TargetMode="External"/><Relationship Id="rId351" Type="http://schemas.openxmlformats.org/officeDocument/2006/relationships/hyperlink" Target="https://uchi.ru/" TargetMode="External"/><Relationship Id="rId352" Type="http://schemas.openxmlformats.org/officeDocument/2006/relationships/hyperlink" Target="https://www.yaklass.ru/" TargetMode="External"/><Relationship Id="rId353" Type="http://schemas.openxmlformats.org/officeDocument/2006/relationships/hyperlink" Target="https://resh.edu.ru/" TargetMode="External"/><Relationship Id="rId354" Type="http://schemas.openxmlformats.org/officeDocument/2006/relationships/hyperlink" Target="https://uchi.ru/" TargetMode="External"/><Relationship Id="rId355" Type="http://schemas.openxmlformats.org/officeDocument/2006/relationships/hyperlink" Target="https://www.yaklass.ru/" TargetMode="External"/><Relationship Id="rId356" Type="http://schemas.openxmlformats.org/officeDocument/2006/relationships/hyperlink" Target="https://resh.edu.ru/" TargetMode="External"/><Relationship Id="rId357" Type="http://schemas.openxmlformats.org/officeDocument/2006/relationships/hyperlink" Target="https://uchi.ru/" TargetMode="External"/><Relationship Id="rId358" Type="http://schemas.openxmlformats.org/officeDocument/2006/relationships/hyperlink" Target="https://www.yaklass.ru/" TargetMode="External"/><Relationship Id="rId359" Type="http://schemas.openxmlformats.org/officeDocument/2006/relationships/hyperlink" Target="https://resh.edu.ru/" TargetMode="External"/><Relationship Id="rId360" Type="http://schemas.openxmlformats.org/officeDocument/2006/relationships/hyperlink" Target="https://uchi.ru/" TargetMode="External"/><Relationship Id="rId361" Type="http://schemas.openxmlformats.org/officeDocument/2006/relationships/hyperlink" Target="https://www.yaklass.ru/" TargetMode="External"/><Relationship Id="rId362" Type="http://schemas.openxmlformats.org/officeDocument/2006/relationships/hyperlink" Target="https://resh.edu.ru/" TargetMode="External"/><Relationship Id="rId363" Type="http://schemas.openxmlformats.org/officeDocument/2006/relationships/hyperlink" Target="https://uchi.ru/" TargetMode="External"/><Relationship Id="rId364" Type="http://schemas.openxmlformats.org/officeDocument/2006/relationships/hyperlink" Target="https://www.yaklass.ru/" TargetMode="External"/><Relationship Id="rId365" Type="http://schemas.openxmlformats.org/officeDocument/2006/relationships/hyperlink" Target="https://resh.edu.ru/" TargetMode="External"/><Relationship Id="rId366" Type="http://schemas.openxmlformats.org/officeDocument/2006/relationships/hyperlink" Target="https://uchi.ru/" TargetMode="External"/><Relationship Id="rId367" Type="http://schemas.openxmlformats.org/officeDocument/2006/relationships/hyperlink" Target="https://www.yaklass.ru/" TargetMode="External"/><Relationship Id="rId368" Type="http://schemas.openxmlformats.org/officeDocument/2006/relationships/hyperlink" Target="https://resh.edu.ru/" TargetMode="External"/><Relationship Id="rId369" Type="http://schemas.openxmlformats.org/officeDocument/2006/relationships/hyperlink" Target="https://uchi.ru/" TargetMode="External"/><Relationship Id="rId370" Type="http://schemas.openxmlformats.org/officeDocument/2006/relationships/hyperlink" Target="https://www.yaklass.ru/" TargetMode="External"/><Relationship Id="rId371" Type="http://schemas.openxmlformats.org/officeDocument/2006/relationships/hyperlink" Target="https://resh.edu.ru/" TargetMode="External"/><Relationship Id="rId372" Type="http://schemas.openxmlformats.org/officeDocument/2006/relationships/hyperlink" Target="https://uchi.ru/" TargetMode="External"/><Relationship Id="rId373" Type="http://schemas.openxmlformats.org/officeDocument/2006/relationships/hyperlink" Target="https://www.yaklass.ru/" TargetMode="External"/><Relationship Id="rId374" Type="http://schemas.openxmlformats.org/officeDocument/2006/relationships/hyperlink" Target="https://resh.edu.ru/" TargetMode="External"/><Relationship Id="rId375" Type="http://schemas.openxmlformats.org/officeDocument/2006/relationships/hyperlink" Target="https://uchi.ru/" TargetMode="External"/><Relationship Id="rId376" Type="http://schemas.openxmlformats.org/officeDocument/2006/relationships/hyperlink" Target="https://www.yaklass.ru/" TargetMode="External"/><Relationship Id="rId377" Type="http://schemas.openxmlformats.org/officeDocument/2006/relationships/hyperlink" Target="https://resh.edu.ru/" TargetMode="External"/><Relationship Id="rId378" Type="http://schemas.openxmlformats.org/officeDocument/2006/relationships/hyperlink" Target="https://uchi.ru/" TargetMode="External"/><Relationship Id="rId379" Type="http://schemas.openxmlformats.org/officeDocument/2006/relationships/hyperlink" Target="https://www.yaklass.ru/" TargetMode="External"/><Relationship Id="rId380" Type="http://schemas.openxmlformats.org/officeDocument/2006/relationships/hyperlink" Target="https://resh.edu.ru/" TargetMode="External"/><Relationship Id="rId381" Type="http://schemas.openxmlformats.org/officeDocument/2006/relationships/hyperlink" Target="https://uchi.ru/" TargetMode="External"/><Relationship Id="rId382" Type="http://schemas.openxmlformats.org/officeDocument/2006/relationships/hyperlink" Target="https://www.yaklass.ru/" TargetMode="External"/><Relationship Id="rId383" Type="http://schemas.openxmlformats.org/officeDocument/2006/relationships/hyperlink" Target="https://resh.edu.ru/" TargetMode="External"/><Relationship Id="rId384" Type="http://schemas.openxmlformats.org/officeDocument/2006/relationships/hyperlink" Target="https://uchi.ru/" TargetMode="External"/><Relationship Id="rId385" Type="http://schemas.openxmlformats.org/officeDocument/2006/relationships/hyperlink" Target="https://www.yaklass.ru/" TargetMode="External"/><Relationship Id="rId386" Type="http://schemas.openxmlformats.org/officeDocument/2006/relationships/hyperlink" Target="https://resh.edu.ru/" TargetMode="External"/><Relationship Id="rId387" Type="http://schemas.openxmlformats.org/officeDocument/2006/relationships/hyperlink" Target="https://uchi.ru/" TargetMode="External"/><Relationship Id="rId388" Type="http://schemas.openxmlformats.org/officeDocument/2006/relationships/hyperlink" Target="https://www.yaklass.ru/" TargetMode="External"/><Relationship Id="rId389" Type="http://schemas.openxmlformats.org/officeDocument/2006/relationships/hyperlink" Target="https://resh.edu.ru/" TargetMode="External"/><Relationship Id="rId390" Type="http://schemas.openxmlformats.org/officeDocument/2006/relationships/hyperlink" Target="https://uchi.ru/" TargetMode="External"/><Relationship Id="rId391" Type="http://schemas.openxmlformats.org/officeDocument/2006/relationships/hyperlink" Target="https://www.yaklass.ru/" TargetMode="External"/><Relationship Id="rId392" Type="http://schemas.openxmlformats.org/officeDocument/2006/relationships/hyperlink" Target="https://resh.edu.ru/" TargetMode="External"/><Relationship Id="rId393" Type="http://schemas.openxmlformats.org/officeDocument/2006/relationships/hyperlink" Target="https://uchi.ru/" TargetMode="External"/><Relationship Id="rId394" Type="http://schemas.openxmlformats.org/officeDocument/2006/relationships/hyperlink" Target="https://www.yaklass.ru/" TargetMode="External"/><Relationship Id="rId395" Type="http://schemas.openxmlformats.org/officeDocument/2006/relationships/hyperlink" Target="https://resh.edu.ru/" TargetMode="External"/><Relationship Id="rId396" Type="http://schemas.openxmlformats.org/officeDocument/2006/relationships/hyperlink" Target="https://uchi.ru/" TargetMode="External"/><Relationship Id="rId397" Type="http://schemas.openxmlformats.org/officeDocument/2006/relationships/hyperlink" Target="https://www.yaklass.ru/" TargetMode="External"/><Relationship Id="rId398" Type="http://schemas.openxmlformats.org/officeDocument/2006/relationships/hyperlink" Target="https://resh.edu.ru/" TargetMode="External"/><Relationship Id="rId399" Type="http://schemas.openxmlformats.org/officeDocument/2006/relationships/hyperlink" Target="https://uchi.ru/" TargetMode="External"/><Relationship Id="rId400" Type="http://schemas.openxmlformats.org/officeDocument/2006/relationships/hyperlink" Target="https://www.yaklass.ru/" TargetMode="External"/><Relationship Id="rId401" Type="http://schemas.openxmlformats.org/officeDocument/2006/relationships/hyperlink" Target="https://resh.edu.ru/" TargetMode="External"/><Relationship Id="rId402" Type="http://schemas.openxmlformats.org/officeDocument/2006/relationships/hyperlink" Target="https://uchi.ru/" TargetMode="External"/><Relationship Id="rId403" Type="http://schemas.openxmlformats.org/officeDocument/2006/relationships/hyperlink" Target="https://www.yaklass.ru/" TargetMode="External"/><Relationship Id="rId404" Type="http://schemas.openxmlformats.org/officeDocument/2006/relationships/hyperlink" Target="https://resh.edu.ru/" TargetMode="External"/><Relationship Id="rId405" Type="http://schemas.openxmlformats.org/officeDocument/2006/relationships/hyperlink" Target="https://uchi.ru/" TargetMode="External"/><Relationship Id="rId406" Type="http://schemas.openxmlformats.org/officeDocument/2006/relationships/hyperlink" Target="https://www.yaklass.ru/" TargetMode="External"/><Relationship Id="rId407" Type="http://schemas.openxmlformats.org/officeDocument/2006/relationships/numbering" Target="numbering.xml"/><Relationship Id="rId408" Type="http://schemas.openxmlformats.org/officeDocument/2006/relationships/fontTable" Target="fontTable.xml"/><Relationship Id="rId40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63</Pages>
  <Words>8354</Words>
  <Characters>66391</Characters>
  <CharactersWithSpaces>74122</CharactersWithSpaces>
  <Paragraphs>1191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2023-10-05T13:06:34Z</dcterms:modified>
  <cp:revision>1</cp:revision>
  <dc:subject/>
  <dc:title/>
</cp:coreProperties>
</file>