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1EF" w:rsidRDefault="005211EF" w:rsidP="005211EF">
      <w:pPr>
        <w:pStyle w:val="af0"/>
      </w:pPr>
      <w:r>
        <w:rPr>
          <w:noProof/>
        </w:rPr>
        <w:drawing>
          <wp:inline distT="0" distB="0" distL="0" distR="0">
            <wp:extent cx="7750443" cy="11443729"/>
            <wp:effectExtent l="19050" t="0" r="2907" b="0"/>
            <wp:docPr id="1" name="Рисунок 1" descr="C:\Users\user\Downloads\1740627263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7406272637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4345" cy="11449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2CC" w:rsidRPr="0071638B" w:rsidRDefault="0071638B">
      <w:pPr>
        <w:spacing w:after="0"/>
        <w:ind w:left="120"/>
        <w:jc w:val="center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222CC" w:rsidRPr="0071638B" w:rsidRDefault="009222CC">
      <w:pPr>
        <w:spacing w:after="0" w:line="264" w:lineRule="exact"/>
        <w:ind w:left="120"/>
        <w:jc w:val="both"/>
        <w:rPr>
          <w:lang w:val="ru-RU"/>
        </w:rPr>
      </w:pP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9222CC" w:rsidRPr="0071638B" w:rsidRDefault="009222CC">
      <w:pPr>
        <w:spacing w:after="0" w:line="264" w:lineRule="exact"/>
        <w:ind w:left="120"/>
        <w:jc w:val="both"/>
        <w:rPr>
          <w:lang w:val="ru-RU"/>
        </w:rPr>
      </w:pPr>
    </w:p>
    <w:p w:rsidR="009222CC" w:rsidRPr="0071638B" w:rsidRDefault="0071638B">
      <w:pPr>
        <w:spacing w:after="0" w:line="264" w:lineRule="exact"/>
        <w:ind w:left="120"/>
        <w:jc w:val="both"/>
        <w:rPr>
          <w:lang w:val="ru-RU"/>
        </w:rPr>
      </w:pPr>
      <w:r w:rsidRPr="0071638B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71638B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9222CC" w:rsidRPr="0071638B" w:rsidRDefault="009222CC">
      <w:pPr>
        <w:spacing w:after="0" w:line="264" w:lineRule="exact"/>
        <w:ind w:left="120"/>
        <w:jc w:val="both"/>
        <w:rPr>
          <w:lang w:val="ru-RU"/>
        </w:rPr>
      </w:pP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</w:t>
      </w:r>
      <w:r w:rsidRPr="007163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9222CC" w:rsidRPr="0071638B" w:rsidRDefault="009222CC">
      <w:pPr>
        <w:spacing w:after="0" w:line="264" w:lineRule="exact"/>
        <w:ind w:left="120"/>
        <w:jc w:val="both"/>
        <w:rPr>
          <w:lang w:val="ru-RU"/>
        </w:rPr>
      </w:pPr>
    </w:p>
    <w:p w:rsidR="009222CC" w:rsidRPr="0071638B" w:rsidRDefault="0071638B">
      <w:pPr>
        <w:spacing w:after="0" w:line="264" w:lineRule="exact"/>
        <w:ind w:left="12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71638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1638B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9222CC" w:rsidRPr="0071638B" w:rsidRDefault="009222CC">
      <w:pPr>
        <w:spacing w:after="0" w:line="264" w:lineRule="exact"/>
        <w:ind w:left="120"/>
        <w:jc w:val="both"/>
        <w:rPr>
          <w:lang w:val="ru-RU"/>
        </w:rPr>
      </w:pP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9222CC" w:rsidRPr="0071638B" w:rsidRDefault="0071638B">
      <w:pPr>
        <w:spacing w:after="0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9222CC" w:rsidRPr="0071638B" w:rsidRDefault="0071638B">
      <w:pPr>
        <w:spacing w:after="0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222CC" w:rsidRPr="0071638B" w:rsidRDefault="0071638B">
      <w:pPr>
        <w:spacing w:after="0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222CC" w:rsidRPr="0071638B" w:rsidRDefault="0071638B">
      <w:pPr>
        <w:spacing w:after="0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 xml:space="preserve">Развитие устной и письменной речи обучающихся направлено на решение практической задачи развития всех видов речевой деятельности, </w:t>
      </w:r>
      <w:r w:rsidRPr="0071638B">
        <w:rPr>
          <w:rFonts w:ascii="Times New Roman" w:hAnsi="Times New Roman"/>
          <w:color w:val="000000"/>
          <w:sz w:val="28"/>
          <w:lang w:val="ru-RU"/>
        </w:rPr>
        <w:lastRenderedPageBreak/>
        <w:t>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222CC" w:rsidRPr="0071638B" w:rsidRDefault="0071638B">
      <w:pPr>
        <w:spacing w:after="0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9222CC" w:rsidRPr="0071638B" w:rsidRDefault="009222CC">
      <w:pPr>
        <w:spacing w:after="0" w:line="264" w:lineRule="exact"/>
        <w:ind w:left="120"/>
        <w:jc w:val="both"/>
        <w:rPr>
          <w:lang w:val="ru-RU"/>
        </w:rPr>
      </w:pPr>
    </w:p>
    <w:p w:rsidR="009222CC" w:rsidRPr="0071638B" w:rsidRDefault="0071638B">
      <w:pPr>
        <w:spacing w:after="0" w:line="264" w:lineRule="exact"/>
        <w:ind w:left="12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71638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1638B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9222CC" w:rsidRPr="0071638B" w:rsidRDefault="009222CC">
      <w:pPr>
        <w:spacing w:after="0" w:line="264" w:lineRule="exact"/>
        <w:ind w:left="120"/>
        <w:jc w:val="both"/>
        <w:rPr>
          <w:lang w:val="ru-RU"/>
        </w:rPr>
      </w:pPr>
    </w:p>
    <w:p w:rsidR="009222CC" w:rsidRPr="0071638B" w:rsidRDefault="0071638B">
      <w:pPr>
        <w:spacing w:after="0" w:line="264" w:lineRule="exact"/>
        <w:ind w:left="120"/>
        <w:jc w:val="both"/>
        <w:rPr>
          <w:lang w:val="ru-RU"/>
        </w:rPr>
        <w:sectPr w:rsidR="009222CC" w:rsidRPr="0071638B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71638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  <w:bookmarkStart w:id="0" w:name="block-267591991"/>
      <w:bookmarkStart w:id="1" w:name="block-26759199"/>
      <w:bookmarkEnd w:id="0"/>
      <w:bookmarkEnd w:id="1"/>
    </w:p>
    <w:p w:rsidR="009222CC" w:rsidRPr="0071638B" w:rsidRDefault="0071638B">
      <w:pPr>
        <w:spacing w:after="0" w:line="264" w:lineRule="exact"/>
        <w:ind w:left="12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222CC" w:rsidRPr="0071638B" w:rsidRDefault="009222CC">
      <w:pPr>
        <w:spacing w:after="0" w:line="264" w:lineRule="exact"/>
        <w:ind w:left="120"/>
        <w:jc w:val="both"/>
        <w:rPr>
          <w:lang w:val="ru-RU"/>
        </w:rPr>
      </w:pPr>
    </w:p>
    <w:p w:rsidR="009222CC" w:rsidRPr="0071638B" w:rsidRDefault="0071638B">
      <w:pPr>
        <w:spacing w:after="0" w:line="264" w:lineRule="exact"/>
        <w:ind w:left="12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222CC" w:rsidRPr="0071638B" w:rsidRDefault="009222CC">
      <w:pPr>
        <w:spacing w:after="0" w:line="264" w:lineRule="exact"/>
        <w:ind w:left="120"/>
        <w:jc w:val="both"/>
        <w:rPr>
          <w:lang w:val="ru-RU"/>
        </w:rPr>
      </w:pP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bookmarkStart w:id="2" w:name="_ftnref1"/>
        <w:r w:rsidRPr="0071638B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  <w:bookmarkEnd w:id="2"/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 w:history="1">
        <w:bookmarkStart w:id="3" w:name="_ftnref11"/>
        <w:r w:rsidRPr="0071638B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  <w:bookmarkEnd w:id="3"/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 w:history="1">
        <w:bookmarkStart w:id="4" w:name="_ftnref12"/>
        <w:r w:rsidRPr="0071638B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  <w:bookmarkEnd w:id="4"/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9222CC" w:rsidRPr="0071638B" w:rsidRDefault="009222CC">
      <w:pPr>
        <w:spacing w:after="0" w:line="264" w:lineRule="exact"/>
        <w:ind w:left="120"/>
        <w:jc w:val="both"/>
        <w:rPr>
          <w:lang w:val="ru-RU"/>
        </w:rPr>
      </w:pPr>
    </w:p>
    <w:p w:rsidR="009222CC" w:rsidRPr="0071638B" w:rsidRDefault="0071638B">
      <w:pPr>
        <w:spacing w:after="0" w:line="264" w:lineRule="exact"/>
        <w:ind w:left="12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9222CC" w:rsidRPr="0071638B" w:rsidRDefault="009222CC">
      <w:pPr>
        <w:spacing w:after="0" w:line="264" w:lineRule="exact"/>
        <w:ind w:left="120"/>
        <w:jc w:val="both"/>
        <w:rPr>
          <w:lang w:val="ru-RU"/>
        </w:rPr>
      </w:pP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lastRenderedPageBreak/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 w:history="1">
        <w:bookmarkStart w:id="5" w:name="_ftnref13"/>
        <w:r w:rsidRPr="0071638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  <w:bookmarkEnd w:id="5"/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9222CC" w:rsidRPr="0071638B" w:rsidRDefault="009222CC">
      <w:pPr>
        <w:spacing w:after="0" w:line="264" w:lineRule="exact"/>
        <w:ind w:left="120"/>
        <w:jc w:val="both"/>
        <w:rPr>
          <w:lang w:val="ru-RU"/>
        </w:rPr>
      </w:pPr>
    </w:p>
    <w:p w:rsidR="009222CC" w:rsidRPr="0071638B" w:rsidRDefault="0071638B">
      <w:pPr>
        <w:spacing w:after="0" w:line="264" w:lineRule="exact"/>
        <w:ind w:left="12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222CC" w:rsidRPr="0071638B" w:rsidRDefault="009222CC">
      <w:pPr>
        <w:spacing w:after="0" w:line="264" w:lineRule="exact"/>
        <w:ind w:left="120"/>
        <w:jc w:val="both"/>
        <w:rPr>
          <w:lang w:val="ru-RU"/>
        </w:rPr>
      </w:pP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 xml:space="preserve">Парные и непарные по твёрдости </w:t>
      </w:r>
      <w:r w:rsidRPr="0071638B">
        <w:rPr>
          <w:rFonts w:ascii="Times New Roman" w:hAnsi="Times New Roman"/>
          <w:color w:val="000000"/>
          <w:sz w:val="28"/>
          <w:lang w:val="ru-RU"/>
        </w:rPr>
        <w:noBreakHyphen/>
        <w:t xml:space="preserve"> мягкости согласные звуки.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 xml:space="preserve">Парные и непарные по звонкости </w:t>
      </w:r>
      <w:r w:rsidRPr="0071638B">
        <w:rPr>
          <w:rFonts w:ascii="Times New Roman" w:hAnsi="Times New Roman"/>
          <w:color w:val="000000"/>
          <w:sz w:val="28"/>
          <w:lang w:val="ru-RU"/>
        </w:rPr>
        <w:noBreakHyphen/>
        <w:t xml:space="preserve"> глухости согласные звуки.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 xml:space="preserve">Качественная характеристика звука: гласный </w:t>
      </w:r>
      <w:r w:rsidRPr="0071638B">
        <w:rPr>
          <w:rFonts w:ascii="Times New Roman" w:hAnsi="Times New Roman"/>
          <w:color w:val="000000"/>
          <w:sz w:val="28"/>
          <w:lang w:val="ru-RU"/>
        </w:rPr>
        <w:noBreakHyphen/>
        <w:t xml:space="preserve"> согласный; гласный ударный </w:t>
      </w:r>
      <w:r w:rsidRPr="0071638B">
        <w:rPr>
          <w:rFonts w:ascii="Times New Roman" w:hAnsi="Times New Roman"/>
          <w:color w:val="000000"/>
          <w:sz w:val="28"/>
          <w:lang w:val="ru-RU"/>
        </w:rPr>
        <w:noBreakHyphen/>
        <w:t xml:space="preserve"> безударный; согласный твёрдый </w:t>
      </w:r>
      <w:r w:rsidRPr="0071638B">
        <w:rPr>
          <w:rFonts w:ascii="Times New Roman" w:hAnsi="Times New Roman"/>
          <w:color w:val="000000"/>
          <w:sz w:val="28"/>
          <w:lang w:val="ru-RU"/>
        </w:rPr>
        <w:noBreakHyphen/>
        <w:t xml:space="preserve"> мягкий, парный </w:t>
      </w:r>
      <w:r w:rsidRPr="0071638B">
        <w:rPr>
          <w:rFonts w:ascii="Times New Roman" w:hAnsi="Times New Roman"/>
          <w:color w:val="000000"/>
          <w:sz w:val="28"/>
          <w:lang w:val="ru-RU"/>
        </w:rPr>
        <w:noBreakHyphen/>
        <w:t xml:space="preserve"> непарный; согласный звонкий </w:t>
      </w:r>
      <w:r w:rsidRPr="0071638B">
        <w:rPr>
          <w:rFonts w:ascii="Times New Roman" w:hAnsi="Times New Roman"/>
          <w:color w:val="000000"/>
          <w:sz w:val="28"/>
          <w:lang w:val="ru-RU"/>
        </w:rPr>
        <w:noBreakHyphen/>
        <w:t xml:space="preserve"> глухой, парный </w:t>
      </w:r>
      <w:r w:rsidRPr="0071638B">
        <w:rPr>
          <w:rFonts w:ascii="Times New Roman" w:hAnsi="Times New Roman"/>
          <w:color w:val="000000"/>
          <w:sz w:val="28"/>
          <w:lang w:val="ru-RU"/>
        </w:rPr>
        <w:noBreakHyphen/>
        <w:t xml:space="preserve"> непарный.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 w:history="1">
        <w:bookmarkStart w:id="6" w:name="_ftnref14"/>
        <w:r w:rsidRPr="0071638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  <w:bookmarkEnd w:id="6"/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lastRenderedPageBreak/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lastRenderedPageBreak/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9222CC" w:rsidRPr="0071638B" w:rsidRDefault="009222CC">
      <w:pPr>
        <w:spacing w:after="0" w:line="264" w:lineRule="exact"/>
        <w:ind w:left="120"/>
        <w:jc w:val="both"/>
        <w:rPr>
          <w:lang w:val="ru-RU"/>
        </w:rPr>
      </w:pPr>
    </w:p>
    <w:p w:rsidR="009222CC" w:rsidRPr="0071638B" w:rsidRDefault="0071638B">
      <w:pPr>
        <w:spacing w:after="0" w:line="264" w:lineRule="exact"/>
        <w:ind w:left="12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222CC" w:rsidRPr="0071638B" w:rsidRDefault="009222CC">
      <w:pPr>
        <w:spacing w:after="0" w:line="264" w:lineRule="exact"/>
        <w:ind w:left="120"/>
        <w:jc w:val="both"/>
        <w:rPr>
          <w:lang w:val="ru-RU"/>
        </w:rPr>
      </w:pP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 w:history="1">
        <w:bookmarkStart w:id="7" w:name="_ftnref15"/>
        <w:r w:rsidRPr="0071638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  <w:bookmarkEnd w:id="7"/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lastRenderedPageBreak/>
        <w:t>Прямое и переносное значение слова (ознакомление). Устаревшие слова (ознакомление).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</w:t>
      </w:r>
      <w:r w:rsidRPr="0071638B">
        <w:rPr>
          <w:rFonts w:ascii="Times New Roman" w:hAnsi="Times New Roman"/>
          <w:color w:val="000000"/>
          <w:sz w:val="28"/>
          <w:lang w:val="ru-RU"/>
        </w:rPr>
        <w:noBreakHyphen/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71638B">
        <w:rPr>
          <w:rFonts w:ascii="Times New Roman" w:hAnsi="Times New Roman"/>
          <w:color w:val="000000"/>
          <w:sz w:val="28"/>
          <w:lang w:val="ru-RU"/>
        </w:rPr>
        <w:noBreakHyphen/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lastRenderedPageBreak/>
        <w:t>разделительный твёрдый знак;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9222CC" w:rsidRPr="0071638B" w:rsidRDefault="009222CC">
      <w:pPr>
        <w:spacing w:after="0" w:line="264" w:lineRule="exact"/>
        <w:ind w:left="120"/>
        <w:jc w:val="both"/>
        <w:rPr>
          <w:lang w:val="ru-RU"/>
        </w:rPr>
      </w:pPr>
    </w:p>
    <w:p w:rsidR="009222CC" w:rsidRPr="0071638B" w:rsidRDefault="0071638B">
      <w:pPr>
        <w:spacing w:after="0" w:line="264" w:lineRule="exact"/>
        <w:ind w:left="12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222CC" w:rsidRPr="0071638B" w:rsidRDefault="009222CC">
      <w:pPr>
        <w:spacing w:after="0" w:line="264" w:lineRule="exact"/>
        <w:ind w:left="120"/>
        <w:jc w:val="both"/>
        <w:rPr>
          <w:lang w:val="ru-RU"/>
        </w:rPr>
      </w:pP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 w:history="1">
        <w:bookmarkStart w:id="8" w:name="_ftnref16"/>
        <w:r w:rsidRPr="0071638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  <w:bookmarkEnd w:id="8"/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орфоэпических словарей русского языка при определении правильного произношения слов.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71638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1638B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lastRenderedPageBreak/>
        <w:t>Орфография и пунктуация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9222CC" w:rsidRPr="0071638B" w:rsidRDefault="000A6FA0">
      <w:pPr>
        <w:spacing w:after="0" w:line="264" w:lineRule="exact"/>
        <w:ind w:left="120"/>
        <w:jc w:val="both"/>
        <w:rPr>
          <w:lang w:val="ru-RU"/>
        </w:rPr>
      </w:pPr>
      <w:hyperlink w:anchor="_ftnref1">
        <w:bookmarkStart w:id="9" w:name="_ftn1"/>
        <w:r w:rsidR="0071638B" w:rsidRPr="0071638B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bookmarkEnd w:id="9"/>
      <w:r w:rsidR="0071638B" w:rsidRPr="0071638B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9222CC" w:rsidRPr="0071638B" w:rsidRDefault="000A6FA0">
      <w:pPr>
        <w:spacing w:after="0" w:line="264" w:lineRule="exact"/>
        <w:ind w:left="120"/>
        <w:jc w:val="both"/>
        <w:rPr>
          <w:lang w:val="ru-RU"/>
        </w:rPr>
      </w:pPr>
      <w:hyperlink r:id="rId12" w:anchor="_ftnref1" w:history="1">
        <w:bookmarkStart w:id="10" w:name="_ftn11"/>
        <w:r w:rsidR="0071638B" w:rsidRPr="0071638B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bookmarkEnd w:id="10"/>
      <w:r w:rsidR="0071638B" w:rsidRPr="0071638B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9222CC" w:rsidRPr="0071638B" w:rsidRDefault="000A6FA0">
      <w:pPr>
        <w:spacing w:after="0" w:line="264" w:lineRule="exact"/>
        <w:ind w:left="120"/>
        <w:jc w:val="both"/>
        <w:rPr>
          <w:lang w:val="ru-RU"/>
        </w:rPr>
      </w:pPr>
      <w:hyperlink r:id="rId13" w:anchor="_ftnref1" w:history="1">
        <w:bookmarkStart w:id="11" w:name="_ftn12"/>
        <w:r w:rsidR="0071638B" w:rsidRPr="0071638B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bookmarkEnd w:id="11"/>
      <w:r w:rsidR="0071638B" w:rsidRPr="0071638B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71638B" w:rsidRPr="0071638B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:rsidR="009222CC" w:rsidRPr="0071638B" w:rsidRDefault="000A6FA0">
      <w:pPr>
        <w:spacing w:after="0" w:line="264" w:lineRule="exact"/>
        <w:ind w:left="120"/>
        <w:jc w:val="both"/>
        <w:rPr>
          <w:lang w:val="ru-RU"/>
        </w:rPr>
        <w:sectPr w:rsidR="009222CC" w:rsidRPr="0071638B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hyperlink r:id="rId14" w:anchor="_ftnref1" w:history="1">
        <w:bookmarkStart w:id="12" w:name="_ftn13"/>
        <w:r w:rsidR="0071638B" w:rsidRPr="0071638B">
          <w:rPr>
            <w:rFonts w:ascii="Times New Roman" w:hAnsi="Times New Roman"/>
            <w:color w:val="0093FF"/>
            <w:sz w:val="21"/>
            <w:lang w:val="ru-RU"/>
          </w:rPr>
          <w:t>[4]</w:t>
        </w:r>
      </w:hyperlink>
      <w:bookmarkEnd w:id="12"/>
      <w:r w:rsidR="0071638B" w:rsidRPr="0071638B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  <w:bookmarkStart w:id="13" w:name="block-267592031"/>
      <w:bookmarkStart w:id="14" w:name="block-26759203"/>
      <w:bookmarkEnd w:id="13"/>
      <w:bookmarkEnd w:id="14"/>
    </w:p>
    <w:p w:rsidR="009222CC" w:rsidRPr="0071638B" w:rsidRDefault="0071638B">
      <w:pPr>
        <w:spacing w:after="0" w:line="264" w:lineRule="exact"/>
        <w:ind w:left="12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222CC" w:rsidRPr="0071638B" w:rsidRDefault="009222CC">
      <w:pPr>
        <w:spacing w:after="0" w:line="264" w:lineRule="exact"/>
        <w:ind w:left="120"/>
        <w:jc w:val="both"/>
        <w:rPr>
          <w:lang w:val="ru-RU"/>
        </w:rPr>
      </w:pP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222CC" w:rsidRPr="0071638B" w:rsidRDefault="009222CC">
      <w:pPr>
        <w:spacing w:after="0" w:line="264" w:lineRule="exact"/>
        <w:ind w:left="120"/>
        <w:jc w:val="both"/>
        <w:rPr>
          <w:lang w:val="ru-RU"/>
        </w:rPr>
      </w:pPr>
    </w:p>
    <w:p w:rsidR="009222CC" w:rsidRPr="0071638B" w:rsidRDefault="0071638B">
      <w:pPr>
        <w:spacing w:after="0" w:line="264" w:lineRule="exact"/>
        <w:ind w:left="12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222CC" w:rsidRPr="0071638B" w:rsidRDefault="009222CC">
      <w:pPr>
        <w:spacing w:after="0" w:line="264" w:lineRule="exact"/>
        <w:ind w:left="120"/>
        <w:jc w:val="both"/>
        <w:rPr>
          <w:lang w:val="ru-RU"/>
        </w:rPr>
      </w:pP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9222CC" w:rsidRDefault="0071638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222CC" w:rsidRPr="0071638B" w:rsidRDefault="0071638B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222CC" w:rsidRPr="0071638B" w:rsidRDefault="0071638B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222CC" w:rsidRPr="0071638B" w:rsidRDefault="0071638B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222CC" w:rsidRPr="0071638B" w:rsidRDefault="0071638B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9222CC" w:rsidRPr="0071638B" w:rsidRDefault="0071638B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222CC" w:rsidRDefault="0071638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222CC" w:rsidRPr="0071638B" w:rsidRDefault="0071638B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9222CC" w:rsidRPr="0071638B" w:rsidRDefault="0071638B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9222CC" w:rsidRPr="0071638B" w:rsidRDefault="0071638B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9222CC" w:rsidRPr="0071638B" w:rsidRDefault="0071638B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222CC" w:rsidRDefault="0071638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222CC" w:rsidRPr="0071638B" w:rsidRDefault="0071638B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222CC" w:rsidRPr="0071638B" w:rsidRDefault="0071638B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222CC" w:rsidRPr="0071638B" w:rsidRDefault="0071638B">
      <w:pPr>
        <w:spacing w:after="0" w:line="264" w:lineRule="exact"/>
        <w:ind w:left="12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71638B">
        <w:rPr>
          <w:rFonts w:ascii="Times New Roman" w:hAnsi="Times New Roman"/>
          <w:color w:val="000000"/>
          <w:sz w:val="28"/>
          <w:lang w:val="ru-RU"/>
        </w:rPr>
        <w:t>:</w:t>
      </w:r>
    </w:p>
    <w:p w:rsidR="009222CC" w:rsidRPr="0071638B" w:rsidRDefault="0071638B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222CC" w:rsidRPr="0071638B" w:rsidRDefault="0071638B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222CC" w:rsidRDefault="0071638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222CC" w:rsidRPr="0071638B" w:rsidRDefault="0071638B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222CC" w:rsidRDefault="0071638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222CC" w:rsidRPr="0071638B" w:rsidRDefault="0071638B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9222CC" w:rsidRPr="0071638B" w:rsidRDefault="0071638B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9222CC" w:rsidRDefault="0071638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9222CC" w:rsidRPr="0071638B" w:rsidRDefault="0071638B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222CC" w:rsidRPr="0071638B" w:rsidRDefault="0071638B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222CC" w:rsidRPr="0071638B" w:rsidRDefault="009222CC">
      <w:pPr>
        <w:spacing w:after="0" w:line="264" w:lineRule="exact"/>
        <w:ind w:left="120"/>
        <w:jc w:val="both"/>
        <w:rPr>
          <w:lang w:val="ru-RU"/>
        </w:rPr>
      </w:pPr>
    </w:p>
    <w:p w:rsidR="009222CC" w:rsidRPr="0071638B" w:rsidRDefault="0071638B">
      <w:pPr>
        <w:spacing w:after="0" w:line="264" w:lineRule="exact"/>
        <w:ind w:left="12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222CC" w:rsidRPr="0071638B" w:rsidRDefault="009222CC">
      <w:pPr>
        <w:spacing w:after="0" w:line="264" w:lineRule="exact"/>
        <w:ind w:left="120"/>
        <w:jc w:val="both"/>
        <w:rPr>
          <w:lang w:val="ru-RU"/>
        </w:rPr>
      </w:pP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638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1638B">
        <w:rPr>
          <w:rFonts w:ascii="Times New Roman" w:hAnsi="Times New Roman"/>
          <w:color w:val="000000"/>
          <w:sz w:val="28"/>
          <w:lang w:val="ru-RU"/>
        </w:rPr>
        <w:t>:</w:t>
      </w:r>
    </w:p>
    <w:p w:rsidR="009222CC" w:rsidRPr="0071638B" w:rsidRDefault="0071638B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9222CC" w:rsidRPr="0071638B" w:rsidRDefault="0071638B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9222CC" w:rsidRPr="0071638B" w:rsidRDefault="0071638B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222CC" w:rsidRPr="0071638B" w:rsidRDefault="0071638B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222CC" w:rsidRPr="0071638B" w:rsidRDefault="0071638B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222CC" w:rsidRPr="0071638B" w:rsidRDefault="0071638B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причинноследственные связи в ситуациях наблюдения за языковым материалом, делать выводы.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638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1638B">
        <w:rPr>
          <w:rFonts w:ascii="Times New Roman" w:hAnsi="Times New Roman"/>
          <w:color w:val="000000"/>
          <w:sz w:val="28"/>
          <w:lang w:val="ru-RU"/>
        </w:rPr>
        <w:t>:</w:t>
      </w:r>
    </w:p>
    <w:p w:rsidR="009222CC" w:rsidRPr="0071638B" w:rsidRDefault="0071638B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9222CC" w:rsidRPr="0071638B" w:rsidRDefault="0071638B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9222CC" w:rsidRPr="0071638B" w:rsidRDefault="0071638B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9222CC" w:rsidRPr="0071638B" w:rsidRDefault="0071638B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9222CC" w:rsidRPr="0071638B" w:rsidRDefault="0071638B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1638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71638B">
        <w:rPr>
          <w:rFonts w:ascii="Times New Roman" w:hAnsi="Times New Roman"/>
          <w:color w:val="000000"/>
          <w:sz w:val="28"/>
          <w:lang w:val="ru-RU"/>
        </w:rPr>
        <w:t>:</w:t>
      </w:r>
    </w:p>
    <w:p w:rsidR="009222CC" w:rsidRPr="0071638B" w:rsidRDefault="0071638B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222CC" w:rsidRPr="0071638B" w:rsidRDefault="0071638B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222CC" w:rsidRPr="0071638B" w:rsidRDefault="0071638B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222CC" w:rsidRPr="0071638B" w:rsidRDefault="0071638B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222CC" w:rsidRPr="0071638B" w:rsidRDefault="0071638B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222CC" w:rsidRPr="0071638B" w:rsidRDefault="0071638B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1638B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1638B">
        <w:rPr>
          <w:rFonts w:ascii="Times New Roman" w:hAnsi="Times New Roman"/>
          <w:color w:val="000000"/>
          <w:sz w:val="28"/>
          <w:lang w:val="ru-RU"/>
        </w:rPr>
        <w:t>:</w:t>
      </w:r>
    </w:p>
    <w:p w:rsidR="009222CC" w:rsidRPr="0071638B" w:rsidRDefault="0071638B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222CC" w:rsidRPr="0071638B" w:rsidRDefault="0071638B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9222CC" w:rsidRPr="0071638B" w:rsidRDefault="0071638B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222CC" w:rsidRPr="0071638B" w:rsidRDefault="0071638B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222CC" w:rsidRPr="0071638B" w:rsidRDefault="0071638B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lastRenderedPageBreak/>
        <w:t>строить речевое высказывание в соответствии с поставленной задачей;</w:t>
      </w:r>
    </w:p>
    <w:p w:rsidR="009222CC" w:rsidRPr="0071638B" w:rsidRDefault="0071638B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222CC" w:rsidRPr="0071638B" w:rsidRDefault="0071638B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9222CC" w:rsidRPr="0071638B" w:rsidRDefault="0071638B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1638B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1638B">
        <w:rPr>
          <w:rFonts w:ascii="Times New Roman" w:hAnsi="Times New Roman"/>
          <w:color w:val="000000"/>
          <w:sz w:val="28"/>
          <w:lang w:val="ru-RU"/>
        </w:rPr>
        <w:t>:</w:t>
      </w:r>
    </w:p>
    <w:p w:rsidR="009222CC" w:rsidRPr="0071638B" w:rsidRDefault="0071638B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222CC" w:rsidRDefault="0071638B">
      <w:pPr>
        <w:numPr>
          <w:ilvl w:val="0"/>
          <w:numId w:val="1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1638B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71638B">
        <w:rPr>
          <w:rFonts w:ascii="Times New Roman" w:hAnsi="Times New Roman"/>
          <w:color w:val="000000"/>
          <w:sz w:val="28"/>
          <w:lang w:val="ru-RU"/>
        </w:rPr>
        <w:t>:</w:t>
      </w:r>
    </w:p>
    <w:p w:rsidR="009222CC" w:rsidRPr="0071638B" w:rsidRDefault="0071638B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222CC" w:rsidRPr="0071638B" w:rsidRDefault="0071638B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9222CC" w:rsidRPr="0071638B" w:rsidRDefault="0071638B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222CC" w:rsidRPr="0071638B" w:rsidRDefault="0071638B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222CC" w:rsidRPr="0071638B" w:rsidRDefault="0071638B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222CC" w:rsidRPr="0071638B" w:rsidRDefault="0071638B">
      <w:pPr>
        <w:spacing w:after="0" w:line="264" w:lineRule="exact"/>
        <w:ind w:firstLine="60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1638B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9222CC" w:rsidRPr="0071638B" w:rsidRDefault="0071638B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222CC" w:rsidRPr="0071638B" w:rsidRDefault="0071638B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222CC" w:rsidRPr="0071638B" w:rsidRDefault="0071638B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9222CC" w:rsidRPr="0071638B" w:rsidRDefault="0071638B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222CC" w:rsidRPr="0071638B" w:rsidRDefault="0071638B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222CC" w:rsidRPr="0071638B" w:rsidRDefault="0071638B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9222CC" w:rsidRPr="0071638B" w:rsidRDefault="009222CC">
      <w:pPr>
        <w:spacing w:after="0" w:line="264" w:lineRule="exact"/>
        <w:ind w:left="120"/>
        <w:jc w:val="both"/>
        <w:rPr>
          <w:lang w:val="ru-RU"/>
        </w:rPr>
      </w:pPr>
    </w:p>
    <w:p w:rsidR="009222CC" w:rsidRPr="0071638B" w:rsidRDefault="0071638B">
      <w:pPr>
        <w:spacing w:after="0" w:line="264" w:lineRule="exact"/>
        <w:ind w:left="12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222CC" w:rsidRPr="0071638B" w:rsidRDefault="009222CC">
      <w:pPr>
        <w:spacing w:after="0" w:line="264" w:lineRule="exact"/>
        <w:ind w:left="120"/>
        <w:jc w:val="both"/>
        <w:rPr>
          <w:lang w:val="ru-RU"/>
        </w:rPr>
      </w:pPr>
    </w:p>
    <w:p w:rsidR="009222CC" w:rsidRPr="0071638B" w:rsidRDefault="0071638B">
      <w:pPr>
        <w:spacing w:after="0" w:line="264" w:lineRule="exact"/>
        <w:ind w:left="12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222CC" w:rsidRPr="0071638B" w:rsidRDefault="0071638B">
      <w:pPr>
        <w:spacing w:after="0" w:line="264" w:lineRule="exact"/>
        <w:ind w:left="12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9222CC" w:rsidRPr="0071638B" w:rsidRDefault="0071638B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слово и предложение; вычленять слова из предложений;</w:t>
      </w:r>
    </w:p>
    <w:p w:rsidR="009222CC" w:rsidRDefault="0071638B">
      <w:pPr>
        <w:numPr>
          <w:ilvl w:val="0"/>
          <w:numId w:val="15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9222CC" w:rsidRPr="0071638B" w:rsidRDefault="0071638B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9222CC" w:rsidRPr="0071638B" w:rsidRDefault="0071638B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9222CC" w:rsidRPr="0071638B" w:rsidRDefault="0071638B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9222CC" w:rsidRPr="0071638B" w:rsidRDefault="0071638B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9222CC" w:rsidRPr="0071638B" w:rsidRDefault="0071638B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9222CC" w:rsidRPr="0071638B" w:rsidRDefault="0071638B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9222CC" w:rsidRPr="0071638B" w:rsidRDefault="0071638B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9222CC" w:rsidRPr="0071638B" w:rsidRDefault="0071638B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9222CC" w:rsidRPr="0071638B" w:rsidRDefault="0071638B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9222CC" w:rsidRPr="0071638B" w:rsidRDefault="0071638B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9222CC" w:rsidRPr="0071638B" w:rsidRDefault="0071638B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9222CC" w:rsidRPr="0071638B" w:rsidRDefault="0071638B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222CC" w:rsidRDefault="0071638B">
      <w:pPr>
        <w:numPr>
          <w:ilvl w:val="0"/>
          <w:numId w:val="15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9222CC" w:rsidRPr="0071638B" w:rsidRDefault="0071638B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9222CC" w:rsidRPr="0071638B" w:rsidRDefault="0071638B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9222CC" w:rsidRPr="0071638B" w:rsidRDefault="0071638B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9222CC" w:rsidRPr="0071638B" w:rsidRDefault="0071638B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9222CC" w:rsidRPr="0071638B" w:rsidRDefault="0071638B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9222CC" w:rsidRPr="0071638B" w:rsidRDefault="009222CC">
      <w:pPr>
        <w:spacing w:after="0" w:line="264" w:lineRule="exact"/>
        <w:ind w:left="120"/>
        <w:jc w:val="both"/>
        <w:rPr>
          <w:lang w:val="ru-RU"/>
        </w:rPr>
      </w:pPr>
    </w:p>
    <w:p w:rsidR="009222CC" w:rsidRPr="0071638B" w:rsidRDefault="0071638B">
      <w:pPr>
        <w:spacing w:after="0" w:line="264" w:lineRule="exact"/>
        <w:ind w:left="12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222CC" w:rsidRPr="0071638B" w:rsidRDefault="0071638B">
      <w:pPr>
        <w:spacing w:after="0" w:line="264" w:lineRule="exact"/>
        <w:ind w:left="12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1638B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71638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222CC" w:rsidRPr="0071638B" w:rsidRDefault="0071638B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9222CC" w:rsidRPr="0071638B" w:rsidRDefault="0071638B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слове по заданным параметрам: согласный парный (непарный) по твёрдости </w:t>
      </w:r>
      <w:r w:rsidRPr="0071638B">
        <w:rPr>
          <w:rFonts w:ascii="Times New Roman" w:hAnsi="Times New Roman"/>
          <w:color w:val="000000"/>
          <w:sz w:val="28"/>
          <w:lang w:val="ru-RU"/>
        </w:rPr>
        <w:lastRenderedPageBreak/>
        <w:t>(мягкости); согласный парный (непарный) по звонкости (глухости);</w:t>
      </w:r>
    </w:p>
    <w:p w:rsidR="009222CC" w:rsidRPr="0071638B" w:rsidRDefault="0071638B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9222CC" w:rsidRPr="0071638B" w:rsidRDefault="0071638B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9222CC" w:rsidRPr="0071638B" w:rsidRDefault="0071638B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9222CC" w:rsidRDefault="0071638B">
      <w:pPr>
        <w:numPr>
          <w:ilvl w:val="0"/>
          <w:numId w:val="16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9222CC" w:rsidRPr="0071638B" w:rsidRDefault="0071638B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9222CC" w:rsidRDefault="0071638B">
      <w:pPr>
        <w:numPr>
          <w:ilvl w:val="0"/>
          <w:numId w:val="16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9222CC" w:rsidRPr="0071638B" w:rsidRDefault="0071638B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9222CC" w:rsidRPr="0071638B" w:rsidRDefault="0071638B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9222CC" w:rsidRPr="0071638B" w:rsidRDefault="0071638B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9222CC" w:rsidRPr="0071638B" w:rsidRDefault="0071638B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9222CC" w:rsidRPr="0071638B" w:rsidRDefault="0071638B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9222CC" w:rsidRPr="0071638B" w:rsidRDefault="0071638B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222CC" w:rsidRPr="0071638B" w:rsidRDefault="0071638B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9222CC" w:rsidRPr="0071638B" w:rsidRDefault="0071638B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9222CC" w:rsidRPr="0071638B" w:rsidRDefault="0071638B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9222CC" w:rsidRPr="0071638B" w:rsidRDefault="0071638B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222CC" w:rsidRPr="0071638B" w:rsidRDefault="0071638B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9222CC" w:rsidRPr="0071638B" w:rsidRDefault="0071638B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9222CC" w:rsidRPr="0071638B" w:rsidRDefault="0071638B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9222CC" w:rsidRPr="0071638B" w:rsidRDefault="0071638B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9222CC" w:rsidRPr="0071638B" w:rsidRDefault="0071638B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9222CC" w:rsidRPr="0071638B" w:rsidRDefault="0071638B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9222CC" w:rsidRPr="0071638B" w:rsidRDefault="0071638B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9222CC" w:rsidRPr="0071638B" w:rsidRDefault="0071638B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lastRenderedPageBreak/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9222CC" w:rsidRPr="0071638B" w:rsidRDefault="009222CC">
      <w:pPr>
        <w:spacing w:after="0" w:line="264" w:lineRule="exact"/>
        <w:ind w:left="120"/>
        <w:jc w:val="both"/>
        <w:rPr>
          <w:lang w:val="ru-RU"/>
        </w:rPr>
      </w:pPr>
    </w:p>
    <w:p w:rsidR="009222CC" w:rsidRPr="0071638B" w:rsidRDefault="0071638B">
      <w:pPr>
        <w:spacing w:after="0" w:line="264" w:lineRule="exact"/>
        <w:ind w:left="12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222CC" w:rsidRPr="0071638B" w:rsidRDefault="0071638B">
      <w:pPr>
        <w:spacing w:after="0" w:line="264" w:lineRule="exact"/>
        <w:ind w:left="12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1638B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71638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222CC" w:rsidRPr="0071638B" w:rsidRDefault="0071638B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9222CC" w:rsidRPr="0071638B" w:rsidRDefault="0071638B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9222CC" w:rsidRPr="0071638B" w:rsidRDefault="0071638B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9222CC" w:rsidRPr="0071638B" w:rsidRDefault="0071638B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9222CC" w:rsidRPr="0071638B" w:rsidRDefault="0071638B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9222CC" w:rsidRPr="0071638B" w:rsidRDefault="0071638B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9222CC" w:rsidRPr="0071638B" w:rsidRDefault="0071638B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9222CC" w:rsidRPr="0071638B" w:rsidRDefault="0071638B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9222CC" w:rsidRPr="0071638B" w:rsidRDefault="0071638B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9222CC" w:rsidRPr="0071638B" w:rsidRDefault="0071638B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9222CC" w:rsidRPr="0071638B" w:rsidRDefault="0071638B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9222CC" w:rsidRPr="0071638B" w:rsidRDefault="0071638B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9222CC" w:rsidRPr="0071638B" w:rsidRDefault="0071638B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71638B">
        <w:rPr>
          <w:rFonts w:ascii="Times New Roman" w:hAnsi="Times New Roman"/>
          <w:color w:val="000000"/>
          <w:sz w:val="28"/>
          <w:lang w:val="ru-RU"/>
        </w:rPr>
        <w:noBreakHyphen/>
        <w:t xml:space="preserve"> по родам;</w:t>
      </w:r>
    </w:p>
    <w:p w:rsidR="009222CC" w:rsidRPr="0071638B" w:rsidRDefault="0071638B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9222CC" w:rsidRPr="0071638B" w:rsidRDefault="0071638B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9222CC" w:rsidRDefault="0071638B">
      <w:pPr>
        <w:numPr>
          <w:ilvl w:val="0"/>
          <w:numId w:val="17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9222CC" w:rsidRPr="0071638B" w:rsidRDefault="0071638B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9222CC" w:rsidRPr="0071638B" w:rsidRDefault="0071638B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9222CC" w:rsidRPr="0071638B" w:rsidRDefault="0071638B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9222CC" w:rsidRPr="0071638B" w:rsidRDefault="0071638B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lastRenderedPageBreak/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9222CC" w:rsidRPr="0071638B" w:rsidRDefault="0071638B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9222CC" w:rsidRPr="0071638B" w:rsidRDefault="0071638B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9222CC" w:rsidRPr="0071638B" w:rsidRDefault="0071638B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222CC" w:rsidRPr="0071638B" w:rsidRDefault="0071638B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9222CC" w:rsidRPr="0071638B" w:rsidRDefault="0071638B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9222CC" w:rsidRPr="0071638B" w:rsidRDefault="0071638B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9222CC" w:rsidRPr="0071638B" w:rsidRDefault="0071638B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9222CC" w:rsidRPr="0071638B" w:rsidRDefault="0071638B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9222CC" w:rsidRPr="0071638B" w:rsidRDefault="0071638B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9222CC" w:rsidRPr="0071638B" w:rsidRDefault="0071638B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9222CC" w:rsidRPr="0071638B" w:rsidRDefault="0071638B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9222CC" w:rsidRPr="0071638B" w:rsidRDefault="0071638B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9222CC" w:rsidRPr="0071638B" w:rsidRDefault="0071638B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9222CC" w:rsidRPr="0071638B" w:rsidRDefault="0071638B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9222CC" w:rsidRPr="0071638B" w:rsidRDefault="009222CC">
      <w:pPr>
        <w:spacing w:after="0" w:line="264" w:lineRule="exact"/>
        <w:ind w:left="120"/>
        <w:jc w:val="both"/>
        <w:rPr>
          <w:lang w:val="ru-RU"/>
        </w:rPr>
      </w:pPr>
    </w:p>
    <w:p w:rsidR="009222CC" w:rsidRPr="0071638B" w:rsidRDefault="0071638B">
      <w:pPr>
        <w:spacing w:after="0" w:line="264" w:lineRule="exact"/>
        <w:ind w:left="120"/>
        <w:jc w:val="both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222CC" w:rsidRPr="0071638B" w:rsidRDefault="0071638B">
      <w:pPr>
        <w:spacing w:after="0" w:line="264" w:lineRule="exact"/>
        <w:ind w:left="120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638B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71638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222CC" w:rsidRPr="0071638B" w:rsidRDefault="009222CC">
      <w:pPr>
        <w:spacing w:after="0" w:line="264" w:lineRule="exact"/>
        <w:ind w:left="120"/>
        <w:jc w:val="both"/>
        <w:rPr>
          <w:lang w:val="ru-RU"/>
        </w:rPr>
      </w:pPr>
    </w:p>
    <w:p w:rsidR="009222CC" w:rsidRPr="0071638B" w:rsidRDefault="0071638B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9222CC" w:rsidRPr="0071638B" w:rsidRDefault="0071638B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9222CC" w:rsidRPr="0071638B" w:rsidRDefault="0071638B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9222CC" w:rsidRPr="0071638B" w:rsidRDefault="0071638B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9222CC" w:rsidRPr="0071638B" w:rsidRDefault="0071638B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9222CC" w:rsidRPr="0071638B" w:rsidRDefault="0071638B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lastRenderedPageBreak/>
        <w:t>подбирать к предложенным словам синонимы; подбирать к предложенным словам антонимы;</w:t>
      </w:r>
    </w:p>
    <w:p w:rsidR="009222CC" w:rsidRPr="0071638B" w:rsidRDefault="0071638B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9222CC" w:rsidRPr="0071638B" w:rsidRDefault="0071638B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9222CC" w:rsidRPr="0071638B" w:rsidRDefault="0071638B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9222CC" w:rsidRPr="0071638B" w:rsidRDefault="0071638B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9222CC" w:rsidRPr="0071638B" w:rsidRDefault="0071638B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9222CC" w:rsidRPr="0071638B" w:rsidRDefault="0071638B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9222CC" w:rsidRPr="0071638B" w:rsidRDefault="0071638B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9222CC" w:rsidRPr="0071638B" w:rsidRDefault="0071638B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9222CC" w:rsidRPr="0071638B" w:rsidRDefault="0071638B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9222CC" w:rsidRPr="0071638B" w:rsidRDefault="0071638B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9222CC" w:rsidRPr="0071638B" w:rsidRDefault="0071638B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9222CC" w:rsidRPr="0071638B" w:rsidRDefault="0071638B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9222CC" w:rsidRPr="0071638B" w:rsidRDefault="0071638B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9222CC" w:rsidRPr="0071638B" w:rsidRDefault="0071638B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222CC" w:rsidRPr="0071638B" w:rsidRDefault="0071638B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</w:t>
      </w:r>
      <w:r w:rsidRPr="0071638B">
        <w:rPr>
          <w:rFonts w:ascii="Times New Roman" w:hAnsi="Times New Roman"/>
          <w:color w:val="000000"/>
          <w:sz w:val="28"/>
          <w:lang w:val="ru-RU"/>
        </w:rPr>
        <w:lastRenderedPageBreak/>
        <w:t>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9222CC" w:rsidRPr="0071638B" w:rsidRDefault="0071638B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9222CC" w:rsidRPr="0071638B" w:rsidRDefault="0071638B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9222CC" w:rsidRPr="0071638B" w:rsidRDefault="0071638B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9222CC" w:rsidRPr="0071638B" w:rsidRDefault="0071638B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9222CC" w:rsidRPr="0071638B" w:rsidRDefault="0071638B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9222CC" w:rsidRPr="0071638B" w:rsidRDefault="0071638B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9222CC" w:rsidRPr="0071638B" w:rsidRDefault="0071638B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9222CC" w:rsidRPr="0071638B" w:rsidRDefault="0071638B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9222CC" w:rsidRPr="0071638B" w:rsidRDefault="0071638B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9222CC" w:rsidRPr="0071638B" w:rsidRDefault="0071638B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9222CC" w:rsidRPr="0071638B" w:rsidRDefault="0071638B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9222CC" w:rsidRPr="0071638B" w:rsidRDefault="0071638B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9222CC" w:rsidRPr="0071638B" w:rsidRDefault="0071638B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9222CC" w:rsidRPr="0071638B" w:rsidRDefault="0071638B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71638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9222CC" w:rsidRPr="0071638B" w:rsidRDefault="0071638B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  <w:sectPr w:rsidR="009222CC" w:rsidRPr="0071638B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71638B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  <w:bookmarkStart w:id="15" w:name="block-267592011"/>
      <w:bookmarkStart w:id="16" w:name="block-26759201"/>
      <w:bookmarkEnd w:id="15"/>
      <w:bookmarkEnd w:id="16"/>
    </w:p>
    <w:p w:rsidR="009222CC" w:rsidRDefault="0071638B">
      <w:pPr>
        <w:spacing w:after="0"/>
        <w:ind w:left="120"/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222CC" w:rsidRDefault="007163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593" w:type="dxa"/>
        <w:tblInd w:w="-8" w:type="dxa"/>
        <w:tblCellMar>
          <w:top w:w="50" w:type="dxa"/>
          <w:left w:w="100" w:type="dxa"/>
        </w:tblCellMar>
        <w:tblLook w:val="04A0"/>
      </w:tblPr>
      <w:tblGrid>
        <w:gridCol w:w="770"/>
        <w:gridCol w:w="2080"/>
        <w:gridCol w:w="1492"/>
        <w:gridCol w:w="2541"/>
        <w:gridCol w:w="2657"/>
        <w:gridCol w:w="4053"/>
      </w:tblGrid>
      <w:tr w:rsidR="009222CC">
        <w:trPr>
          <w:trHeight w:val="144"/>
        </w:trPr>
        <w:tc>
          <w:tcPr>
            <w:tcW w:w="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22CC" w:rsidRDefault="009222CC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22CC" w:rsidRDefault="009222CC">
            <w:pPr>
              <w:spacing w:after="0"/>
              <w:ind w:left="135"/>
            </w:pPr>
          </w:p>
        </w:tc>
        <w:tc>
          <w:tcPr>
            <w:tcW w:w="6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22CC" w:rsidRDefault="009222CC">
            <w:pPr>
              <w:spacing w:after="0"/>
              <w:ind w:left="135"/>
            </w:pPr>
          </w:p>
        </w:tc>
      </w:tr>
      <w:tr w:rsidR="009222CC">
        <w:trPr>
          <w:trHeight w:val="144"/>
        </w:trPr>
        <w:tc>
          <w:tcPr>
            <w:tcW w:w="7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2CC" w:rsidRDefault="009222CC"/>
        </w:tc>
        <w:tc>
          <w:tcPr>
            <w:tcW w:w="2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2CC" w:rsidRDefault="009222CC"/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22CC" w:rsidRDefault="009222CC">
            <w:pPr>
              <w:spacing w:after="0"/>
              <w:ind w:left="135"/>
            </w:pP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22CC" w:rsidRDefault="009222CC">
            <w:pPr>
              <w:spacing w:after="0"/>
              <w:ind w:left="135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22CC" w:rsidRDefault="009222CC">
            <w:pPr>
              <w:spacing w:after="0"/>
              <w:ind w:left="135"/>
            </w:pPr>
          </w:p>
        </w:tc>
        <w:tc>
          <w:tcPr>
            <w:tcW w:w="40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2CC" w:rsidRDefault="009222CC"/>
        </w:tc>
      </w:tr>
      <w:tr w:rsidR="009222CC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9222CC" w:rsidRPr="005211EF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9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/>
        </w:tc>
      </w:tr>
      <w:tr w:rsidR="009222CC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9222CC" w:rsidRPr="005211EF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9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/>
        </w:tc>
      </w:tr>
      <w:tr w:rsidR="009222CC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</w:tr>
      <w:tr w:rsidR="009222CC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/>
        </w:tc>
      </w:tr>
    </w:tbl>
    <w:p w:rsidR="009222CC" w:rsidRDefault="009222CC">
      <w:pPr>
        <w:sectPr w:rsidR="009222C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9222CC" w:rsidRDefault="007163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595" w:type="dxa"/>
        <w:tblInd w:w="-8" w:type="dxa"/>
        <w:tblCellMar>
          <w:top w:w="50" w:type="dxa"/>
          <w:left w:w="100" w:type="dxa"/>
        </w:tblCellMar>
        <w:tblLook w:val="04A0"/>
      </w:tblPr>
      <w:tblGrid>
        <w:gridCol w:w="722"/>
        <w:gridCol w:w="2080"/>
        <w:gridCol w:w="1503"/>
        <w:gridCol w:w="2549"/>
        <w:gridCol w:w="2667"/>
        <w:gridCol w:w="4074"/>
      </w:tblGrid>
      <w:tr w:rsidR="009222CC">
        <w:trPr>
          <w:trHeight w:val="144"/>
        </w:trPr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22CC" w:rsidRDefault="009222CC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22CC" w:rsidRDefault="009222CC">
            <w:pPr>
              <w:spacing w:after="0"/>
              <w:ind w:left="135"/>
            </w:pPr>
          </w:p>
        </w:tc>
        <w:tc>
          <w:tcPr>
            <w:tcW w:w="6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22CC" w:rsidRDefault="009222CC">
            <w:pPr>
              <w:spacing w:after="0"/>
              <w:ind w:left="135"/>
            </w:pPr>
          </w:p>
        </w:tc>
      </w:tr>
      <w:tr w:rsidR="009222CC">
        <w:trPr>
          <w:trHeight w:val="144"/>
        </w:trPr>
        <w:tc>
          <w:tcPr>
            <w:tcW w:w="7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2CC" w:rsidRDefault="009222CC"/>
        </w:tc>
        <w:tc>
          <w:tcPr>
            <w:tcW w:w="2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2CC" w:rsidRDefault="009222CC"/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22CC" w:rsidRDefault="009222CC">
            <w:pPr>
              <w:spacing w:after="0"/>
              <w:ind w:left="135"/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22CC" w:rsidRDefault="009222CC">
            <w:pPr>
              <w:spacing w:after="0"/>
              <w:ind w:left="135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22CC" w:rsidRDefault="009222CC">
            <w:pPr>
              <w:spacing w:after="0"/>
              <w:ind w:left="135"/>
            </w:pPr>
          </w:p>
        </w:tc>
        <w:tc>
          <w:tcPr>
            <w:tcW w:w="40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2CC" w:rsidRDefault="009222CC"/>
        </w:tc>
      </w:tr>
      <w:tr w:rsidR="009222CC" w:rsidRPr="005211EF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/>
        </w:tc>
      </w:tr>
    </w:tbl>
    <w:p w:rsidR="009222CC" w:rsidRDefault="009222CC">
      <w:pPr>
        <w:sectPr w:rsidR="009222C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9222CC" w:rsidRDefault="007163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595" w:type="dxa"/>
        <w:tblInd w:w="-8" w:type="dxa"/>
        <w:tblCellMar>
          <w:top w:w="50" w:type="dxa"/>
          <w:left w:w="100" w:type="dxa"/>
        </w:tblCellMar>
        <w:tblLook w:val="04A0"/>
      </w:tblPr>
      <w:tblGrid>
        <w:gridCol w:w="722"/>
        <w:gridCol w:w="2080"/>
        <w:gridCol w:w="1503"/>
        <w:gridCol w:w="2549"/>
        <w:gridCol w:w="2667"/>
        <w:gridCol w:w="4074"/>
      </w:tblGrid>
      <w:tr w:rsidR="009222CC">
        <w:trPr>
          <w:trHeight w:val="144"/>
        </w:trPr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22CC" w:rsidRDefault="009222CC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22CC" w:rsidRDefault="009222CC">
            <w:pPr>
              <w:spacing w:after="0"/>
              <w:ind w:left="135"/>
            </w:pPr>
          </w:p>
        </w:tc>
        <w:tc>
          <w:tcPr>
            <w:tcW w:w="6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22CC" w:rsidRDefault="009222CC">
            <w:pPr>
              <w:spacing w:after="0"/>
              <w:ind w:left="135"/>
            </w:pPr>
          </w:p>
        </w:tc>
      </w:tr>
      <w:tr w:rsidR="009222CC">
        <w:trPr>
          <w:trHeight w:val="144"/>
        </w:trPr>
        <w:tc>
          <w:tcPr>
            <w:tcW w:w="7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2CC" w:rsidRDefault="009222CC"/>
        </w:tc>
        <w:tc>
          <w:tcPr>
            <w:tcW w:w="2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2CC" w:rsidRDefault="009222CC"/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22CC" w:rsidRDefault="009222CC">
            <w:pPr>
              <w:spacing w:after="0"/>
              <w:ind w:left="135"/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22CC" w:rsidRDefault="009222CC">
            <w:pPr>
              <w:spacing w:after="0"/>
              <w:ind w:left="135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22CC" w:rsidRDefault="009222CC">
            <w:pPr>
              <w:spacing w:after="0"/>
              <w:ind w:left="135"/>
            </w:pPr>
          </w:p>
        </w:tc>
        <w:tc>
          <w:tcPr>
            <w:tcW w:w="40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2CC" w:rsidRDefault="009222CC"/>
        </w:tc>
      </w:tr>
      <w:tr w:rsidR="009222CC" w:rsidRPr="005211EF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22CC">
        <w:trPr>
          <w:trHeight w:val="144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</w:tr>
      <w:tr w:rsidR="009222CC">
        <w:trPr>
          <w:trHeight w:val="144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/>
        </w:tc>
      </w:tr>
    </w:tbl>
    <w:p w:rsidR="009222CC" w:rsidRDefault="009222CC">
      <w:pPr>
        <w:sectPr w:rsidR="009222C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9222CC" w:rsidRDefault="007163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595" w:type="dxa"/>
        <w:tblInd w:w="-8" w:type="dxa"/>
        <w:tblCellMar>
          <w:top w:w="50" w:type="dxa"/>
          <w:left w:w="100" w:type="dxa"/>
        </w:tblCellMar>
        <w:tblLook w:val="04A0"/>
      </w:tblPr>
      <w:tblGrid>
        <w:gridCol w:w="722"/>
        <w:gridCol w:w="2080"/>
        <w:gridCol w:w="1503"/>
        <w:gridCol w:w="2549"/>
        <w:gridCol w:w="2667"/>
        <w:gridCol w:w="4074"/>
      </w:tblGrid>
      <w:tr w:rsidR="009222CC">
        <w:trPr>
          <w:trHeight w:val="144"/>
        </w:trPr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22CC" w:rsidRDefault="009222CC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22CC" w:rsidRDefault="009222CC">
            <w:pPr>
              <w:spacing w:after="0"/>
              <w:ind w:left="135"/>
            </w:pPr>
          </w:p>
        </w:tc>
        <w:tc>
          <w:tcPr>
            <w:tcW w:w="6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22CC" w:rsidRDefault="009222CC">
            <w:pPr>
              <w:spacing w:after="0"/>
              <w:ind w:left="135"/>
            </w:pPr>
          </w:p>
        </w:tc>
      </w:tr>
      <w:tr w:rsidR="009222CC">
        <w:trPr>
          <w:trHeight w:val="144"/>
        </w:trPr>
        <w:tc>
          <w:tcPr>
            <w:tcW w:w="7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2CC" w:rsidRDefault="009222CC"/>
        </w:tc>
        <w:tc>
          <w:tcPr>
            <w:tcW w:w="2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2CC" w:rsidRDefault="009222CC"/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22CC" w:rsidRDefault="009222CC">
            <w:pPr>
              <w:spacing w:after="0"/>
              <w:ind w:left="135"/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22CC" w:rsidRDefault="009222CC">
            <w:pPr>
              <w:spacing w:after="0"/>
              <w:ind w:left="135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22CC" w:rsidRDefault="009222CC">
            <w:pPr>
              <w:spacing w:after="0"/>
              <w:ind w:left="135"/>
            </w:pPr>
          </w:p>
        </w:tc>
        <w:tc>
          <w:tcPr>
            <w:tcW w:w="40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2CC" w:rsidRDefault="009222CC"/>
        </w:tc>
      </w:tr>
      <w:tr w:rsidR="009222CC" w:rsidRPr="005211EF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22CC">
        <w:trPr>
          <w:trHeight w:val="144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</w:tr>
      <w:tr w:rsidR="009222CC">
        <w:trPr>
          <w:trHeight w:val="144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/>
        </w:tc>
      </w:tr>
    </w:tbl>
    <w:p w:rsidR="009222CC" w:rsidRDefault="009222CC">
      <w:pPr>
        <w:sectPr w:rsidR="009222C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9222CC" w:rsidRDefault="009222CC">
      <w:pPr>
        <w:sectPr w:rsidR="009222C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7" w:name="block-26759202"/>
      <w:bookmarkEnd w:id="17"/>
    </w:p>
    <w:p w:rsidR="009222CC" w:rsidRDefault="0071638B">
      <w:pPr>
        <w:spacing w:after="0"/>
        <w:ind w:left="120"/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9222CC" w:rsidRDefault="007163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595" w:type="dxa"/>
        <w:tblInd w:w="-8" w:type="dxa"/>
        <w:tblCellMar>
          <w:top w:w="50" w:type="dxa"/>
          <w:left w:w="100" w:type="dxa"/>
        </w:tblCellMar>
        <w:tblLook w:val="04A0"/>
      </w:tblPr>
      <w:tblGrid>
        <w:gridCol w:w="687"/>
        <w:gridCol w:w="3028"/>
        <w:gridCol w:w="1133"/>
        <w:gridCol w:w="2123"/>
        <w:gridCol w:w="2266"/>
        <w:gridCol w:w="1599"/>
        <w:gridCol w:w="2759"/>
      </w:tblGrid>
      <w:tr w:rsidR="009222CC">
        <w:trPr>
          <w:trHeight w:val="144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22CC" w:rsidRDefault="009222CC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22CC" w:rsidRDefault="009222CC">
            <w:pPr>
              <w:spacing w:after="0"/>
              <w:ind w:left="135"/>
            </w:pPr>
          </w:p>
        </w:tc>
        <w:tc>
          <w:tcPr>
            <w:tcW w:w="5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22CC" w:rsidRDefault="009222CC">
            <w:pPr>
              <w:spacing w:after="0"/>
              <w:ind w:left="135"/>
            </w:pPr>
          </w:p>
        </w:tc>
      </w:tr>
      <w:tr w:rsidR="009222CC">
        <w:trPr>
          <w:trHeight w:val="144"/>
        </w:trPr>
        <w:tc>
          <w:tcPr>
            <w:tcW w:w="6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2CC" w:rsidRDefault="009222CC"/>
        </w:tc>
        <w:tc>
          <w:tcPr>
            <w:tcW w:w="30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2CC" w:rsidRDefault="009222CC"/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22CC" w:rsidRDefault="009222CC">
            <w:pPr>
              <w:spacing w:after="0"/>
              <w:ind w:left="135"/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22CC" w:rsidRDefault="009222CC">
            <w:pPr>
              <w:spacing w:after="0"/>
              <w:ind w:left="135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22CC" w:rsidRDefault="009222CC">
            <w:pPr>
              <w:spacing w:after="0"/>
              <w:ind w:left="135"/>
            </w:pPr>
          </w:p>
        </w:tc>
        <w:tc>
          <w:tcPr>
            <w:tcW w:w="16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2CC" w:rsidRDefault="009222CC"/>
        </w:tc>
        <w:tc>
          <w:tcPr>
            <w:tcW w:w="27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2CC" w:rsidRDefault="009222CC"/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 Т, 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полугодие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 Й, й. Особенность согласных звуков, обозначаемых изучаемыми буквами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 Ф, ф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списывания текста. Правописание букв парных по глухости-звонкости согласных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(промежуточная аттестация)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Объяснительная запись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 диктовку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/>
        </w:tc>
      </w:tr>
    </w:tbl>
    <w:p w:rsidR="009222CC" w:rsidRDefault="009222CC">
      <w:pPr>
        <w:sectPr w:rsidR="009222C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9222CC" w:rsidRDefault="007163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595" w:type="dxa"/>
        <w:tblInd w:w="-8" w:type="dxa"/>
        <w:tblCellMar>
          <w:top w:w="50" w:type="dxa"/>
          <w:left w:w="100" w:type="dxa"/>
        </w:tblCellMar>
        <w:tblLook w:val="04A0"/>
      </w:tblPr>
      <w:tblGrid>
        <w:gridCol w:w="687"/>
        <w:gridCol w:w="3483"/>
        <w:gridCol w:w="1075"/>
        <w:gridCol w:w="2035"/>
        <w:gridCol w:w="2155"/>
        <w:gridCol w:w="1521"/>
        <w:gridCol w:w="2639"/>
      </w:tblGrid>
      <w:tr w:rsidR="009222CC">
        <w:trPr>
          <w:trHeight w:val="144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22CC" w:rsidRDefault="009222CC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22CC" w:rsidRDefault="009222CC">
            <w:pPr>
              <w:spacing w:after="0"/>
              <w:ind w:left="135"/>
            </w:pPr>
          </w:p>
        </w:tc>
        <w:tc>
          <w:tcPr>
            <w:tcW w:w="5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22CC" w:rsidRDefault="009222CC">
            <w:pPr>
              <w:spacing w:after="0"/>
              <w:ind w:left="135"/>
            </w:pPr>
          </w:p>
        </w:tc>
      </w:tr>
      <w:tr w:rsidR="009222CC">
        <w:trPr>
          <w:trHeight w:val="144"/>
        </w:trPr>
        <w:tc>
          <w:tcPr>
            <w:tcW w:w="6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2CC" w:rsidRDefault="009222CC"/>
        </w:tc>
        <w:tc>
          <w:tcPr>
            <w:tcW w:w="30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2CC" w:rsidRDefault="009222CC"/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22CC" w:rsidRDefault="009222CC">
            <w:pPr>
              <w:spacing w:after="0"/>
              <w:ind w:left="135"/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22CC" w:rsidRDefault="009222CC">
            <w:pPr>
              <w:spacing w:after="0"/>
              <w:ind w:left="135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22CC" w:rsidRDefault="009222CC">
            <w:pPr>
              <w:spacing w:after="0"/>
              <w:ind w:left="135"/>
            </w:pPr>
          </w:p>
        </w:tc>
        <w:tc>
          <w:tcPr>
            <w:tcW w:w="16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2CC" w:rsidRDefault="009222CC"/>
        </w:tc>
        <w:tc>
          <w:tcPr>
            <w:tcW w:w="27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2CC" w:rsidRDefault="009222CC"/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58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58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59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59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59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60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60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60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61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61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61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61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62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нарушенным порядком абзацев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62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62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63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63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63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64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64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64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речи одного из слов предложения (логическое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64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65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65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65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66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66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66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67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67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67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67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68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68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68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69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69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69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70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70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70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70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71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71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71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72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72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72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73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73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73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73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74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74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74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75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75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75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76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76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76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76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77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77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77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78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78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78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79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полугодие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79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79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звуки. Согласный звук [й'] и буква И краткое. Твёрдые и мягкие согласные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звуки и буквы для их обозначения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79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80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80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80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81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81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81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82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82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82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82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83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83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83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жи, ши (в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положении под ударением)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84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84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84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85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85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85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85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86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корне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86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86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87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87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87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88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88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разделительных ъ и ь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88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88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89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89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89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90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90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90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91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91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91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91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92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92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92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93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93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93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94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94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94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94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95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95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95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96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96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96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97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97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97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97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98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98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98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99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99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99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(рассказа или сказки) на тему "Путешествие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снежинки на землю"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00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00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00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00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01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01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01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02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02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02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03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03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03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03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04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04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04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05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05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05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06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06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06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06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(промежуточная аттестация)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07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07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образовательных ресурсов)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07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08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08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08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проверочная работа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09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09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/>
        </w:tc>
      </w:tr>
    </w:tbl>
    <w:p w:rsidR="009222CC" w:rsidRDefault="009222CC">
      <w:pPr>
        <w:sectPr w:rsidR="009222C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9222CC" w:rsidRDefault="007163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595" w:type="dxa"/>
        <w:tblInd w:w="-8" w:type="dxa"/>
        <w:tblCellMar>
          <w:top w:w="50" w:type="dxa"/>
          <w:left w:w="100" w:type="dxa"/>
        </w:tblCellMar>
        <w:tblLook w:val="04A0"/>
      </w:tblPr>
      <w:tblGrid>
        <w:gridCol w:w="687"/>
        <w:gridCol w:w="3044"/>
        <w:gridCol w:w="1106"/>
        <w:gridCol w:w="2083"/>
        <w:gridCol w:w="2215"/>
        <w:gridCol w:w="1563"/>
        <w:gridCol w:w="2897"/>
      </w:tblGrid>
      <w:tr w:rsidR="009222CC">
        <w:trPr>
          <w:trHeight w:val="144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22CC" w:rsidRDefault="009222CC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22CC" w:rsidRDefault="009222CC">
            <w:pPr>
              <w:spacing w:after="0"/>
              <w:ind w:left="135"/>
            </w:pPr>
          </w:p>
        </w:tc>
        <w:tc>
          <w:tcPr>
            <w:tcW w:w="5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22CC" w:rsidRDefault="009222CC">
            <w:pPr>
              <w:spacing w:after="0"/>
              <w:ind w:left="135"/>
            </w:pPr>
          </w:p>
        </w:tc>
      </w:tr>
      <w:tr w:rsidR="009222CC">
        <w:trPr>
          <w:trHeight w:val="144"/>
        </w:trPr>
        <w:tc>
          <w:tcPr>
            <w:tcW w:w="6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2CC" w:rsidRDefault="009222CC"/>
        </w:tc>
        <w:tc>
          <w:tcPr>
            <w:tcW w:w="30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2CC" w:rsidRDefault="009222CC"/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22CC" w:rsidRDefault="009222CC">
            <w:pPr>
              <w:spacing w:after="0"/>
              <w:ind w:left="135"/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22CC" w:rsidRDefault="009222CC">
            <w:pPr>
              <w:spacing w:after="0"/>
              <w:ind w:left="135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22CC" w:rsidRDefault="009222CC">
            <w:pPr>
              <w:spacing w:after="0"/>
              <w:ind w:left="135"/>
            </w:pPr>
          </w:p>
        </w:tc>
        <w:tc>
          <w:tcPr>
            <w:tcW w:w="16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2CC" w:rsidRDefault="009222CC"/>
        </w:tc>
        <w:tc>
          <w:tcPr>
            <w:tcW w:w="27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2CC" w:rsidRDefault="009222CC"/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определять тип текста (повествование, описание, рассуждение)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14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как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изменяемая часть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повествовательного текста с опорой на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предложенный план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15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15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16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16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по теме "Правописание слов с орфограммами в корне"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17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17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18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18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18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полугодие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существительных: систематизация знаний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описательном тексте. Работа с картиной М. А. Врубеля "Царевна-Лебедь"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23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23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24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числам. Составление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 с нарушенным порядком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27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(промежуточная аттестация)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27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28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28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проверочная работа "Чему мы научились на уроках правописания в 3 классе"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222CC">
        <w:trPr>
          <w:trHeight w:val="144"/>
        </w:trPr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/>
        </w:tc>
      </w:tr>
    </w:tbl>
    <w:p w:rsidR="009222CC" w:rsidRDefault="009222CC">
      <w:pPr>
        <w:sectPr w:rsidR="009222C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9222CC" w:rsidRDefault="007163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595" w:type="dxa"/>
        <w:tblInd w:w="-8" w:type="dxa"/>
        <w:tblCellMar>
          <w:top w:w="50" w:type="dxa"/>
          <w:left w:w="100" w:type="dxa"/>
        </w:tblCellMar>
        <w:tblLook w:val="04A0"/>
      </w:tblPr>
      <w:tblGrid>
        <w:gridCol w:w="687"/>
        <w:gridCol w:w="2982"/>
        <w:gridCol w:w="1117"/>
        <w:gridCol w:w="2099"/>
        <w:gridCol w:w="2235"/>
        <w:gridCol w:w="1578"/>
        <w:gridCol w:w="2897"/>
      </w:tblGrid>
      <w:tr w:rsidR="009222CC">
        <w:trPr>
          <w:trHeight w:val="144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22CC" w:rsidRDefault="009222CC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22CC" w:rsidRDefault="009222CC">
            <w:pPr>
              <w:spacing w:after="0"/>
              <w:ind w:left="135"/>
            </w:pPr>
          </w:p>
        </w:tc>
        <w:tc>
          <w:tcPr>
            <w:tcW w:w="5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22CC" w:rsidRDefault="009222CC">
            <w:pPr>
              <w:spacing w:after="0"/>
              <w:ind w:left="135"/>
            </w:pPr>
          </w:p>
        </w:tc>
      </w:tr>
      <w:tr w:rsidR="009222CC">
        <w:trPr>
          <w:trHeight w:val="144"/>
        </w:trPr>
        <w:tc>
          <w:tcPr>
            <w:tcW w:w="6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2CC" w:rsidRDefault="009222CC"/>
        </w:tc>
        <w:tc>
          <w:tcPr>
            <w:tcW w:w="30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2CC" w:rsidRDefault="009222CC"/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22CC" w:rsidRDefault="009222CC">
            <w:pPr>
              <w:spacing w:after="0"/>
              <w:ind w:left="135"/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22CC" w:rsidRDefault="009222CC">
            <w:pPr>
              <w:spacing w:after="0"/>
              <w:ind w:left="135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22CC" w:rsidRDefault="009222CC">
            <w:pPr>
              <w:spacing w:after="0"/>
              <w:ind w:left="135"/>
            </w:pPr>
          </w:p>
        </w:tc>
        <w:tc>
          <w:tcPr>
            <w:tcW w:w="16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2CC" w:rsidRDefault="009222CC"/>
        </w:tc>
        <w:tc>
          <w:tcPr>
            <w:tcW w:w="27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2CC" w:rsidRDefault="009222CC"/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Образные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языковые средства Входная контрольная работа.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без союзов, с союзами а,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но, с одиночным союзом 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и, а, но, и без союзов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34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полугодие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сочинение-описание на тему.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сравнительного описания на заданную тему по данному началу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 изучающее чтение отличается от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глаголов в форме 2-го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лица единственного числа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41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2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413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4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5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416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7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8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 с безударными личными окончаниями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0A6FA0">
            <w:pPr>
              <w:spacing w:after="0"/>
              <w:ind w:left="135"/>
            </w:pPr>
            <w:hyperlink r:id="rId1419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0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1">
              <w:r w:rsidR="0071638B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7163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-ться и –тся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(промежуточная аттестация)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сделать текст </w:t>
            </w: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интереснее. Составление текста по репродукции карины И. Шишкина "Рожь"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22CC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Звуко-буквенный разбор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22CC" w:rsidRPr="005211EF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>
            <w:pPr>
              <w:spacing w:after="0"/>
              <w:ind w:left="135"/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222CC">
        <w:trPr>
          <w:trHeight w:val="144"/>
        </w:trPr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Pr="0071638B" w:rsidRDefault="0071638B">
            <w:pPr>
              <w:spacing w:after="0"/>
              <w:ind w:left="135"/>
              <w:rPr>
                <w:lang w:val="ru-RU"/>
              </w:rPr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 w:rsidRPr="00716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71638B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2CC" w:rsidRDefault="009222CC"/>
        </w:tc>
      </w:tr>
    </w:tbl>
    <w:p w:rsidR="009222CC" w:rsidRDefault="009222CC">
      <w:pPr>
        <w:sectPr w:rsidR="009222C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9222CC" w:rsidRDefault="009222CC">
      <w:pPr>
        <w:sectPr w:rsidR="009222C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8" w:name="block-26759205"/>
      <w:bookmarkEnd w:id="18"/>
    </w:p>
    <w:p w:rsidR="009222CC" w:rsidRDefault="007163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222CC" w:rsidRDefault="0071638B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222CC" w:rsidRPr="0071638B" w:rsidRDefault="0071638B">
      <w:pPr>
        <w:spacing w:after="0" w:line="480" w:lineRule="exact"/>
        <w:ind w:left="120"/>
        <w:rPr>
          <w:lang w:val="ru-RU"/>
        </w:rPr>
      </w:pPr>
      <w:bookmarkStart w:id="19" w:name="dce57170-aafe-4279-bc99-7e0b1532e74c"/>
      <w:r w:rsidRPr="0071638B">
        <w:rPr>
          <w:rFonts w:ascii="Times New Roman" w:hAnsi="Times New Roman"/>
          <w:color w:val="000000"/>
          <w:sz w:val="28"/>
          <w:lang w:val="ru-RU"/>
        </w:rPr>
        <w:t>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bookmarkEnd w:id="19"/>
      <w:r w:rsidRPr="0071638B">
        <w:rPr>
          <w:sz w:val="28"/>
          <w:lang w:val="ru-RU"/>
        </w:rPr>
        <w:br/>
      </w:r>
      <w:bookmarkStart w:id="20" w:name="dce57170-aafe-4279-bc99-7e0b1532e74c1"/>
      <w:r w:rsidRPr="0071638B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частях, 2 класс/ Канакина В.П., Горецкий В.Г., Акционерное общество «Издательство «Просвещение»</w:t>
      </w:r>
      <w:bookmarkEnd w:id="20"/>
      <w:r w:rsidRPr="0071638B">
        <w:rPr>
          <w:sz w:val="28"/>
          <w:lang w:val="ru-RU"/>
        </w:rPr>
        <w:br/>
      </w:r>
      <w:bookmarkStart w:id="21" w:name="dce57170-aafe-4279-bc99-7e0b1532e74c2"/>
      <w:r w:rsidRPr="0071638B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частях, 3 класс/ Канакина В.П., Горецкий В.Г., Акционерное общество «Издательство «Просвещение»</w:t>
      </w:r>
      <w:bookmarkEnd w:id="21"/>
      <w:r w:rsidRPr="0071638B">
        <w:rPr>
          <w:sz w:val="28"/>
          <w:lang w:val="ru-RU"/>
        </w:rPr>
        <w:br/>
      </w:r>
      <w:bookmarkStart w:id="22" w:name="dce57170-aafe-4279-bc99-7e0b1532e74c3"/>
      <w:r w:rsidRPr="0071638B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bookmarkEnd w:id="22"/>
    </w:p>
    <w:p w:rsidR="009222CC" w:rsidRPr="0071638B" w:rsidRDefault="009222CC">
      <w:pPr>
        <w:spacing w:after="0" w:line="480" w:lineRule="exact"/>
        <w:ind w:left="120"/>
        <w:rPr>
          <w:lang w:val="ru-RU"/>
        </w:rPr>
      </w:pPr>
    </w:p>
    <w:p w:rsidR="009222CC" w:rsidRPr="0071638B" w:rsidRDefault="009222CC">
      <w:pPr>
        <w:spacing w:after="0"/>
        <w:ind w:left="120"/>
        <w:rPr>
          <w:lang w:val="ru-RU"/>
        </w:rPr>
      </w:pPr>
    </w:p>
    <w:p w:rsidR="009222CC" w:rsidRPr="0071638B" w:rsidRDefault="0071638B">
      <w:pPr>
        <w:spacing w:after="0" w:line="480" w:lineRule="exact"/>
        <w:ind w:left="120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222CC" w:rsidRPr="0071638B" w:rsidRDefault="0071638B">
      <w:pPr>
        <w:spacing w:after="0" w:line="480" w:lineRule="exact"/>
        <w:ind w:left="120"/>
        <w:rPr>
          <w:lang w:val="ru-RU"/>
        </w:rPr>
      </w:pPr>
      <w:bookmarkStart w:id="23" w:name="90a527ce-5992-48fa-934a-f9ebf19234e8"/>
      <w:r w:rsidRPr="0071638B">
        <w:rPr>
          <w:rFonts w:ascii="Times New Roman" w:hAnsi="Times New Roman"/>
          <w:color w:val="000000"/>
          <w:sz w:val="28"/>
          <w:lang w:val="ru-RU"/>
        </w:rPr>
        <w:t>- Программы начального общего образования Москва «Просвещение» 2014г.</w:t>
      </w:r>
      <w:bookmarkEnd w:id="23"/>
      <w:r w:rsidRPr="0071638B">
        <w:rPr>
          <w:sz w:val="28"/>
          <w:lang w:val="ru-RU"/>
        </w:rPr>
        <w:br/>
      </w:r>
      <w:bookmarkStart w:id="24" w:name="90a527ce-5992-48fa-934a-f9ebf19234e81"/>
      <w:r w:rsidRPr="0071638B">
        <w:rPr>
          <w:rFonts w:ascii="Times New Roman" w:hAnsi="Times New Roman"/>
          <w:color w:val="000000"/>
          <w:sz w:val="28"/>
          <w:lang w:val="ru-RU"/>
        </w:rPr>
        <w:t xml:space="preserve"> - Канакина В.П., Горецкий В.Г. Русский язык. 4 класс в 2-х частях. Москва «Просвещение»,2014г.</w:t>
      </w:r>
      <w:bookmarkEnd w:id="24"/>
      <w:r w:rsidRPr="0071638B">
        <w:rPr>
          <w:sz w:val="28"/>
          <w:lang w:val="ru-RU"/>
        </w:rPr>
        <w:br/>
      </w:r>
      <w:bookmarkStart w:id="25" w:name="90a527ce-5992-48fa-934a-f9ebf19234e82"/>
      <w:r w:rsidRPr="0071638B">
        <w:rPr>
          <w:rFonts w:ascii="Times New Roman" w:hAnsi="Times New Roman"/>
          <w:color w:val="000000"/>
          <w:sz w:val="28"/>
          <w:lang w:val="ru-RU"/>
        </w:rPr>
        <w:t xml:space="preserve"> - Канакина В.П.: Русский язык. Рабочая тетрадь 4 класс в 2-х частях. Москва «Просвещение»,2016г.</w:t>
      </w:r>
      <w:bookmarkEnd w:id="25"/>
      <w:r w:rsidRPr="0071638B">
        <w:rPr>
          <w:sz w:val="28"/>
          <w:lang w:val="ru-RU"/>
        </w:rPr>
        <w:br/>
      </w:r>
      <w:bookmarkStart w:id="26" w:name="90a527ce-5992-48fa-934a-f9ebf19234e83"/>
      <w:r w:rsidRPr="0071638B">
        <w:rPr>
          <w:rFonts w:ascii="Times New Roman" w:hAnsi="Times New Roman"/>
          <w:color w:val="000000"/>
          <w:sz w:val="28"/>
          <w:lang w:val="ru-RU"/>
        </w:rPr>
        <w:t xml:space="preserve"> - Приложение на электронном носителе Канакина В. П. Русский язык.4 класс. М.: Просвещение. 2014.</w:t>
      </w:r>
      <w:bookmarkEnd w:id="26"/>
      <w:r w:rsidRPr="0071638B">
        <w:rPr>
          <w:sz w:val="28"/>
          <w:lang w:val="ru-RU"/>
        </w:rPr>
        <w:br/>
      </w:r>
      <w:bookmarkStart w:id="27" w:name="90a527ce-5992-48fa-934a-f9ebf19234e84"/>
      <w:r w:rsidRPr="0071638B">
        <w:rPr>
          <w:rFonts w:ascii="Times New Roman" w:hAnsi="Times New Roman"/>
          <w:color w:val="000000"/>
          <w:sz w:val="28"/>
          <w:lang w:val="ru-RU"/>
        </w:rPr>
        <w:t xml:space="preserve"> - Т.Н.Ситникова. Поурочные разработки по русскому языку к УМК В. П. Канакиной, В. Г. Горецкого. М.: ВАКО, 2014 г.</w:t>
      </w:r>
      <w:bookmarkEnd w:id="27"/>
      <w:r w:rsidRPr="0071638B">
        <w:rPr>
          <w:sz w:val="28"/>
          <w:lang w:val="ru-RU"/>
        </w:rPr>
        <w:br/>
      </w:r>
      <w:bookmarkStart w:id="28" w:name="90a527ce-5992-48fa-934a-f9ebf19234e85"/>
      <w:r w:rsidRPr="0071638B">
        <w:rPr>
          <w:rFonts w:ascii="Times New Roman" w:hAnsi="Times New Roman"/>
          <w:color w:val="000000"/>
          <w:sz w:val="28"/>
          <w:lang w:val="ru-RU"/>
        </w:rPr>
        <w:t xml:space="preserve"> - Нефедова Е.А., Узорова О.В. Практическое пособие по развитию речи.- М.:АСТ Астрель,2014</w:t>
      </w:r>
      <w:bookmarkEnd w:id="28"/>
      <w:r w:rsidRPr="0071638B">
        <w:rPr>
          <w:sz w:val="28"/>
          <w:lang w:val="ru-RU"/>
        </w:rPr>
        <w:br/>
      </w:r>
      <w:bookmarkStart w:id="29" w:name="90a527ce-5992-48fa-934a-f9ebf19234e86"/>
      <w:r w:rsidRPr="0071638B">
        <w:rPr>
          <w:rFonts w:ascii="Times New Roman" w:hAnsi="Times New Roman"/>
          <w:color w:val="000000"/>
          <w:sz w:val="28"/>
          <w:lang w:val="ru-RU"/>
        </w:rPr>
        <w:t xml:space="preserve"> - Словари по русскому языку: толковый, морфемный, </w:t>
      </w:r>
      <w:r w:rsidRPr="0071638B">
        <w:rPr>
          <w:rFonts w:ascii="Times New Roman" w:hAnsi="Times New Roman"/>
          <w:color w:val="000000"/>
          <w:sz w:val="28"/>
          <w:lang w:val="ru-RU"/>
        </w:rPr>
        <w:lastRenderedPageBreak/>
        <w:t>словообразовательный, орфоэпический, фразеологизмов.</w:t>
      </w:r>
      <w:bookmarkEnd w:id="29"/>
      <w:r w:rsidRPr="0071638B">
        <w:rPr>
          <w:sz w:val="28"/>
          <w:lang w:val="ru-RU"/>
        </w:rPr>
        <w:br/>
      </w:r>
      <w:bookmarkStart w:id="30" w:name="90a527ce-5992-48fa-934a-f9ebf19234e87"/>
      <w:r w:rsidRPr="0071638B">
        <w:rPr>
          <w:rFonts w:ascii="Times New Roman" w:hAnsi="Times New Roman"/>
          <w:color w:val="000000"/>
          <w:sz w:val="28"/>
          <w:lang w:val="ru-RU"/>
        </w:rPr>
        <w:t xml:space="preserve"> - Магнитная классная доска с набором приспособлений для крепления таблиц, постеров и картинок.</w:t>
      </w:r>
      <w:bookmarkEnd w:id="30"/>
      <w:r w:rsidRPr="0071638B">
        <w:rPr>
          <w:sz w:val="28"/>
          <w:lang w:val="ru-RU"/>
        </w:rPr>
        <w:br/>
      </w:r>
      <w:bookmarkStart w:id="31" w:name="90a527ce-5992-48fa-934a-f9ebf19234e88"/>
      <w:r w:rsidRPr="0071638B">
        <w:rPr>
          <w:rFonts w:ascii="Times New Roman" w:hAnsi="Times New Roman"/>
          <w:color w:val="000000"/>
          <w:sz w:val="28"/>
          <w:lang w:val="ru-RU"/>
        </w:rPr>
        <w:t xml:space="preserve"> - Персональный компьютер.</w:t>
      </w:r>
      <w:bookmarkEnd w:id="31"/>
      <w:r w:rsidRPr="0071638B">
        <w:rPr>
          <w:sz w:val="28"/>
          <w:lang w:val="ru-RU"/>
        </w:rPr>
        <w:br/>
      </w:r>
      <w:bookmarkStart w:id="32" w:name="90a527ce-5992-48fa-934a-f9ebf19234e89"/>
      <w:r w:rsidRPr="0071638B">
        <w:rPr>
          <w:rFonts w:ascii="Times New Roman" w:hAnsi="Times New Roman"/>
          <w:color w:val="000000"/>
          <w:sz w:val="28"/>
          <w:lang w:val="ru-RU"/>
        </w:rPr>
        <w:t xml:space="preserve"> - Интерактивная доска.</w:t>
      </w:r>
      <w:bookmarkEnd w:id="32"/>
      <w:r w:rsidRPr="0071638B">
        <w:rPr>
          <w:sz w:val="28"/>
          <w:lang w:val="ru-RU"/>
        </w:rPr>
        <w:br/>
      </w:r>
      <w:bookmarkStart w:id="33" w:name="90a527ce-5992-48fa-934a-f9ebf19234e810"/>
      <w:r w:rsidRPr="0071638B">
        <w:rPr>
          <w:rFonts w:ascii="Times New Roman" w:hAnsi="Times New Roman"/>
          <w:color w:val="000000"/>
          <w:sz w:val="28"/>
          <w:lang w:val="ru-RU"/>
        </w:rPr>
        <w:t xml:space="preserve"> - Таблицы, соответствующие тематике программы по русскому языку.</w:t>
      </w:r>
      <w:bookmarkEnd w:id="33"/>
      <w:r w:rsidRPr="0071638B">
        <w:rPr>
          <w:sz w:val="28"/>
          <w:lang w:val="ru-RU"/>
        </w:rPr>
        <w:br/>
      </w:r>
      <w:bookmarkStart w:id="34" w:name="90a527ce-5992-48fa-934a-f9ebf19234e811"/>
      <w:r w:rsidRPr="0071638B">
        <w:rPr>
          <w:rFonts w:ascii="Times New Roman" w:hAnsi="Times New Roman"/>
          <w:color w:val="000000"/>
          <w:sz w:val="28"/>
          <w:lang w:val="ru-RU"/>
        </w:rPr>
        <w:t xml:space="preserve"> ИКТ и ЦОР:</w:t>
      </w:r>
      <w:bookmarkEnd w:id="34"/>
      <w:r w:rsidRPr="0071638B">
        <w:rPr>
          <w:sz w:val="28"/>
          <w:lang w:val="ru-RU"/>
        </w:rPr>
        <w:br/>
      </w:r>
      <w:bookmarkStart w:id="35" w:name="90a527ce-5992-48fa-934a-f9ebf19234e812"/>
      <w:r w:rsidRPr="0071638B">
        <w:rPr>
          <w:rFonts w:ascii="Times New Roman" w:hAnsi="Times New Roman"/>
          <w:color w:val="000000"/>
          <w:sz w:val="28"/>
          <w:lang w:val="ru-RU"/>
        </w:rPr>
        <w:t xml:space="preserve"> -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7163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7163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7163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1638B">
        <w:rPr>
          <w:rFonts w:ascii="Times New Roman" w:hAnsi="Times New Roman"/>
          <w:color w:val="000000"/>
          <w:sz w:val="28"/>
          <w:lang w:val="ru-RU"/>
        </w:rPr>
        <w:t>/</w:t>
      </w:r>
      <w:bookmarkEnd w:id="35"/>
      <w:r w:rsidRPr="0071638B">
        <w:rPr>
          <w:sz w:val="28"/>
          <w:lang w:val="ru-RU"/>
        </w:rPr>
        <w:br/>
      </w:r>
      <w:bookmarkStart w:id="36" w:name="90a527ce-5992-48fa-934a-f9ebf19234e813"/>
      <w:r w:rsidRPr="0071638B">
        <w:rPr>
          <w:rFonts w:ascii="Times New Roman" w:hAnsi="Times New Roman"/>
          <w:color w:val="000000"/>
          <w:sz w:val="28"/>
          <w:lang w:val="ru-RU"/>
        </w:rPr>
        <w:t xml:space="preserve"> -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7163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7163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163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163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bookmarkEnd w:id="36"/>
      <w:r w:rsidRPr="0071638B">
        <w:rPr>
          <w:sz w:val="28"/>
          <w:lang w:val="ru-RU"/>
        </w:rPr>
        <w:br/>
      </w:r>
      <w:bookmarkStart w:id="37" w:name="90a527ce-5992-48fa-934a-f9ebf19234e814"/>
      <w:r w:rsidRPr="0071638B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7163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1638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163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163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1638B">
        <w:rPr>
          <w:rFonts w:ascii="Times New Roman" w:hAnsi="Times New Roman"/>
          <w:color w:val="000000"/>
          <w:sz w:val="28"/>
          <w:lang w:val="ru-RU"/>
        </w:rPr>
        <w:t>/</w:t>
      </w:r>
      <w:bookmarkEnd w:id="37"/>
      <w:r w:rsidRPr="0071638B">
        <w:rPr>
          <w:sz w:val="28"/>
          <w:lang w:val="ru-RU"/>
        </w:rPr>
        <w:br/>
      </w:r>
      <w:r w:rsidRPr="0071638B">
        <w:rPr>
          <w:sz w:val="28"/>
          <w:lang w:val="ru-RU"/>
        </w:rPr>
        <w:br/>
      </w:r>
      <w:r w:rsidRPr="0071638B">
        <w:rPr>
          <w:sz w:val="28"/>
          <w:lang w:val="ru-RU"/>
        </w:rPr>
        <w:br/>
      </w:r>
      <w:bookmarkStart w:id="38" w:name="90a527ce-5992-48fa-934a-f9ebf19234e815"/>
      <w:r w:rsidRPr="0071638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38"/>
    </w:p>
    <w:p w:rsidR="009222CC" w:rsidRPr="0071638B" w:rsidRDefault="009222CC">
      <w:pPr>
        <w:spacing w:after="0"/>
        <w:ind w:left="120"/>
        <w:rPr>
          <w:lang w:val="ru-RU"/>
        </w:rPr>
      </w:pPr>
    </w:p>
    <w:p w:rsidR="009222CC" w:rsidRPr="0071638B" w:rsidRDefault="0071638B">
      <w:pPr>
        <w:spacing w:after="0" w:line="480" w:lineRule="exact"/>
        <w:ind w:left="120"/>
        <w:rPr>
          <w:lang w:val="ru-RU"/>
        </w:rPr>
      </w:pPr>
      <w:r w:rsidRPr="0071638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22CC" w:rsidRPr="0071638B" w:rsidRDefault="0071638B">
      <w:pPr>
        <w:spacing w:after="0" w:line="480" w:lineRule="exact"/>
        <w:ind w:left="120"/>
        <w:rPr>
          <w:lang w:val="ru-RU"/>
        </w:rPr>
        <w:sectPr w:rsidR="009222CC" w:rsidRPr="0071638B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39" w:name="f6c4fe85-87f1-4037-9dc4-845745bb7b9d"/>
      <w:r w:rsidRPr="0071638B">
        <w:rPr>
          <w:rFonts w:ascii="Times New Roman" w:hAnsi="Times New Roman"/>
          <w:color w:val="000000"/>
          <w:sz w:val="28"/>
          <w:lang w:val="ru-RU"/>
        </w:rPr>
        <w:t xml:space="preserve">1.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7163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163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7163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7163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39"/>
      <w:r w:rsidRPr="0071638B">
        <w:rPr>
          <w:sz w:val="28"/>
          <w:lang w:val="ru-RU"/>
        </w:rPr>
        <w:br/>
      </w:r>
      <w:r w:rsidRPr="0071638B">
        <w:rPr>
          <w:sz w:val="28"/>
          <w:lang w:val="ru-RU"/>
        </w:rPr>
        <w:br/>
      </w:r>
      <w:bookmarkStart w:id="40" w:name="f6c4fe85-87f1-4037-9dc4-845745bb7b9d1"/>
      <w:r w:rsidRPr="0071638B">
        <w:rPr>
          <w:rFonts w:ascii="Times New Roman" w:hAnsi="Times New Roman"/>
          <w:color w:val="000000"/>
          <w:sz w:val="28"/>
          <w:lang w:val="ru-RU"/>
        </w:rPr>
        <w:t xml:space="preserve"> 2. Сайт Рособразования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7163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163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7163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7163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40"/>
      <w:r w:rsidRPr="0071638B">
        <w:rPr>
          <w:sz w:val="28"/>
          <w:lang w:val="ru-RU"/>
        </w:rPr>
        <w:br/>
      </w:r>
      <w:r w:rsidRPr="0071638B">
        <w:rPr>
          <w:sz w:val="28"/>
          <w:lang w:val="ru-RU"/>
        </w:rPr>
        <w:br/>
      </w:r>
      <w:bookmarkStart w:id="41" w:name="f6c4fe85-87f1-4037-9dc4-845745bb7b9d2"/>
      <w:r w:rsidRPr="0071638B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7163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163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163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41"/>
      <w:r w:rsidRPr="0071638B">
        <w:rPr>
          <w:sz w:val="28"/>
          <w:lang w:val="ru-RU"/>
        </w:rPr>
        <w:br/>
      </w:r>
      <w:r w:rsidRPr="0071638B">
        <w:rPr>
          <w:sz w:val="28"/>
          <w:lang w:val="ru-RU"/>
        </w:rPr>
        <w:br/>
      </w:r>
      <w:bookmarkStart w:id="42" w:name="f6c4fe85-87f1-4037-9dc4-845745bb7b9d3"/>
      <w:r w:rsidRPr="0071638B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7163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163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7163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163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42"/>
      <w:r w:rsidRPr="0071638B">
        <w:rPr>
          <w:sz w:val="28"/>
          <w:lang w:val="ru-RU"/>
        </w:rPr>
        <w:br/>
      </w:r>
      <w:r w:rsidRPr="0071638B">
        <w:rPr>
          <w:sz w:val="28"/>
          <w:lang w:val="ru-RU"/>
        </w:rPr>
        <w:br/>
      </w:r>
      <w:bookmarkStart w:id="43" w:name="f6c4fe85-87f1-4037-9dc4-845745bb7b9d4"/>
      <w:r w:rsidRPr="0071638B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</w:t>
      </w:r>
      <w:r>
        <w:rPr>
          <w:rFonts w:ascii="Times New Roman" w:hAnsi="Times New Roman"/>
          <w:color w:val="000000"/>
          <w:sz w:val="28"/>
        </w:rPr>
        <w:t>http</w:t>
      </w:r>
      <w:r w:rsidRPr="007163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163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7163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163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43"/>
      <w:r w:rsidRPr="0071638B">
        <w:rPr>
          <w:sz w:val="28"/>
          <w:lang w:val="ru-RU"/>
        </w:rPr>
        <w:br/>
      </w:r>
      <w:r w:rsidRPr="0071638B">
        <w:rPr>
          <w:sz w:val="28"/>
          <w:lang w:val="ru-RU"/>
        </w:rPr>
        <w:br/>
      </w:r>
      <w:bookmarkStart w:id="44" w:name="f6c4fe85-87f1-4037-9dc4-845745bb7b9d5"/>
      <w:r w:rsidRPr="007163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оборудования и электронных образовательных</w:t>
      </w:r>
      <w:bookmarkEnd w:id="44"/>
      <w:r w:rsidRPr="0071638B">
        <w:rPr>
          <w:sz w:val="28"/>
          <w:lang w:val="ru-RU"/>
        </w:rPr>
        <w:br/>
      </w:r>
      <w:r w:rsidRPr="0071638B">
        <w:rPr>
          <w:sz w:val="28"/>
          <w:lang w:val="ru-RU"/>
        </w:rPr>
        <w:br/>
      </w:r>
      <w:bookmarkStart w:id="45" w:name="f6c4fe85-87f1-4037-9dc4-845745bb7b9d6"/>
      <w:r w:rsidRPr="0071638B">
        <w:rPr>
          <w:rFonts w:ascii="Times New Roman" w:hAnsi="Times New Roman"/>
          <w:color w:val="000000"/>
          <w:sz w:val="28"/>
          <w:lang w:val="ru-RU"/>
        </w:rPr>
        <w:t xml:space="preserve"> ресурсов для общего образования 1-4 класс</w:t>
      </w:r>
      <w:bookmarkEnd w:id="45"/>
      <w:r w:rsidRPr="0071638B">
        <w:rPr>
          <w:sz w:val="28"/>
          <w:lang w:val="ru-RU"/>
        </w:rPr>
        <w:br/>
      </w:r>
      <w:r w:rsidRPr="0071638B">
        <w:rPr>
          <w:sz w:val="28"/>
          <w:lang w:val="ru-RU"/>
        </w:rPr>
        <w:br/>
      </w:r>
      <w:bookmarkStart w:id="46" w:name="f6c4fe85-87f1-4037-9dc4-845745bb7b9d7"/>
      <w:r w:rsidRPr="0071638B">
        <w:rPr>
          <w:rFonts w:ascii="Times New Roman" w:hAnsi="Times New Roman"/>
          <w:color w:val="000000"/>
          <w:sz w:val="28"/>
          <w:lang w:val="ru-RU"/>
        </w:rPr>
        <w:t xml:space="preserve"> 6.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7163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163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7163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46"/>
      <w:r w:rsidRPr="0071638B">
        <w:rPr>
          <w:sz w:val="28"/>
          <w:lang w:val="ru-RU"/>
        </w:rPr>
        <w:br/>
      </w:r>
      <w:r w:rsidRPr="0071638B">
        <w:rPr>
          <w:sz w:val="28"/>
          <w:lang w:val="ru-RU"/>
        </w:rPr>
        <w:br/>
      </w:r>
      <w:bookmarkStart w:id="47" w:name="f6c4fe85-87f1-4037-9dc4-845745bb7b9d8"/>
      <w:r w:rsidRPr="0071638B">
        <w:rPr>
          <w:rFonts w:ascii="Times New Roman" w:hAnsi="Times New Roman"/>
          <w:color w:val="000000"/>
          <w:sz w:val="28"/>
          <w:lang w:val="ru-RU"/>
        </w:rPr>
        <w:t xml:space="preserve"> 7. Федеральный портал «Информационно- </w:t>
      </w:r>
      <w:r>
        <w:rPr>
          <w:rFonts w:ascii="Times New Roman" w:hAnsi="Times New Roman"/>
          <w:color w:val="000000"/>
          <w:sz w:val="28"/>
        </w:rPr>
        <w:t>http</w:t>
      </w:r>
      <w:r w:rsidRPr="007163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163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7163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163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47"/>
      <w:r w:rsidRPr="0071638B">
        <w:rPr>
          <w:sz w:val="28"/>
          <w:lang w:val="ru-RU"/>
        </w:rPr>
        <w:br/>
      </w:r>
      <w:r w:rsidRPr="0071638B">
        <w:rPr>
          <w:sz w:val="28"/>
          <w:lang w:val="ru-RU"/>
        </w:rPr>
        <w:br/>
      </w:r>
      <w:bookmarkStart w:id="48" w:name="f6c4fe85-87f1-4037-9dc4-845745bb7b9d9"/>
      <w:r w:rsidRPr="0071638B">
        <w:rPr>
          <w:rFonts w:ascii="Times New Roman" w:hAnsi="Times New Roman"/>
          <w:color w:val="000000"/>
          <w:sz w:val="28"/>
          <w:lang w:val="ru-RU"/>
        </w:rPr>
        <w:t xml:space="preserve"> коммуникационные технологии в образовании»</w:t>
      </w:r>
      <w:bookmarkEnd w:id="48"/>
      <w:r w:rsidRPr="0071638B">
        <w:rPr>
          <w:sz w:val="28"/>
          <w:lang w:val="ru-RU"/>
        </w:rPr>
        <w:br/>
      </w:r>
      <w:r w:rsidRPr="0071638B">
        <w:rPr>
          <w:sz w:val="28"/>
          <w:lang w:val="ru-RU"/>
        </w:rPr>
        <w:br/>
      </w:r>
      <w:bookmarkStart w:id="49" w:name="f6c4fe85-87f1-4037-9dc4-845745bb7b9d10"/>
      <w:r w:rsidRPr="0071638B">
        <w:rPr>
          <w:rFonts w:ascii="Times New Roman" w:hAnsi="Times New Roman"/>
          <w:color w:val="000000"/>
          <w:sz w:val="28"/>
          <w:lang w:val="ru-RU"/>
        </w:rPr>
        <w:t xml:space="preserve"> 8.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7163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163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opennet</w:t>
      </w:r>
      <w:r w:rsidRPr="007163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163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49"/>
      <w:r w:rsidRPr="0071638B">
        <w:rPr>
          <w:sz w:val="28"/>
          <w:lang w:val="ru-RU"/>
        </w:rPr>
        <w:br/>
      </w:r>
      <w:r w:rsidRPr="0071638B">
        <w:rPr>
          <w:sz w:val="28"/>
          <w:lang w:val="ru-RU"/>
        </w:rPr>
        <w:br/>
      </w:r>
      <w:bookmarkStart w:id="50" w:name="f6c4fe85-87f1-4037-9dc4-845745bb7b9d11"/>
      <w:r w:rsidRPr="0071638B">
        <w:rPr>
          <w:rFonts w:ascii="Times New Roman" w:hAnsi="Times New Roman"/>
          <w:color w:val="000000"/>
          <w:sz w:val="28"/>
          <w:lang w:val="ru-RU"/>
        </w:rPr>
        <w:t xml:space="preserve"> 9. 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71638B"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7163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50"/>
      <w:r w:rsidRPr="0071638B">
        <w:rPr>
          <w:sz w:val="28"/>
          <w:lang w:val="ru-RU"/>
        </w:rPr>
        <w:br/>
      </w:r>
      <w:r w:rsidRPr="0071638B">
        <w:rPr>
          <w:sz w:val="28"/>
          <w:lang w:val="ru-RU"/>
        </w:rPr>
        <w:br/>
      </w:r>
      <w:bookmarkStart w:id="51" w:name="f6c4fe85-87f1-4037-9dc4-845745bb7b9d12"/>
      <w:r w:rsidRPr="0071638B">
        <w:rPr>
          <w:rFonts w:ascii="Times New Roman" w:hAnsi="Times New Roman"/>
          <w:color w:val="000000"/>
          <w:sz w:val="28"/>
          <w:lang w:val="ru-RU"/>
        </w:rPr>
        <w:t xml:space="preserve"> учебников комплекта «Школа России» 1-4 кл.</w:t>
      </w:r>
      <w:bookmarkEnd w:id="51"/>
      <w:r w:rsidRPr="0071638B">
        <w:rPr>
          <w:sz w:val="28"/>
          <w:lang w:val="ru-RU"/>
        </w:rPr>
        <w:br/>
      </w:r>
      <w:r w:rsidRPr="0071638B">
        <w:rPr>
          <w:sz w:val="28"/>
          <w:lang w:val="ru-RU"/>
        </w:rPr>
        <w:br/>
      </w:r>
      <w:bookmarkStart w:id="52" w:name="f6c4fe85-87f1-4037-9dc4-845745bb7b9d13"/>
      <w:r w:rsidRPr="0071638B">
        <w:rPr>
          <w:rFonts w:ascii="Times New Roman" w:hAnsi="Times New Roman"/>
          <w:color w:val="000000"/>
          <w:sz w:val="28"/>
          <w:lang w:val="ru-RU"/>
        </w:rPr>
        <w:t xml:space="preserve"> 10. Газета «Математика» Издательский Дом </w:t>
      </w:r>
      <w:r>
        <w:rPr>
          <w:rFonts w:ascii="Times New Roman" w:hAnsi="Times New Roman"/>
          <w:color w:val="000000"/>
          <w:sz w:val="28"/>
        </w:rPr>
        <w:t>http</w:t>
      </w:r>
      <w:r w:rsidRPr="007163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163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71638B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7163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52"/>
      <w:r w:rsidRPr="0071638B">
        <w:rPr>
          <w:sz w:val="28"/>
          <w:lang w:val="ru-RU"/>
        </w:rPr>
        <w:br/>
      </w:r>
      <w:r w:rsidRPr="0071638B">
        <w:rPr>
          <w:sz w:val="28"/>
          <w:lang w:val="ru-RU"/>
        </w:rPr>
        <w:br/>
      </w:r>
      <w:bookmarkStart w:id="53" w:name="f6c4fe85-87f1-4037-9dc4-845745bb7b9d14"/>
      <w:r w:rsidRPr="0071638B">
        <w:rPr>
          <w:rFonts w:ascii="Times New Roman" w:hAnsi="Times New Roman"/>
          <w:color w:val="000000"/>
          <w:sz w:val="28"/>
          <w:lang w:val="ru-RU"/>
        </w:rPr>
        <w:t xml:space="preserve"> «Первое сентября»</w:t>
      </w:r>
      <w:bookmarkEnd w:id="53"/>
      <w:r w:rsidRPr="0071638B">
        <w:rPr>
          <w:sz w:val="28"/>
          <w:lang w:val="ru-RU"/>
        </w:rPr>
        <w:br/>
      </w:r>
      <w:r w:rsidRPr="0071638B">
        <w:rPr>
          <w:sz w:val="28"/>
          <w:lang w:val="ru-RU"/>
        </w:rPr>
        <w:br/>
      </w:r>
      <w:bookmarkStart w:id="54" w:name="f6c4fe85-87f1-4037-9dc4-845745bb7b9d15"/>
      <w:r w:rsidRPr="0071638B">
        <w:rPr>
          <w:rFonts w:ascii="Times New Roman" w:hAnsi="Times New Roman"/>
          <w:color w:val="000000"/>
          <w:sz w:val="28"/>
          <w:lang w:val="ru-RU"/>
        </w:rPr>
        <w:t xml:space="preserve"> 11. Сайт интернет-проекта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7163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7163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54"/>
      <w:r w:rsidRPr="0071638B">
        <w:rPr>
          <w:sz w:val="28"/>
          <w:lang w:val="ru-RU"/>
        </w:rPr>
        <w:br/>
      </w:r>
      <w:r w:rsidRPr="0071638B">
        <w:rPr>
          <w:sz w:val="28"/>
          <w:lang w:val="ru-RU"/>
        </w:rPr>
        <w:br/>
      </w:r>
      <w:bookmarkStart w:id="55" w:name="f6c4fe85-87f1-4037-9dc4-845745bb7b9d16"/>
      <w:r w:rsidRPr="0071638B">
        <w:rPr>
          <w:rFonts w:ascii="Times New Roman" w:hAnsi="Times New Roman"/>
          <w:color w:val="000000"/>
          <w:sz w:val="28"/>
          <w:lang w:val="ru-RU"/>
        </w:rPr>
        <w:t xml:space="preserve"> сайт для учителей» 1-4 класс</w:t>
      </w:r>
      <w:bookmarkEnd w:id="55"/>
      <w:r w:rsidRPr="0071638B">
        <w:rPr>
          <w:sz w:val="28"/>
          <w:lang w:val="ru-RU"/>
        </w:rPr>
        <w:br/>
      </w:r>
      <w:r w:rsidRPr="0071638B">
        <w:rPr>
          <w:sz w:val="28"/>
          <w:lang w:val="ru-RU"/>
        </w:rPr>
        <w:br/>
      </w:r>
      <w:bookmarkStart w:id="56" w:name="f6c4fe85-87f1-4037-9dc4-845745bb7b9d17"/>
      <w:r w:rsidRPr="0071638B">
        <w:rPr>
          <w:rFonts w:ascii="Times New Roman" w:hAnsi="Times New Roman"/>
          <w:color w:val="000000"/>
          <w:sz w:val="28"/>
          <w:lang w:val="ru-RU"/>
        </w:rPr>
        <w:t xml:space="preserve"> 12. Сайт «Я иду на урок русского языка» </w:t>
      </w:r>
      <w:r>
        <w:rPr>
          <w:rFonts w:ascii="Times New Roman" w:hAnsi="Times New Roman"/>
          <w:color w:val="000000"/>
          <w:sz w:val="28"/>
        </w:rPr>
        <w:t>http</w:t>
      </w:r>
      <w:r w:rsidRPr="007163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163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</w:t>
      </w:r>
      <w:r w:rsidRPr="0071638B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7163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56"/>
      <w:r w:rsidRPr="0071638B">
        <w:rPr>
          <w:sz w:val="28"/>
          <w:lang w:val="ru-RU"/>
        </w:rPr>
        <w:br/>
      </w:r>
      <w:r w:rsidRPr="0071638B">
        <w:rPr>
          <w:sz w:val="28"/>
          <w:lang w:val="ru-RU"/>
        </w:rPr>
        <w:br/>
      </w:r>
      <w:bookmarkStart w:id="57" w:name="f6c4fe85-87f1-4037-9dc4-845745bb7b9d18"/>
      <w:r w:rsidRPr="0071638B">
        <w:rPr>
          <w:rFonts w:ascii="Times New Roman" w:hAnsi="Times New Roman"/>
          <w:color w:val="000000"/>
          <w:sz w:val="28"/>
          <w:lang w:val="ru-RU"/>
        </w:rPr>
        <w:t xml:space="preserve"> и электронная версия газеты «Русский язык» 1-4 кл.</w:t>
      </w:r>
      <w:bookmarkEnd w:id="57"/>
      <w:r w:rsidRPr="0071638B">
        <w:rPr>
          <w:sz w:val="28"/>
          <w:lang w:val="ru-RU"/>
        </w:rPr>
        <w:br/>
      </w:r>
      <w:r w:rsidRPr="0071638B">
        <w:rPr>
          <w:sz w:val="28"/>
          <w:lang w:val="ru-RU"/>
        </w:rPr>
        <w:lastRenderedPageBreak/>
        <w:br/>
      </w:r>
      <w:bookmarkStart w:id="58" w:name="f6c4fe85-87f1-4037-9dc4-845745bb7b9d19"/>
      <w:r w:rsidRPr="0071638B">
        <w:rPr>
          <w:rFonts w:ascii="Times New Roman" w:hAnsi="Times New Roman"/>
          <w:color w:val="000000"/>
          <w:sz w:val="28"/>
          <w:lang w:val="ru-RU"/>
        </w:rPr>
        <w:t xml:space="preserve"> 13. Коллекция «Мировая художественная культура» </w:t>
      </w:r>
      <w:r>
        <w:rPr>
          <w:rFonts w:ascii="Times New Roman" w:hAnsi="Times New Roman"/>
          <w:color w:val="000000"/>
          <w:sz w:val="28"/>
        </w:rPr>
        <w:t>http</w:t>
      </w:r>
      <w:r w:rsidRPr="007163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163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7163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september</w:t>
      </w:r>
      <w:r w:rsidRPr="007163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58"/>
      <w:r w:rsidRPr="0071638B">
        <w:rPr>
          <w:sz w:val="28"/>
          <w:lang w:val="ru-RU"/>
        </w:rPr>
        <w:br/>
      </w:r>
      <w:r w:rsidRPr="0071638B">
        <w:rPr>
          <w:sz w:val="28"/>
          <w:lang w:val="ru-RU"/>
        </w:rPr>
        <w:br/>
      </w:r>
      <w:bookmarkStart w:id="59" w:name="f6c4fe85-87f1-4037-9dc4-845745bb7b9d20"/>
      <w:r w:rsidRPr="0071638B">
        <w:rPr>
          <w:rFonts w:ascii="Times New Roman" w:hAnsi="Times New Roman"/>
          <w:color w:val="000000"/>
          <w:sz w:val="28"/>
          <w:lang w:val="ru-RU"/>
        </w:rPr>
        <w:t xml:space="preserve"> 14. Музыкальная коллекция Российского </w:t>
      </w:r>
      <w:r>
        <w:rPr>
          <w:rFonts w:ascii="Times New Roman" w:hAnsi="Times New Roman"/>
          <w:color w:val="000000"/>
          <w:sz w:val="28"/>
        </w:rPr>
        <w:t>http</w:t>
      </w:r>
      <w:r w:rsidRPr="007163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163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musik</w:t>
      </w:r>
      <w:r w:rsidRPr="007163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163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59"/>
      <w:r w:rsidRPr="0071638B">
        <w:rPr>
          <w:sz w:val="28"/>
          <w:lang w:val="ru-RU"/>
        </w:rPr>
        <w:br/>
      </w:r>
      <w:r w:rsidRPr="0071638B">
        <w:rPr>
          <w:sz w:val="28"/>
          <w:lang w:val="ru-RU"/>
        </w:rPr>
        <w:br/>
      </w:r>
      <w:bookmarkStart w:id="60" w:name="f6c4fe85-87f1-4037-9dc4-845745bb7b9d21"/>
      <w:r w:rsidRPr="0071638B">
        <w:rPr>
          <w:rFonts w:ascii="Times New Roman" w:hAnsi="Times New Roman"/>
          <w:color w:val="000000"/>
          <w:sz w:val="28"/>
          <w:lang w:val="ru-RU"/>
        </w:rPr>
        <w:t xml:space="preserve"> общеобразовательного портала</w:t>
      </w:r>
      <w:bookmarkEnd w:id="60"/>
      <w:r w:rsidRPr="0071638B">
        <w:rPr>
          <w:sz w:val="28"/>
          <w:lang w:val="ru-RU"/>
        </w:rPr>
        <w:br/>
      </w:r>
      <w:r w:rsidRPr="0071638B">
        <w:rPr>
          <w:sz w:val="28"/>
          <w:lang w:val="ru-RU"/>
        </w:rPr>
        <w:br/>
      </w:r>
      <w:bookmarkStart w:id="61" w:name="f6c4fe85-87f1-4037-9dc4-845745bb7b9d22"/>
      <w:r w:rsidRPr="0071638B">
        <w:rPr>
          <w:rFonts w:ascii="Times New Roman" w:hAnsi="Times New Roman"/>
          <w:color w:val="000000"/>
          <w:sz w:val="28"/>
          <w:lang w:val="ru-RU"/>
        </w:rPr>
        <w:t xml:space="preserve"> 15.Официальный ресурс для учителей, </w:t>
      </w:r>
      <w:r>
        <w:rPr>
          <w:rFonts w:ascii="Times New Roman" w:hAnsi="Times New Roman"/>
          <w:color w:val="000000"/>
          <w:sz w:val="28"/>
        </w:rPr>
        <w:t>www</w:t>
      </w:r>
      <w:r w:rsidRPr="007163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7163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bookmarkEnd w:id="61"/>
      <w:r w:rsidRPr="0071638B">
        <w:rPr>
          <w:sz w:val="28"/>
          <w:lang w:val="ru-RU"/>
        </w:rPr>
        <w:br/>
      </w:r>
      <w:r w:rsidRPr="0071638B">
        <w:rPr>
          <w:sz w:val="28"/>
          <w:lang w:val="ru-RU"/>
        </w:rPr>
        <w:br/>
      </w:r>
      <w:bookmarkStart w:id="62" w:name="f6c4fe85-87f1-4037-9dc4-845745bb7b9d23"/>
      <w:r w:rsidRPr="0071638B">
        <w:rPr>
          <w:rFonts w:ascii="Times New Roman" w:hAnsi="Times New Roman"/>
          <w:color w:val="000000"/>
          <w:sz w:val="28"/>
          <w:lang w:val="ru-RU"/>
        </w:rPr>
        <w:t xml:space="preserve"> детей и родителей (1-4 класс)</w:t>
      </w:r>
      <w:bookmarkEnd w:id="62"/>
      <w:r w:rsidRPr="0071638B">
        <w:rPr>
          <w:sz w:val="28"/>
          <w:lang w:val="ru-RU"/>
        </w:rPr>
        <w:br/>
      </w:r>
      <w:bookmarkStart w:id="63" w:name="block-267592041"/>
      <w:bookmarkStart w:id="64" w:name="block-26759204"/>
      <w:bookmarkStart w:id="65" w:name="f6c4fe85-87f1-4037-9dc4-845745bb7b9d24"/>
      <w:bookmarkEnd w:id="63"/>
      <w:bookmarkEnd w:id="64"/>
      <w:bookmarkEnd w:id="65"/>
    </w:p>
    <w:p w:rsidR="009222CC" w:rsidRPr="0071638B" w:rsidRDefault="009222CC">
      <w:pPr>
        <w:rPr>
          <w:lang w:val="ru-RU"/>
        </w:rPr>
      </w:pPr>
    </w:p>
    <w:sectPr w:rsidR="009222CC" w:rsidRPr="0071638B" w:rsidSect="009222CC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7764"/>
    <w:multiLevelType w:val="multilevel"/>
    <w:tmpl w:val="F4B8F33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2346B5"/>
    <w:multiLevelType w:val="multilevel"/>
    <w:tmpl w:val="A36E286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E4D523E"/>
    <w:multiLevelType w:val="multilevel"/>
    <w:tmpl w:val="BDB098C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3AF496B"/>
    <w:multiLevelType w:val="multilevel"/>
    <w:tmpl w:val="A896EC2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63B0C9B"/>
    <w:multiLevelType w:val="multilevel"/>
    <w:tmpl w:val="8704429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4C2577B"/>
    <w:multiLevelType w:val="multilevel"/>
    <w:tmpl w:val="8E38717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E5B1E70"/>
    <w:multiLevelType w:val="multilevel"/>
    <w:tmpl w:val="EE56E08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FC14499"/>
    <w:multiLevelType w:val="multilevel"/>
    <w:tmpl w:val="ACDE372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FE530BC"/>
    <w:multiLevelType w:val="multilevel"/>
    <w:tmpl w:val="A35A587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3794061"/>
    <w:multiLevelType w:val="multilevel"/>
    <w:tmpl w:val="F77251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44814793"/>
    <w:multiLevelType w:val="multilevel"/>
    <w:tmpl w:val="1A02217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89825E8"/>
    <w:multiLevelType w:val="multilevel"/>
    <w:tmpl w:val="B99C22D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C970C49"/>
    <w:multiLevelType w:val="multilevel"/>
    <w:tmpl w:val="EF983AB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525B33E5"/>
    <w:multiLevelType w:val="multilevel"/>
    <w:tmpl w:val="1B9A2B3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723B006A"/>
    <w:multiLevelType w:val="multilevel"/>
    <w:tmpl w:val="171032B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2A20756"/>
    <w:multiLevelType w:val="multilevel"/>
    <w:tmpl w:val="1D1ABFF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77E60EBC"/>
    <w:multiLevelType w:val="multilevel"/>
    <w:tmpl w:val="DA94E2A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7E293F1A"/>
    <w:multiLevelType w:val="multilevel"/>
    <w:tmpl w:val="10CA806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7ED21508"/>
    <w:multiLevelType w:val="multilevel"/>
    <w:tmpl w:val="EF2ADDB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7"/>
  </w:num>
  <w:num w:numId="5">
    <w:abstractNumId w:val="12"/>
  </w:num>
  <w:num w:numId="6">
    <w:abstractNumId w:val="16"/>
  </w:num>
  <w:num w:numId="7">
    <w:abstractNumId w:val="11"/>
  </w:num>
  <w:num w:numId="8">
    <w:abstractNumId w:val="10"/>
  </w:num>
  <w:num w:numId="9">
    <w:abstractNumId w:val="14"/>
  </w:num>
  <w:num w:numId="10">
    <w:abstractNumId w:val="1"/>
  </w:num>
  <w:num w:numId="11">
    <w:abstractNumId w:val="7"/>
  </w:num>
  <w:num w:numId="12">
    <w:abstractNumId w:val="8"/>
  </w:num>
  <w:num w:numId="13">
    <w:abstractNumId w:val="5"/>
  </w:num>
  <w:num w:numId="14">
    <w:abstractNumId w:val="6"/>
  </w:num>
  <w:num w:numId="15">
    <w:abstractNumId w:val="3"/>
  </w:num>
  <w:num w:numId="16">
    <w:abstractNumId w:val="15"/>
  </w:num>
  <w:num w:numId="17">
    <w:abstractNumId w:val="0"/>
  </w:num>
  <w:num w:numId="18">
    <w:abstractNumId w:val="1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autoHyphenation/>
  <w:characterSpacingControl w:val="doNotCompress"/>
  <w:compat/>
  <w:rsids>
    <w:rsidRoot w:val="009222CC"/>
    <w:rsid w:val="000A6FA0"/>
    <w:rsid w:val="005211EF"/>
    <w:rsid w:val="0071638B"/>
    <w:rsid w:val="0092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a0"/>
    <w:link w:val="Header"/>
    <w:uiPriority w:val="99"/>
    <w:qFormat/>
    <w:rsid w:val="00841CD9"/>
  </w:style>
  <w:style w:type="character" w:customStyle="1" w:styleId="Heading1Char">
    <w:name w:val="Heading 1 Char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Подзаголовок Знак"/>
    <w:basedOn w:val="a0"/>
    <w:link w:val="a4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link w:val="a6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7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9222CC"/>
    <w:rPr>
      <w:color w:val="0000FF" w:themeColor="hyperlink"/>
      <w:u w:val="single"/>
    </w:rPr>
  </w:style>
  <w:style w:type="paragraph" w:customStyle="1" w:styleId="a8">
    <w:name w:val="Заголовок"/>
    <w:basedOn w:val="a"/>
    <w:next w:val="a9"/>
    <w:qFormat/>
    <w:rsid w:val="009222C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9222CC"/>
    <w:pPr>
      <w:spacing w:after="140"/>
    </w:pPr>
  </w:style>
  <w:style w:type="paragraph" w:styleId="aa">
    <w:name w:val="List"/>
    <w:basedOn w:val="a9"/>
    <w:rsid w:val="009222CC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9222CC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9222CC"/>
    <w:pPr>
      <w:suppressLineNumbers/>
    </w:pPr>
    <w:rPr>
      <w:rFonts w:ascii="PT Astra Serif" w:hAnsi="PT Astra Serif" w:cs="Noto Sans Devanagari"/>
    </w:rPr>
  </w:style>
  <w:style w:type="paragraph" w:customStyle="1" w:styleId="ac">
    <w:name w:val="Верхний и нижний колонтитулы"/>
    <w:basedOn w:val="a"/>
    <w:qFormat/>
    <w:rsid w:val="009222CC"/>
  </w:style>
  <w:style w:type="paragraph" w:customStyle="1" w:styleId="Header">
    <w:name w:val="Header"/>
    <w:basedOn w:val="a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d">
    <w:name w:val="Normal Indent"/>
    <w:basedOn w:val="a"/>
    <w:uiPriority w:val="99"/>
    <w:unhideWhenUsed/>
    <w:qFormat/>
    <w:rsid w:val="00841CD9"/>
    <w:pPr>
      <w:ind w:left="720"/>
    </w:pPr>
  </w:style>
  <w:style w:type="paragraph" w:styleId="a4">
    <w:name w:val="Subtitle"/>
    <w:basedOn w:val="a"/>
    <w:next w:val="a"/>
    <w:link w:val="a3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a5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e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9222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5211E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2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1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2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aklass.ru/" TargetMode="External"/><Relationship Id="rId671" Type="http://schemas.openxmlformats.org/officeDocument/2006/relationships/hyperlink" Target="https://uchi.ru/" TargetMode="External"/><Relationship Id="rId769" Type="http://schemas.openxmlformats.org/officeDocument/2006/relationships/hyperlink" Target="https://resh.edu.ru/" TargetMode="External"/><Relationship Id="rId976" Type="http://schemas.openxmlformats.org/officeDocument/2006/relationships/hyperlink" Target="https://resh.edu.ru/" TargetMode="External"/><Relationship Id="rId1399" Type="http://schemas.openxmlformats.org/officeDocument/2006/relationships/hyperlink" Target="https://m.edsoo.ru/f8435378" TargetMode="External"/><Relationship Id="rId21" Type="http://schemas.openxmlformats.org/officeDocument/2006/relationships/hyperlink" Target="https://resh.edu.ru/" TargetMode="External"/><Relationship Id="rId324" Type="http://schemas.openxmlformats.org/officeDocument/2006/relationships/hyperlink" Target="https://www.yaklass.ru/" TargetMode="External"/><Relationship Id="rId531" Type="http://schemas.openxmlformats.org/officeDocument/2006/relationships/hyperlink" Target="https://www.yaklass.ru/" TargetMode="External"/><Relationship Id="rId629" Type="http://schemas.openxmlformats.org/officeDocument/2006/relationships/hyperlink" Target="https://uchi.ru/" TargetMode="External"/><Relationship Id="rId1161" Type="http://schemas.openxmlformats.org/officeDocument/2006/relationships/hyperlink" Target="https://resh.edu.ru/" TargetMode="External"/><Relationship Id="rId1259" Type="http://schemas.openxmlformats.org/officeDocument/2006/relationships/hyperlink" Target="https://m.edsoo.ru/f8432768" TargetMode="External"/><Relationship Id="rId170" Type="http://schemas.openxmlformats.org/officeDocument/2006/relationships/hyperlink" Target="https://uchi.ru/" TargetMode="External"/><Relationship Id="rId836" Type="http://schemas.openxmlformats.org/officeDocument/2006/relationships/hyperlink" Target="https://uchi.ru/" TargetMode="External"/><Relationship Id="rId1021" Type="http://schemas.openxmlformats.org/officeDocument/2006/relationships/hyperlink" Target="https://resh.edu.ru/" TargetMode="External"/><Relationship Id="rId1119" Type="http://schemas.openxmlformats.org/officeDocument/2006/relationships/hyperlink" Target="https://m.edsoo.ru/f8444bfc" TargetMode="External"/><Relationship Id="rId268" Type="http://schemas.openxmlformats.org/officeDocument/2006/relationships/hyperlink" Target="https://resh.edu.ru/" TargetMode="External"/><Relationship Id="rId475" Type="http://schemas.openxmlformats.org/officeDocument/2006/relationships/hyperlink" Target="https://resh.edu.ru/" TargetMode="External"/><Relationship Id="rId682" Type="http://schemas.openxmlformats.org/officeDocument/2006/relationships/hyperlink" Target="https://resh.edu.ru/" TargetMode="External"/><Relationship Id="rId903" Type="http://schemas.openxmlformats.org/officeDocument/2006/relationships/hyperlink" Target="https://www.yaklass.ru/" TargetMode="External"/><Relationship Id="rId1326" Type="http://schemas.openxmlformats.org/officeDocument/2006/relationships/hyperlink" Target="https://m.edsoo.ru/f8444f3a" TargetMode="External"/><Relationship Id="rId32" Type="http://schemas.openxmlformats.org/officeDocument/2006/relationships/hyperlink" Target="https://www.yaklass.ru/" TargetMode="External"/><Relationship Id="rId128" Type="http://schemas.openxmlformats.org/officeDocument/2006/relationships/hyperlink" Target="https://uchi.ru/" TargetMode="External"/><Relationship Id="rId335" Type="http://schemas.openxmlformats.org/officeDocument/2006/relationships/hyperlink" Target="https://uchi.ru/" TargetMode="External"/><Relationship Id="rId542" Type="http://schemas.openxmlformats.org/officeDocument/2006/relationships/hyperlink" Target="https://uchi.ru/" TargetMode="External"/><Relationship Id="rId987" Type="http://schemas.openxmlformats.org/officeDocument/2006/relationships/hyperlink" Target="https://www.yaklass.ru/" TargetMode="External"/><Relationship Id="rId1172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402" Type="http://schemas.openxmlformats.org/officeDocument/2006/relationships/hyperlink" Target="https://www.yaklass.ru/" TargetMode="External"/><Relationship Id="rId847" Type="http://schemas.openxmlformats.org/officeDocument/2006/relationships/hyperlink" Target="https://resh.edu.ru/" TargetMode="External"/><Relationship Id="rId1032" Type="http://schemas.openxmlformats.org/officeDocument/2006/relationships/hyperlink" Target="https://www.yaklass.ru/" TargetMode="External"/><Relationship Id="rId279" Type="http://schemas.openxmlformats.org/officeDocument/2006/relationships/hyperlink" Target="https://www.yaklass.ru/" TargetMode="External"/><Relationship Id="rId486" Type="http://schemas.openxmlformats.org/officeDocument/2006/relationships/hyperlink" Target="https://www.yaklass.ru/" TargetMode="External"/><Relationship Id="rId693" Type="http://schemas.openxmlformats.org/officeDocument/2006/relationships/hyperlink" Target="https://www.yaklass.ru/" TargetMode="External"/><Relationship Id="rId707" Type="http://schemas.openxmlformats.org/officeDocument/2006/relationships/hyperlink" Target="https://uchi.ru/" TargetMode="External"/><Relationship Id="rId914" Type="http://schemas.openxmlformats.org/officeDocument/2006/relationships/hyperlink" Target="https://uchi.ru/" TargetMode="External"/><Relationship Id="rId1337" Type="http://schemas.openxmlformats.org/officeDocument/2006/relationships/hyperlink" Target="https://m.edsoo.ru/f8436ffc" TargetMode="External"/><Relationship Id="rId43" Type="http://schemas.openxmlformats.org/officeDocument/2006/relationships/hyperlink" Target="https://uchi.ru/" TargetMode="External"/><Relationship Id="rId139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553" Type="http://schemas.openxmlformats.org/officeDocument/2006/relationships/hyperlink" Target="https://resh.edu.ru/" TargetMode="External"/><Relationship Id="rId760" Type="http://schemas.openxmlformats.org/officeDocument/2006/relationships/hyperlink" Target="https://resh.edu.ru/" TargetMode="External"/><Relationship Id="rId998" Type="http://schemas.openxmlformats.org/officeDocument/2006/relationships/hyperlink" Target="https://uchi.ru/" TargetMode="External"/><Relationship Id="rId1183" Type="http://schemas.openxmlformats.org/officeDocument/2006/relationships/hyperlink" Target="https://www.yaklass.ru/" TargetMode="External"/><Relationship Id="rId1390" Type="http://schemas.openxmlformats.org/officeDocument/2006/relationships/hyperlink" Target="https://m.edsoo.ru/f843d5a0" TargetMode="External"/><Relationship Id="rId1404" Type="http://schemas.openxmlformats.org/officeDocument/2006/relationships/hyperlink" Target="https://m.edsoo.ru/f843f7c4" TargetMode="External"/><Relationship Id="rId192" Type="http://schemas.openxmlformats.org/officeDocument/2006/relationships/hyperlink" Target="https://www.yaklass.ru/" TargetMode="External"/><Relationship Id="rId206" Type="http://schemas.openxmlformats.org/officeDocument/2006/relationships/hyperlink" Target="https://uchi.ru/" TargetMode="External"/><Relationship Id="rId413" Type="http://schemas.openxmlformats.org/officeDocument/2006/relationships/hyperlink" Target="https://uchi.ru/" TargetMode="External"/><Relationship Id="rId858" Type="http://schemas.openxmlformats.org/officeDocument/2006/relationships/hyperlink" Target="https://www.yaklass.ru/" TargetMode="External"/><Relationship Id="rId1043" Type="http://schemas.openxmlformats.org/officeDocument/2006/relationships/hyperlink" Target="https://uchi.ru/" TargetMode="External"/><Relationship Id="rId497" Type="http://schemas.openxmlformats.org/officeDocument/2006/relationships/hyperlink" Target="https://uchi.ru/" TargetMode="External"/><Relationship Id="rId620" Type="http://schemas.openxmlformats.org/officeDocument/2006/relationships/hyperlink" Target="https://uchi.ru/" TargetMode="External"/><Relationship Id="rId718" Type="http://schemas.openxmlformats.org/officeDocument/2006/relationships/hyperlink" Target="https://resh.edu.ru/" TargetMode="External"/><Relationship Id="rId925" Type="http://schemas.openxmlformats.org/officeDocument/2006/relationships/hyperlink" Target="https://resh.edu.ru/" TargetMode="External"/><Relationship Id="rId1250" Type="http://schemas.openxmlformats.org/officeDocument/2006/relationships/hyperlink" Target="https://m.edsoo.ru/f8431746" TargetMode="External"/><Relationship Id="rId1348" Type="http://schemas.openxmlformats.org/officeDocument/2006/relationships/hyperlink" Target="https://m.edsoo.ru/f8439ff4" TargetMode="External"/><Relationship Id="rId357" Type="http://schemas.openxmlformats.org/officeDocument/2006/relationships/hyperlink" Target="https://www.yaklass.ru/" TargetMode="External"/><Relationship Id="rId1110" Type="http://schemas.openxmlformats.org/officeDocument/2006/relationships/hyperlink" Target="https://m.edsoo.ru/f8424a96" TargetMode="External"/><Relationship Id="rId1194" Type="http://schemas.openxmlformats.org/officeDocument/2006/relationships/hyperlink" Target="https://m.edsoo.ru/f8427d36" TargetMode="External"/><Relationship Id="rId1208" Type="http://schemas.openxmlformats.org/officeDocument/2006/relationships/hyperlink" Target="https://m.edsoo.ru/f842a086" TargetMode="External"/><Relationship Id="rId1415" Type="http://schemas.openxmlformats.org/officeDocument/2006/relationships/hyperlink" Target="https://www.yaklass.ru/" TargetMode="External"/><Relationship Id="rId54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564" Type="http://schemas.openxmlformats.org/officeDocument/2006/relationships/hyperlink" Target="https://www.yaklass.ru/" TargetMode="External"/><Relationship Id="rId771" Type="http://schemas.openxmlformats.org/officeDocument/2006/relationships/hyperlink" Target="https://www.yaklass.ru/" TargetMode="External"/><Relationship Id="rId869" Type="http://schemas.openxmlformats.org/officeDocument/2006/relationships/hyperlink" Target="https://uchi.ru/" TargetMode="External"/><Relationship Id="rId424" Type="http://schemas.openxmlformats.org/officeDocument/2006/relationships/hyperlink" Target="https://resh.edu.ru/" TargetMode="External"/><Relationship Id="rId631" Type="http://schemas.openxmlformats.org/officeDocument/2006/relationships/hyperlink" Target="https://resh.edu.ru/" TargetMode="External"/><Relationship Id="rId729" Type="http://schemas.openxmlformats.org/officeDocument/2006/relationships/hyperlink" Target="https://www.yaklass.ru/" TargetMode="External"/><Relationship Id="rId1054" Type="http://schemas.openxmlformats.org/officeDocument/2006/relationships/hyperlink" Target="https://resh.edu.ru/" TargetMode="External"/><Relationship Id="rId1261" Type="http://schemas.openxmlformats.org/officeDocument/2006/relationships/hyperlink" Target="https://m.edsoo.ru/f8432d80" TargetMode="External"/><Relationship Id="rId1359" Type="http://schemas.openxmlformats.org/officeDocument/2006/relationships/hyperlink" Target="https://m.edsoo.ru/f843a95e" TargetMode="External"/><Relationship Id="rId270" Type="http://schemas.openxmlformats.org/officeDocument/2006/relationships/hyperlink" Target="https://www.yaklass.ru/" TargetMode="External"/><Relationship Id="rId936" Type="http://schemas.openxmlformats.org/officeDocument/2006/relationships/hyperlink" Target="https://www.yaklass.ru/" TargetMode="External"/><Relationship Id="rId1121" Type="http://schemas.openxmlformats.org/officeDocument/2006/relationships/hyperlink" Target="https://m.edsoo.ru/f841f938" TargetMode="External"/><Relationship Id="rId1219" Type="http://schemas.openxmlformats.org/officeDocument/2006/relationships/hyperlink" Target="https://m.edsoo.ru/f842c958" TargetMode="External"/><Relationship Id="rId65" Type="http://schemas.openxmlformats.org/officeDocument/2006/relationships/hyperlink" Target="https://www.yaklass.ru/" TargetMode="External"/><Relationship Id="rId130" Type="http://schemas.openxmlformats.org/officeDocument/2006/relationships/hyperlink" Target="https://resh.edu.ru/" TargetMode="External"/><Relationship Id="rId368" Type="http://schemas.openxmlformats.org/officeDocument/2006/relationships/hyperlink" Target="https://uchi.ru/" TargetMode="External"/><Relationship Id="rId575" Type="http://schemas.openxmlformats.org/officeDocument/2006/relationships/hyperlink" Target="https://uchi.ru/" TargetMode="External"/><Relationship Id="rId782" Type="http://schemas.openxmlformats.org/officeDocument/2006/relationships/hyperlink" Target="https://uchi.ru/" TargetMode="External"/><Relationship Id="rId1426" Type="http://schemas.openxmlformats.org/officeDocument/2006/relationships/hyperlink" Target="https://m.edsoo.ru/f84412f4" TargetMode="External"/><Relationship Id="rId228" Type="http://schemas.openxmlformats.org/officeDocument/2006/relationships/hyperlink" Target="https://www.yaklass.ru/" TargetMode="External"/><Relationship Id="rId435" Type="http://schemas.openxmlformats.org/officeDocument/2006/relationships/hyperlink" Target="https://www.yaklass.ru/" TargetMode="External"/><Relationship Id="rId642" Type="http://schemas.openxmlformats.org/officeDocument/2006/relationships/hyperlink" Target="https://www.yaklass.ru/" TargetMode="External"/><Relationship Id="rId1065" Type="http://schemas.openxmlformats.org/officeDocument/2006/relationships/hyperlink" Target="https://www.yaklass.ru/" TargetMode="External"/><Relationship Id="rId1272" Type="http://schemas.openxmlformats.org/officeDocument/2006/relationships/hyperlink" Target="https://m.edsoo.ru/f8433af0" TargetMode="External"/><Relationship Id="rId281" Type="http://schemas.openxmlformats.org/officeDocument/2006/relationships/hyperlink" Target="https://uchi.ru/" TargetMode="External"/><Relationship Id="rId502" Type="http://schemas.openxmlformats.org/officeDocument/2006/relationships/hyperlink" Target="https://resh.edu.ru/" TargetMode="External"/><Relationship Id="rId947" Type="http://schemas.openxmlformats.org/officeDocument/2006/relationships/hyperlink" Target="https://uchi.ru/" TargetMode="External"/><Relationship Id="rId1132" Type="http://schemas.openxmlformats.org/officeDocument/2006/relationships/hyperlink" Target="https://m.edsoo.ru/f8423f9c" TargetMode="External"/><Relationship Id="rId76" Type="http://schemas.openxmlformats.org/officeDocument/2006/relationships/hyperlink" Target="https://m.edsoo.ru/7f410de8" TargetMode="External"/><Relationship Id="rId141" Type="http://schemas.openxmlformats.org/officeDocument/2006/relationships/hyperlink" Target="https://www.yaklass.ru/" TargetMode="External"/><Relationship Id="rId379" Type="http://schemas.openxmlformats.org/officeDocument/2006/relationships/hyperlink" Target="https://resh.edu.ru/" TargetMode="External"/><Relationship Id="rId586" Type="http://schemas.openxmlformats.org/officeDocument/2006/relationships/hyperlink" Target="https://resh.edu.ru/" TargetMode="External"/><Relationship Id="rId793" Type="http://schemas.openxmlformats.org/officeDocument/2006/relationships/hyperlink" Target="https://resh.edu.ru/" TargetMode="External"/><Relationship Id="rId807" Type="http://schemas.openxmlformats.org/officeDocument/2006/relationships/hyperlink" Target="https://www.yaklass.ru/" TargetMode="External"/><Relationship Id="rId1437" Type="http://schemas.openxmlformats.org/officeDocument/2006/relationships/hyperlink" Target="https://m.edsoo.ru/f8442b90" TargetMode="External"/><Relationship Id="rId7" Type="http://schemas.openxmlformats.org/officeDocument/2006/relationships/hyperlink" Target="https://workprogram.edsoo.ru/templates/415" TargetMode="External"/><Relationship Id="rId239" Type="http://schemas.openxmlformats.org/officeDocument/2006/relationships/hyperlink" Target="https://uchi.ru/" TargetMode="External"/><Relationship Id="rId446" Type="http://schemas.openxmlformats.org/officeDocument/2006/relationships/hyperlink" Target="https://uchi.ru/" TargetMode="External"/><Relationship Id="rId653" Type="http://schemas.openxmlformats.org/officeDocument/2006/relationships/hyperlink" Target="https://uchi.ru/" TargetMode="External"/><Relationship Id="rId1076" Type="http://schemas.openxmlformats.org/officeDocument/2006/relationships/hyperlink" Target="https://uchi.ru/" TargetMode="External"/><Relationship Id="rId1283" Type="http://schemas.openxmlformats.org/officeDocument/2006/relationships/hyperlink" Target="https://www.yaklass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www.yaklass.ru/" TargetMode="External"/><Relationship Id="rId860" Type="http://schemas.openxmlformats.org/officeDocument/2006/relationships/hyperlink" Target="https://uchi.ru/" TargetMode="External"/><Relationship Id="rId958" Type="http://schemas.openxmlformats.org/officeDocument/2006/relationships/hyperlink" Target="https://resh.edu.ru/" TargetMode="External"/><Relationship Id="rId1143" Type="http://schemas.openxmlformats.org/officeDocument/2006/relationships/hyperlink" Target="https://uchi.ru/" TargetMode="External"/><Relationship Id="rId87" Type="http://schemas.openxmlformats.org/officeDocument/2006/relationships/hyperlink" Target="https://m.edsoo.ru/7f411da6" TargetMode="External"/><Relationship Id="rId513" Type="http://schemas.openxmlformats.org/officeDocument/2006/relationships/hyperlink" Target="https://www.yaklass.ru/" TargetMode="External"/><Relationship Id="rId597" Type="http://schemas.openxmlformats.org/officeDocument/2006/relationships/hyperlink" Target="https://www.yaklass.ru/" TargetMode="External"/><Relationship Id="rId720" Type="http://schemas.openxmlformats.org/officeDocument/2006/relationships/hyperlink" Target="https://www.yaklass.ru/" TargetMode="External"/><Relationship Id="rId818" Type="http://schemas.openxmlformats.org/officeDocument/2006/relationships/hyperlink" Target="https://uchi.ru/" TargetMode="External"/><Relationship Id="rId1350" Type="http://schemas.openxmlformats.org/officeDocument/2006/relationships/hyperlink" Target="https://m.edsoo.ru/f84371d2" TargetMode="External"/><Relationship Id="rId1448" Type="http://schemas.openxmlformats.org/officeDocument/2006/relationships/hyperlink" Target="https://m.edsoo.ru/f843639a" TargetMode="External"/><Relationship Id="rId152" Type="http://schemas.openxmlformats.org/officeDocument/2006/relationships/hyperlink" Target="https://uchi.ru/" TargetMode="External"/><Relationship Id="rId457" Type="http://schemas.openxmlformats.org/officeDocument/2006/relationships/hyperlink" Target="https://resh.edu.ru/" TargetMode="External"/><Relationship Id="rId1003" Type="http://schemas.openxmlformats.org/officeDocument/2006/relationships/hyperlink" Target="https://resh.edu.ru/" TargetMode="External"/><Relationship Id="rId1087" Type="http://schemas.openxmlformats.org/officeDocument/2006/relationships/hyperlink" Target="https://resh.edu.ru/" TargetMode="External"/><Relationship Id="rId1210" Type="http://schemas.openxmlformats.org/officeDocument/2006/relationships/hyperlink" Target="https://m.edsoo.ru/f842b152" TargetMode="External"/><Relationship Id="rId1294" Type="http://schemas.openxmlformats.org/officeDocument/2006/relationships/hyperlink" Target="https://m.edsoo.ru/f84452d2" TargetMode="External"/><Relationship Id="rId1308" Type="http://schemas.openxmlformats.org/officeDocument/2006/relationships/hyperlink" Target="https://m.edsoo.ru/f84359a4" TargetMode="External"/><Relationship Id="rId664" Type="http://schemas.openxmlformats.org/officeDocument/2006/relationships/hyperlink" Target="https://resh.edu.ru/" TargetMode="External"/><Relationship Id="rId871" Type="http://schemas.openxmlformats.org/officeDocument/2006/relationships/hyperlink" Target="https://resh.edu.ru/" TargetMode="External"/><Relationship Id="rId969" Type="http://schemas.openxmlformats.org/officeDocument/2006/relationships/hyperlink" Target="https://www.yaklass.ru/" TargetMode="External"/><Relationship Id="rId14" Type="http://schemas.openxmlformats.org/officeDocument/2006/relationships/hyperlink" Target="https://workprogram.edsoo.ru/templates/415" TargetMode="External"/><Relationship Id="rId317" Type="http://schemas.openxmlformats.org/officeDocument/2006/relationships/hyperlink" Target="https://uchi.ru/" TargetMode="External"/><Relationship Id="rId524" Type="http://schemas.openxmlformats.org/officeDocument/2006/relationships/hyperlink" Target="https://uchi.ru/" TargetMode="External"/><Relationship Id="rId731" Type="http://schemas.openxmlformats.org/officeDocument/2006/relationships/hyperlink" Target="https://uchi.ru/" TargetMode="External"/><Relationship Id="rId1154" Type="http://schemas.openxmlformats.org/officeDocument/2006/relationships/hyperlink" Target="https://m.edsoo.ru/f8428c7c" TargetMode="External"/><Relationship Id="rId1361" Type="http://schemas.openxmlformats.org/officeDocument/2006/relationships/hyperlink" Target="https://m.edsoo.ru/f8437c72" TargetMode="External"/><Relationship Id="rId98" Type="http://schemas.openxmlformats.org/officeDocument/2006/relationships/hyperlink" Target="https://uchi.ru/" TargetMode="External"/><Relationship Id="rId163" Type="http://schemas.openxmlformats.org/officeDocument/2006/relationships/hyperlink" Target="https://resh.edu.ru/" TargetMode="External"/><Relationship Id="rId370" Type="http://schemas.openxmlformats.org/officeDocument/2006/relationships/hyperlink" Target="https://resh.edu.ru/" TargetMode="External"/><Relationship Id="rId829" Type="http://schemas.openxmlformats.org/officeDocument/2006/relationships/hyperlink" Target="https://resh.edu.ru/" TargetMode="External"/><Relationship Id="rId1014" Type="http://schemas.openxmlformats.org/officeDocument/2006/relationships/hyperlink" Target="https://www.yaklass.ru/" TargetMode="External"/><Relationship Id="rId1221" Type="http://schemas.openxmlformats.org/officeDocument/2006/relationships/hyperlink" Target="https://m.edsoo.ru/f842d240" TargetMode="External"/><Relationship Id="rId230" Type="http://schemas.openxmlformats.org/officeDocument/2006/relationships/hyperlink" Target="https://uchi.ru/" TargetMode="External"/><Relationship Id="rId468" Type="http://schemas.openxmlformats.org/officeDocument/2006/relationships/hyperlink" Target="https://www.yaklass.ru/" TargetMode="External"/><Relationship Id="rId675" Type="http://schemas.openxmlformats.org/officeDocument/2006/relationships/hyperlink" Target="https://www.yaklass.ru/" TargetMode="External"/><Relationship Id="rId882" Type="http://schemas.openxmlformats.org/officeDocument/2006/relationships/hyperlink" Target="https://www.yaklass.ru/" TargetMode="External"/><Relationship Id="rId1098" Type="http://schemas.openxmlformats.org/officeDocument/2006/relationships/hyperlink" Target="https://m.edsoo.ru/f8422d40" TargetMode="External"/><Relationship Id="rId1319" Type="http://schemas.openxmlformats.org/officeDocument/2006/relationships/hyperlink" Target="https://m.edsoo.ru/f84391a8" TargetMode="External"/><Relationship Id="rId25" Type="http://schemas.openxmlformats.org/officeDocument/2006/relationships/hyperlink" Target="https://uchi.ru/" TargetMode="External"/><Relationship Id="rId328" Type="http://schemas.openxmlformats.org/officeDocument/2006/relationships/hyperlink" Target="https://resh.edu.ru/" TargetMode="External"/><Relationship Id="rId535" Type="http://schemas.openxmlformats.org/officeDocument/2006/relationships/hyperlink" Target="https://resh.edu.ru/" TargetMode="External"/><Relationship Id="rId742" Type="http://schemas.openxmlformats.org/officeDocument/2006/relationships/hyperlink" Target="https://resh.edu.ru/" TargetMode="External"/><Relationship Id="rId1165" Type="http://schemas.openxmlformats.org/officeDocument/2006/relationships/hyperlink" Target="https://m.edsoo.ru/f842dcb8" TargetMode="External"/><Relationship Id="rId1372" Type="http://schemas.openxmlformats.org/officeDocument/2006/relationships/hyperlink" Target="https://m.edsoo.ru/f843bac0" TargetMode="External"/><Relationship Id="rId174" Type="http://schemas.openxmlformats.org/officeDocument/2006/relationships/hyperlink" Target="https://www.yaklass.ru/" TargetMode="External"/><Relationship Id="rId381" Type="http://schemas.openxmlformats.org/officeDocument/2006/relationships/hyperlink" Target="https://www.yaklass.ru/" TargetMode="External"/><Relationship Id="rId602" Type="http://schemas.openxmlformats.org/officeDocument/2006/relationships/hyperlink" Target="https://uchi.ru/" TargetMode="External"/><Relationship Id="rId1025" Type="http://schemas.openxmlformats.org/officeDocument/2006/relationships/hyperlink" Target="https://uchi.ru/" TargetMode="External"/><Relationship Id="rId1232" Type="http://schemas.openxmlformats.org/officeDocument/2006/relationships/hyperlink" Target="https://m.edsoo.ru/f842f3a6" TargetMode="External"/><Relationship Id="rId241" Type="http://schemas.openxmlformats.org/officeDocument/2006/relationships/hyperlink" Target="https://resh.edu.ru/" TargetMode="External"/><Relationship Id="rId479" Type="http://schemas.openxmlformats.org/officeDocument/2006/relationships/hyperlink" Target="https://uchi.ru/" TargetMode="External"/><Relationship Id="rId686" Type="http://schemas.openxmlformats.org/officeDocument/2006/relationships/hyperlink" Target="https://uchi.ru/" TargetMode="External"/><Relationship Id="rId893" Type="http://schemas.openxmlformats.org/officeDocument/2006/relationships/hyperlink" Target="https://uchi.ru/" TargetMode="External"/><Relationship Id="rId907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339" Type="http://schemas.openxmlformats.org/officeDocument/2006/relationships/hyperlink" Target="https://www.yaklass.ru/" TargetMode="External"/><Relationship Id="rId546" Type="http://schemas.openxmlformats.org/officeDocument/2006/relationships/hyperlink" Target="https://www.yaklass.ru/" TargetMode="External"/><Relationship Id="rId753" Type="http://schemas.openxmlformats.org/officeDocument/2006/relationships/hyperlink" Target="https://www.yaklass.ru/" TargetMode="External"/><Relationship Id="rId1176" Type="http://schemas.openxmlformats.org/officeDocument/2006/relationships/hyperlink" Target="https://m.edsoo.ru/f842b42c" TargetMode="External"/><Relationship Id="rId1383" Type="http://schemas.openxmlformats.org/officeDocument/2006/relationships/hyperlink" Target="https://m.edsoo.ru/f843617e" TargetMode="External"/><Relationship Id="rId101" Type="http://schemas.openxmlformats.org/officeDocument/2006/relationships/hyperlink" Target="https://uchi.ru/" TargetMode="External"/><Relationship Id="rId185" Type="http://schemas.openxmlformats.org/officeDocument/2006/relationships/hyperlink" Target="https://uchi.ru/" TargetMode="External"/><Relationship Id="rId406" Type="http://schemas.openxmlformats.org/officeDocument/2006/relationships/hyperlink" Target="https://resh.edu.ru/" TargetMode="External"/><Relationship Id="rId960" Type="http://schemas.openxmlformats.org/officeDocument/2006/relationships/hyperlink" Target="https://www.yaklass.ru/" TargetMode="External"/><Relationship Id="rId1036" Type="http://schemas.openxmlformats.org/officeDocument/2006/relationships/hyperlink" Target="https://resh.edu.ru/" TargetMode="External"/><Relationship Id="rId1243" Type="http://schemas.openxmlformats.org/officeDocument/2006/relationships/hyperlink" Target="https://m.edsoo.ru/f842f6f8" TargetMode="External"/><Relationship Id="rId392" Type="http://schemas.openxmlformats.org/officeDocument/2006/relationships/hyperlink" Target="https://uchi.ru/" TargetMode="External"/><Relationship Id="rId613" Type="http://schemas.openxmlformats.org/officeDocument/2006/relationships/hyperlink" Target="https://resh.edu.ru/" TargetMode="External"/><Relationship Id="rId697" Type="http://schemas.openxmlformats.org/officeDocument/2006/relationships/hyperlink" Target="https://resh.edu.ru/" TargetMode="External"/><Relationship Id="rId820" Type="http://schemas.openxmlformats.org/officeDocument/2006/relationships/hyperlink" Target="https://resh.edu.ru/" TargetMode="External"/><Relationship Id="rId918" Type="http://schemas.openxmlformats.org/officeDocument/2006/relationships/hyperlink" Target="https://www.yaklass.ru/" TargetMode="External"/><Relationship Id="rId1450" Type="http://schemas.openxmlformats.org/officeDocument/2006/relationships/hyperlink" Target="https://m.edsoo.ru/fa251adc" TargetMode="External"/><Relationship Id="rId252" Type="http://schemas.openxmlformats.org/officeDocument/2006/relationships/hyperlink" Target="https://www.yaklass.ru/" TargetMode="External"/><Relationship Id="rId1103" Type="http://schemas.openxmlformats.org/officeDocument/2006/relationships/hyperlink" Target="https://m.edsoo.ru/f84239ca" TargetMode="External"/><Relationship Id="rId1187" Type="http://schemas.openxmlformats.org/officeDocument/2006/relationships/hyperlink" Target="https://resh.edu.ru/" TargetMode="External"/><Relationship Id="rId1310" Type="http://schemas.openxmlformats.org/officeDocument/2006/relationships/hyperlink" Target="https://m.edsoo.ru/fa251244" TargetMode="External"/><Relationship Id="rId1408" Type="http://schemas.openxmlformats.org/officeDocument/2006/relationships/hyperlink" Target="https://m.edsoo.ru/f8440408" TargetMode="External"/><Relationship Id="rId47" Type="http://schemas.openxmlformats.org/officeDocument/2006/relationships/hyperlink" Target="https://www.yaklass.ru/" TargetMode="External"/><Relationship Id="rId112" Type="http://schemas.openxmlformats.org/officeDocument/2006/relationships/hyperlink" Target="https://resh.edu.ru/" TargetMode="External"/><Relationship Id="rId557" Type="http://schemas.openxmlformats.org/officeDocument/2006/relationships/hyperlink" Target="https://uchi.ru/" TargetMode="External"/><Relationship Id="rId764" Type="http://schemas.openxmlformats.org/officeDocument/2006/relationships/hyperlink" Target="https://uchi.ru/" TargetMode="External"/><Relationship Id="rId971" Type="http://schemas.openxmlformats.org/officeDocument/2006/relationships/hyperlink" Target="https://uchi.ru/" TargetMode="External"/><Relationship Id="rId1394" Type="http://schemas.openxmlformats.org/officeDocument/2006/relationships/hyperlink" Target="https://m.edsoo.ru/f843dce4" TargetMode="External"/><Relationship Id="rId196" Type="http://schemas.openxmlformats.org/officeDocument/2006/relationships/hyperlink" Target="https://resh.edu.ru/" TargetMode="External"/><Relationship Id="rId417" Type="http://schemas.openxmlformats.org/officeDocument/2006/relationships/hyperlink" Target="https://www.yaklass.ru/" TargetMode="External"/><Relationship Id="rId624" Type="http://schemas.openxmlformats.org/officeDocument/2006/relationships/hyperlink" Target="https://www.yaklass.ru/" TargetMode="External"/><Relationship Id="rId831" Type="http://schemas.openxmlformats.org/officeDocument/2006/relationships/hyperlink" Target="https://www.yaklass.ru/" TargetMode="External"/><Relationship Id="rId1047" Type="http://schemas.openxmlformats.org/officeDocument/2006/relationships/hyperlink" Target="https://www.yaklass.ru/" TargetMode="External"/><Relationship Id="rId1254" Type="http://schemas.openxmlformats.org/officeDocument/2006/relationships/hyperlink" Target="https://m.edsoo.ru/f843233a" TargetMode="External"/><Relationship Id="rId263" Type="http://schemas.openxmlformats.org/officeDocument/2006/relationships/hyperlink" Target="https://uchi.ru/" TargetMode="External"/><Relationship Id="rId470" Type="http://schemas.openxmlformats.org/officeDocument/2006/relationships/hyperlink" Target="https://uchi.ru/" TargetMode="External"/><Relationship Id="rId929" Type="http://schemas.openxmlformats.org/officeDocument/2006/relationships/hyperlink" Target="https://uchi.ru/" TargetMode="External"/><Relationship Id="rId1114" Type="http://schemas.openxmlformats.org/officeDocument/2006/relationships/hyperlink" Target="https://m.edsoo.ru/f8426dd2" TargetMode="External"/><Relationship Id="rId1321" Type="http://schemas.openxmlformats.org/officeDocument/2006/relationships/hyperlink" Target="https://m.edsoo.ru/f84445f8" TargetMode="External"/><Relationship Id="rId58" Type="http://schemas.openxmlformats.org/officeDocument/2006/relationships/hyperlink" Target="https://uchi.ru/" TargetMode="External"/><Relationship Id="rId123" Type="http://schemas.openxmlformats.org/officeDocument/2006/relationships/hyperlink" Target="https://www.yaklass.ru/" TargetMode="External"/><Relationship Id="rId330" Type="http://schemas.openxmlformats.org/officeDocument/2006/relationships/hyperlink" Target="https://www.yaklass.ru/" TargetMode="External"/><Relationship Id="rId568" Type="http://schemas.openxmlformats.org/officeDocument/2006/relationships/hyperlink" Target="https://resh.edu.ru/" TargetMode="External"/><Relationship Id="rId775" Type="http://schemas.openxmlformats.org/officeDocument/2006/relationships/hyperlink" Target="https://resh.edu.ru/" TargetMode="External"/><Relationship Id="rId982" Type="http://schemas.openxmlformats.org/officeDocument/2006/relationships/hyperlink" Target="https://resh.edu.ru/" TargetMode="External"/><Relationship Id="rId1198" Type="http://schemas.openxmlformats.org/officeDocument/2006/relationships/hyperlink" Target="https://m.edsoo.ru/f84228ae" TargetMode="External"/><Relationship Id="rId1419" Type="http://schemas.openxmlformats.org/officeDocument/2006/relationships/hyperlink" Target="https://resh.edu.ru/" TargetMode="External"/><Relationship Id="rId428" Type="http://schemas.openxmlformats.org/officeDocument/2006/relationships/hyperlink" Target="https://uchi.ru/" TargetMode="External"/><Relationship Id="rId635" Type="http://schemas.openxmlformats.org/officeDocument/2006/relationships/hyperlink" Target="https://uchi.ru/" TargetMode="External"/><Relationship Id="rId842" Type="http://schemas.openxmlformats.org/officeDocument/2006/relationships/hyperlink" Target="https://uchi.ru/" TargetMode="External"/><Relationship Id="rId1058" Type="http://schemas.openxmlformats.org/officeDocument/2006/relationships/hyperlink" Target="https://uchi.ru/" TargetMode="External"/><Relationship Id="rId1265" Type="http://schemas.openxmlformats.org/officeDocument/2006/relationships/hyperlink" Target="https://m.edsoo.ru/f8433e88" TargetMode="External"/><Relationship Id="rId274" Type="http://schemas.openxmlformats.org/officeDocument/2006/relationships/hyperlink" Target="https://resh.edu.ru/" TargetMode="External"/><Relationship Id="rId481" Type="http://schemas.openxmlformats.org/officeDocument/2006/relationships/hyperlink" Target="https://resh.edu.ru/" TargetMode="External"/><Relationship Id="rId702" Type="http://schemas.openxmlformats.org/officeDocument/2006/relationships/hyperlink" Target="https://www.yaklass.ru/" TargetMode="External"/><Relationship Id="rId1125" Type="http://schemas.openxmlformats.org/officeDocument/2006/relationships/hyperlink" Target="https://m.edsoo.ru/f843157a" TargetMode="External"/><Relationship Id="rId1332" Type="http://schemas.openxmlformats.org/officeDocument/2006/relationships/hyperlink" Target="https://m.edsoo.ru/f8436818" TargetMode="External"/><Relationship Id="rId69" Type="http://schemas.openxmlformats.org/officeDocument/2006/relationships/hyperlink" Target="https://resh.edu.ru/" TargetMode="External"/><Relationship Id="rId134" Type="http://schemas.openxmlformats.org/officeDocument/2006/relationships/hyperlink" Target="https://uchi.ru/" TargetMode="External"/><Relationship Id="rId579" Type="http://schemas.openxmlformats.org/officeDocument/2006/relationships/hyperlink" Target="https://www.yaklass.ru/" TargetMode="External"/><Relationship Id="rId786" Type="http://schemas.openxmlformats.org/officeDocument/2006/relationships/hyperlink" Target="https://www.yaklass.ru/" TargetMode="External"/><Relationship Id="rId993" Type="http://schemas.openxmlformats.org/officeDocument/2006/relationships/hyperlink" Target="https://www.yaklass.ru/" TargetMode="External"/><Relationship Id="rId341" Type="http://schemas.openxmlformats.org/officeDocument/2006/relationships/hyperlink" Target="https://uchi.ru/" TargetMode="External"/><Relationship Id="rId439" Type="http://schemas.openxmlformats.org/officeDocument/2006/relationships/hyperlink" Target="https://resh.edu.ru/" TargetMode="External"/><Relationship Id="rId646" Type="http://schemas.openxmlformats.org/officeDocument/2006/relationships/hyperlink" Target="https://resh.edu.ru/" TargetMode="External"/><Relationship Id="rId1069" Type="http://schemas.openxmlformats.org/officeDocument/2006/relationships/hyperlink" Target="https://resh.edu.ru/" TargetMode="External"/><Relationship Id="rId1276" Type="http://schemas.openxmlformats.org/officeDocument/2006/relationships/hyperlink" Target="https://www.yaklass.ru/" TargetMode="External"/><Relationship Id="rId201" Type="http://schemas.openxmlformats.org/officeDocument/2006/relationships/hyperlink" Target="https://www.yaklass.ru/" TargetMode="External"/><Relationship Id="rId285" Type="http://schemas.openxmlformats.org/officeDocument/2006/relationships/hyperlink" Target="https://www.yaklass.ru/" TargetMode="External"/><Relationship Id="rId506" Type="http://schemas.openxmlformats.org/officeDocument/2006/relationships/hyperlink" Target="https://uchi.ru/" TargetMode="External"/><Relationship Id="rId853" Type="http://schemas.openxmlformats.org/officeDocument/2006/relationships/hyperlink" Target="https://resh.edu.ru/" TargetMode="External"/><Relationship Id="rId1136" Type="http://schemas.openxmlformats.org/officeDocument/2006/relationships/hyperlink" Target="https://m.edsoo.ru/f84209d2" TargetMode="External"/><Relationship Id="rId492" Type="http://schemas.openxmlformats.org/officeDocument/2006/relationships/hyperlink" Target="https://www.yaklass.ru/" TargetMode="External"/><Relationship Id="rId713" Type="http://schemas.openxmlformats.org/officeDocument/2006/relationships/hyperlink" Target="https://uchi.ru/" TargetMode="External"/><Relationship Id="rId797" Type="http://schemas.openxmlformats.org/officeDocument/2006/relationships/hyperlink" Target="https://uchi.ru/" TargetMode="External"/><Relationship Id="rId920" Type="http://schemas.openxmlformats.org/officeDocument/2006/relationships/hyperlink" Target="https://uchi.ru/" TargetMode="External"/><Relationship Id="rId1343" Type="http://schemas.openxmlformats.org/officeDocument/2006/relationships/hyperlink" Target="https://m.edsoo.ru/f84383ca" TargetMode="External"/><Relationship Id="rId145" Type="http://schemas.openxmlformats.org/officeDocument/2006/relationships/hyperlink" Target="https://resh.edu.ru/" TargetMode="External"/><Relationship Id="rId352" Type="http://schemas.openxmlformats.org/officeDocument/2006/relationships/hyperlink" Target="https://resh.edu.ru/" TargetMode="External"/><Relationship Id="rId1203" Type="http://schemas.openxmlformats.org/officeDocument/2006/relationships/hyperlink" Target="https://m.edsoo.ru/f84291f4" TargetMode="External"/><Relationship Id="rId1287" Type="http://schemas.openxmlformats.org/officeDocument/2006/relationships/hyperlink" Target="https://m.edsoo.ru/f8425cca" TargetMode="External"/><Relationship Id="rId1410" Type="http://schemas.openxmlformats.org/officeDocument/2006/relationships/hyperlink" Target="https://resh.edu.ru/" TargetMode="External"/><Relationship Id="rId212" Type="http://schemas.openxmlformats.org/officeDocument/2006/relationships/hyperlink" Target="https://uchi.ru/" TargetMode="External"/><Relationship Id="rId657" Type="http://schemas.openxmlformats.org/officeDocument/2006/relationships/hyperlink" Target="https://www.yaklass.ru/" TargetMode="External"/><Relationship Id="rId864" Type="http://schemas.openxmlformats.org/officeDocument/2006/relationships/hyperlink" Target="https://www.yaklass.ru/" TargetMode="External"/><Relationship Id="rId296" Type="http://schemas.openxmlformats.org/officeDocument/2006/relationships/hyperlink" Target="https://uchi.ru/" TargetMode="External"/><Relationship Id="rId517" Type="http://schemas.openxmlformats.org/officeDocument/2006/relationships/hyperlink" Target="https://resh.edu.ru/" TargetMode="External"/><Relationship Id="rId724" Type="http://schemas.openxmlformats.org/officeDocument/2006/relationships/hyperlink" Target="https://resh.edu.ru/" TargetMode="External"/><Relationship Id="rId931" Type="http://schemas.openxmlformats.org/officeDocument/2006/relationships/hyperlink" Target="https://resh.edu.ru/" TargetMode="External"/><Relationship Id="rId1147" Type="http://schemas.openxmlformats.org/officeDocument/2006/relationships/hyperlink" Target="https://m.edsoo.ru/f842163e" TargetMode="External"/><Relationship Id="rId1354" Type="http://schemas.openxmlformats.org/officeDocument/2006/relationships/hyperlink" Target="https://m.edsoo.ru/f84371d2" TargetMode="External"/><Relationship Id="rId60" Type="http://schemas.openxmlformats.org/officeDocument/2006/relationships/hyperlink" Target="https://resh.edu.ru/" TargetMode="External"/><Relationship Id="rId156" Type="http://schemas.openxmlformats.org/officeDocument/2006/relationships/hyperlink" Target="https://www.yaklass.ru/" TargetMode="External"/><Relationship Id="rId363" Type="http://schemas.openxmlformats.org/officeDocument/2006/relationships/hyperlink" Target="https://www.yaklass.ru/" TargetMode="External"/><Relationship Id="rId570" Type="http://schemas.openxmlformats.org/officeDocument/2006/relationships/hyperlink" Target="https://www.yaklass.ru/" TargetMode="External"/><Relationship Id="rId1007" Type="http://schemas.openxmlformats.org/officeDocument/2006/relationships/hyperlink" Target="https://uchi.ru/" TargetMode="External"/><Relationship Id="rId1214" Type="http://schemas.openxmlformats.org/officeDocument/2006/relationships/hyperlink" Target="https://m.edsoo.ru/f842bd28" TargetMode="External"/><Relationship Id="rId1421" Type="http://schemas.openxmlformats.org/officeDocument/2006/relationships/hyperlink" Target="https://www.yaklass.ru/" TargetMode="External"/><Relationship Id="rId223" Type="http://schemas.openxmlformats.org/officeDocument/2006/relationships/hyperlink" Target="https://resh.edu.ru/" TargetMode="External"/><Relationship Id="rId430" Type="http://schemas.openxmlformats.org/officeDocument/2006/relationships/hyperlink" Target="https://resh.edu.ru/" TargetMode="External"/><Relationship Id="rId668" Type="http://schemas.openxmlformats.org/officeDocument/2006/relationships/hyperlink" Target="https://uchi.ru/" TargetMode="External"/><Relationship Id="rId875" Type="http://schemas.openxmlformats.org/officeDocument/2006/relationships/hyperlink" Target="https://uchi.ru/" TargetMode="External"/><Relationship Id="rId1060" Type="http://schemas.openxmlformats.org/officeDocument/2006/relationships/hyperlink" Target="https://resh.edu.ru/" TargetMode="External"/><Relationship Id="rId1298" Type="http://schemas.openxmlformats.org/officeDocument/2006/relationships/hyperlink" Target="https://m.edsoo.ru/f8437a56" TargetMode="External"/><Relationship Id="rId18" Type="http://schemas.openxmlformats.org/officeDocument/2006/relationships/hyperlink" Target="https://resh.edu.ru/" TargetMode="External"/><Relationship Id="rId528" Type="http://schemas.openxmlformats.org/officeDocument/2006/relationships/hyperlink" Target="https://www.yaklass.ru/" TargetMode="External"/><Relationship Id="rId735" Type="http://schemas.openxmlformats.org/officeDocument/2006/relationships/hyperlink" Target="https://www.yaklass.ru/" TargetMode="External"/><Relationship Id="rId942" Type="http://schemas.openxmlformats.org/officeDocument/2006/relationships/hyperlink" Target="https://www.yaklass.ru/" TargetMode="External"/><Relationship Id="rId1158" Type="http://schemas.openxmlformats.org/officeDocument/2006/relationships/hyperlink" Target="https://resh.edu.ru/" TargetMode="External"/><Relationship Id="rId1365" Type="http://schemas.openxmlformats.org/officeDocument/2006/relationships/hyperlink" Target="https://m.edsoo.ru/f843760a" TargetMode="External"/><Relationship Id="rId167" Type="http://schemas.openxmlformats.org/officeDocument/2006/relationships/hyperlink" Target="https://uchi.ru/" TargetMode="External"/><Relationship Id="rId374" Type="http://schemas.openxmlformats.org/officeDocument/2006/relationships/hyperlink" Target="https://uchi.ru/" TargetMode="External"/><Relationship Id="rId581" Type="http://schemas.openxmlformats.org/officeDocument/2006/relationships/hyperlink" Target="https://uchi.ru/" TargetMode="External"/><Relationship Id="rId1018" Type="http://schemas.openxmlformats.org/officeDocument/2006/relationships/hyperlink" Target="https://resh.edu.ru/" TargetMode="External"/><Relationship Id="rId1225" Type="http://schemas.openxmlformats.org/officeDocument/2006/relationships/hyperlink" Target="https://m.edsoo.ru/f842e56e" TargetMode="External"/><Relationship Id="rId1432" Type="http://schemas.openxmlformats.org/officeDocument/2006/relationships/hyperlink" Target="https://m.edsoo.ru/f844179a" TargetMode="External"/><Relationship Id="rId71" Type="http://schemas.openxmlformats.org/officeDocument/2006/relationships/hyperlink" Target="https://www.yaklass.ru/" TargetMode="External"/><Relationship Id="rId234" Type="http://schemas.openxmlformats.org/officeDocument/2006/relationships/hyperlink" Target="https://www.yaklass.ru/" TargetMode="External"/><Relationship Id="rId679" Type="http://schemas.openxmlformats.org/officeDocument/2006/relationships/hyperlink" Target="https://resh.edu.ru/" TargetMode="External"/><Relationship Id="rId802" Type="http://schemas.openxmlformats.org/officeDocument/2006/relationships/hyperlink" Target="https://resh.edu.ru/" TargetMode="External"/><Relationship Id="rId886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aklass.ru/" TargetMode="External"/><Relationship Id="rId441" Type="http://schemas.openxmlformats.org/officeDocument/2006/relationships/hyperlink" Target="https://www.yaklass.ru/" TargetMode="External"/><Relationship Id="rId539" Type="http://schemas.openxmlformats.org/officeDocument/2006/relationships/hyperlink" Target="https://uchi.ru/" TargetMode="External"/><Relationship Id="rId746" Type="http://schemas.openxmlformats.org/officeDocument/2006/relationships/hyperlink" Target="https://uchi.ru/" TargetMode="External"/><Relationship Id="rId1071" Type="http://schemas.openxmlformats.org/officeDocument/2006/relationships/hyperlink" Target="https://www.yaklass.ru/" TargetMode="External"/><Relationship Id="rId1169" Type="http://schemas.openxmlformats.org/officeDocument/2006/relationships/hyperlink" Target="https://resh.edu.ru/" TargetMode="External"/><Relationship Id="rId1376" Type="http://schemas.openxmlformats.org/officeDocument/2006/relationships/hyperlink" Target="https://m.edsoo.ru/f843c7c2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resh.edu.ru/" TargetMode="External"/><Relationship Id="rId953" Type="http://schemas.openxmlformats.org/officeDocument/2006/relationships/hyperlink" Target="https://uchi.ru/" TargetMode="External"/><Relationship Id="rId1029" Type="http://schemas.openxmlformats.org/officeDocument/2006/relationships/hyperlink" Target="https://www.yaklass.ru/" TargetMode="External"/><Relationship Id="rId1236" Type="http://schemas.openxmlformats.org/officeDocument/2006/relationships/hyperlink" Target="https://www.yaklass.ru/" TargetMode="External"/><Relationship Id="rId82" Type="http://schemas.openxmlformats.org/officeDocument/2006/relationships/hyperlink" Target="https://m.edsoo.ru/7f410de8" TargetMode="External"/><Relationship Id="rId385" Type="http://schemas.openxmlformats.org/officeDocument/2006/relationships/hyperlink" Target="https://resh.edu.ru/" TargetMode="External"/><Relationship Id="rId592" Type="http://schemas.openxmlformats.org/officeDocument/2006/relationships/hyperlink" Target="https://resh.edu.ru/" TargetMode="External"/><Relationship Id="rId606" Type="http://schemas.openxmlformats.org/officeDocument/2006/relationships/hyperlink" Target="https://www.yaklass.ru/" TargetMode="External"/><Relationship Id="rId813" Type="http://schemas.openxmlformats.org/officeDocument/2006/relationships/hyperlink" Target="https://www.yaklass.ru/" TargetMode="External"/><Relationship Id="rId1443" Type="http://schemas.openxmlformats.org/officeDocument/2006/relationships/hyperlink" Target="https://m.edsoo.ru/f84424ec" TargetMode="External"/><Relationship Id="rId245" Type="http://schemas.openxmlformats.org/officeDocument/2006/relationships/hyperlink" Target="https://uchi.ru/" TargetMode="External"/><Relationship Id="rId452" Type="http://schemas.openxmlformats.org/officeDocument/2006/relationships/hyperlink" Target="https://uchi.ru/" TargetMode="External"/><Relationship Id="rId897" Type="http://schemas.openxmlformats.org/officeDocument/2006/relationships/hyperlink" Target="https://www.yaklass.ru/" TargetMode="External"/><Relationship Id="rId1082" Type="http://schemas.openxmlformats.org/officeDocument/2006/relationships/hyperlink" Target="https://uchi.ru/" TargetMode="External"/><Relationship Id="rId1303" Type="http://schemas.openxmlformats.org/officeDocument/2006/relationships/hyperlink" Target="https://m.edsoo.ru/f8435c42" TargetMode="External"/><Relationship Id="rId105" Type="http://schemas.openxmlformats.org/officeDocument/2006/relationships/hyperlink" Target="https://www.yaklass.ru/" TargetMode="External"/><Relationship Id="rId312" Type="http://schemas.openxmlformats.org/officeDocument/2006/relationships/hyperlink" Target="https://www.yaklass.ru/" TargetMode="External"/><Relationship Id="rId757" Type="http://schemas.openxmlformats.org/officeDocument/2006/relationships/hyperlink" Target="https://resh.edu.ru/" TargetMode="External"/><Relationship Id="rId964" Type="http://schemas.openxmlformats.org/officeDocument/2006/relationships/hyperlink" Target="https://resh.edu.ru/" TargetMode="External"/><Relationship Id="rId1387" Type="http://schemas.openxmlformats.org/officeDocument/2006/relationships/hyperlink" Target="https://m.edsoo.ru/f843cefc" TargetMode="External"/><Relationship Id="rId93" Type="http://schemas.openxmlformats.org/officeDocument/2006/relationships/hyperlink" Target="https://www.yaklass.ru/" TargetMode="External"/><Relationship Id="rId189" Type="http://schemas.openxmlformats.org/officeDocument/2006/relationships/hyperlink" Target="https://www.yaklass.ru/" TargetMode="External"/><Relationship Id="rId396" Type="http://schemas.openxmlformats.org/officeDocument/2006/relationships/hyperlink" Target="https://www.yaklass.ru/" TargetMode="External"/><Relationship Id="rId617" Type="http://schemas.openxmlformats.org/officeDocument/2006/relationships/hyperlink" Target="https://uchi.ru/" TargetMode="External"/><Relationship Id="rId824" Type="http://schemas.openxmlformats.org/officeDocument/2006/relationships/hyperlink" Target="https://uchi.ru/" TargetMode="External"/><Relationship Id="rId1247" Type="http://schemas.openxmlformats.org/officeDocument/2006/relationships/hyperlink" Target="https://m.edsoo.ru/f8430ff8" TargetMode="External"/><Relationship Id="rId256" Type="http://schemas.openxmlformats.org/officeDocument/2006/relationships/hyperlink" Target="https://resh.edu.ru/" TargetMode="External"/><Relationship Id="rId463" Type="http://schemas.openxmlformats.org/officeDocument/2006/relationships/hyperlink" Target="https://resh.edu.ru/" TargetMode="External"/><Relationship Id="rId670" Type="http://schemas.openxmlformats.org/officeDocument/2006/relationships/hyperlink" Target="https://resh.edu.ru/" TargetMode="External"/><Relationship Id="rId1093" Type="http://schemas.openxmlformats.org/officeDocument/2006/relationships/hyperlink" Target="https://resh.edu.ru/" TargetMode="External"/><Relationship Id="rId1107" Type="http://schemas.openxmlformats.org/officeDocument/2006/relationships/hyperlink" Target="https://m.edsoo.ru/f8423682" TargetMode="External"/><Relationship Id="rId1314" Type="http://schemas.openxmlformats.org/officeDocument/2006/relationships/hyperlink" Target="https://m.edsoo.ru/f8427ef8" TargetMode="External"/><Relationship Id="rId116" Type="http://schemas.openxmlformats.org/officeDocument/2006/relationships/hyperlink" Target="https://uchi.ru/" TargetMode="External"/><Relationship Id="rId323" Type="http://schemas.openxmlformats.org/officeDocument/2006/relationships/hyperlink" Target="https://uchi.ru/" TargetMode="External"/><Relationship Id="rId530" Type="http://schemas.openxmlformats.org/officeDocument/2006/relationships/hyperlink" Target="https://uchi.ru/" TargetMode="External"/><Relationship Id="rId768" Type="http://schemas.openxmlformats.org/officeDocument/2006/relationships/hyperlink" Target="https://www.yaklass.ru/" TargetMode="External"/><Relationship Id="rId975" Type="http://schemas.openxmlformats.org/officeDocument/2006/relationships/hyperlink" Target="https://www.yaklass.ru/" TargetMode="External"/><Relationship Id="rId1160" Type="http://schemas.openxmlformats.org/officeDocument/2006/relationships/hyperlink" Target="https://www.yaklass.ru/" TargetMode="External"/><Relationship Id="rId1398" Type="http://schemas.openxmlformats.org/officeDocument/2006/relationships/hyperlink" Target="https://m.edsoo.ru/f8441d08" TargetMode="External"/><Relationship Id="rId20" Type="http://schemas.openxmlformats.org/officeDocument/2006/relationships/hyperlink" Target="https://www.yaklass.ru/" TargetMode="External"/><Relationship Id="rId628" Type="http://schemas.openxmlformats.org/officeDocument/2006/relationships/hyperlink" Target="https://resh.edu.ru/" TargetMode="External"/><Relationship Id="rId835" Type="http://schemas.openxmlformats.org/officeDocument/2006/relationships/hyperlink" Target="https://resh.edu.ru/" TargetMode="External"/><Relationship Id="rId1258" Type="http://schemas.openxmlformats.org/officeDocument/2006/relationships/hyperlink" Target="https://m.edsoo.ru/f8431fd4" TargetMode="External"/><Relationship Id="rId267" Type="http://schemas.openxmlformats.org/officeDocument/2006/relationships/hyperlink" Target="https://www.yaklass.ru/" TargetMode="External"/><Relationship Id="rId474" Type="http://schemas.openxmlformats.org/officeDocument/2006/relationships/hyperlink" Target="https://www.yaklass.ru/" TargetMode="External"/><Relationship Id="rId1020" Type="http://schemas.openxmlformats.org/officeDocument/2006/relationships/hyperlink" Target="https://www.yaklass.ru/" TargetMode="External"/><Relationship Id="rId1118" Type="http://schemas.openxmlformats.org/officeDocument/2006/relationships/hyperlink" Target="https://m.edsoo.ru/f844436e" TargetMode="External"/><Relationship Id="rId1325" Type="http://schemas.openxmlformats.org/officeDocument/2006/relationships/hyperlink" Target="https://m.edsoo.ru/f8444bfc" TargetMode="External"/><Relationship Id="rId127" Type="http://schemas.openxmlformats.org/officeDocument/2006/relationships/hyperlink" Target="https://resh.edu.ru/" TargetMode="External"/><Relationship Id="rId681" Type="http://schemas.openxmlformats.org/officeDocument/2006/relationships/hyperlink" Target="https://www.yaklass.ru/" TargetMode="External"/><Relationship Id="rId779" Type="http://schemas.openxmlformats.org/officeDocument/2006/relationships/hyperlink" Target="https://uchi.ru/" TargetMode="External"/><Relationship Id="rId902" Type="http://schemas.openxmlformats.org/officeDocument/2006/relationships/hyperlink" Target="https://uchi.ru/" TargetMode="External"/><Relationship Id="rId986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334" Type="http://schemas.openxmlformats.org/officeDocument/2006/relationships/hyperlink" Target="https://resh.edu.ru/" TargetMode="External"/><Relationship Id="rId541" Type="http://schemas.openxmlformats.org/officeDocument/2006/relationships/hyperlink" Target="https://resh.edu.ru/" TargetMode="External"/><Relationship Id="rId639" Type="http://schemas.openxmlformats.org/officeDocument/2006/relationships/hyperlink" Target="https://www.yaklass.ru/" TargetMode="External"/><Relationship Id="rId1171" Type="http://schemas.openxmlformats.org/officeDocument/2006/relationships/hyperlink" Target="https://www.yaklass.ru/" TargetMode="External"/><Relationship Id="rId1269" Type="http://schemas.openxmlformats.org/officeDocument/2006/relationships/hyperlink" Target="https://m.edsoo.ru/f8434784" TargetMode="External"/><Relationship Id="rId180" Type="http://schemas.openxmlformats.org/officeDocument/2006/relationships/hyperlink" Target="https://www.yaklass.ru/" TargetMode="External"/><Relationship Id="rId278" Type="http://schemas.openxmlformats.org/officeDocument/2006/relationships/hyperlink" Target="https://uchi.ru/" TargetMode="External"/><Relationship Id="rId401" Type="http://schemas.openxmlformats.org/officeDocument/2006/relationships/hyperlink" Target="https://uchi.ru/" TargetMode="External"/><Relationship Id="rId846" Type="http://schemas.openxmlformats.org/officeDocument/2006/relationships/hyperlink" Target="https://www.yaklass.ru/" TargetMode="External"/><Relationship Id="rId1031" Type="http://schemas.openxmlformats.org/officeDocument/2006/relationships/hyperlink" Target="https://uchi.ru/" TargetMode="External"/><Relationship Id="rId1129" Type="http://schemas.openxmlformats.org/officeDocument/2006/relationships/hyperlink" Target="https://m.edsoo.ru/f841fb4a" TargetMode="External"/><Relationship Id="rId485" Type="http://schemas.openxmlformats.org/officeDocument/2006/relationships/hyperlink" Target="https://uchi.ru/" TargetMode="External"/><Relationship Id="rId692" Type="http://schemas.openxmlformats.org/officeDocument/2006/relationships/hyperlink" Target="https://uchi.ru/" TargetMode="External"/><Relationship Id="rId706" Type="http://schemas.openxmlformats.org/officeDocument/2006/relationships/hyperlink" Target="https://resh.edu.ru/" TargetMode="External"/><Relationship Id="rId913" Type="http://schemas.openxmlformats.org/officeDocument/2006/relationships/hyperlink" Target="https://resh.edu.ru/" TargetMode="External"/><Relationship Id="rId1336" Type="http://schemas.openxmlformats.org/officeDocument/2006/relationships/hyperlink" Target="https://m.edsoo.ru/f8436caa" TargetMode="External"/><Relationship Id="rId42" Type="http://schemas.openxmlformats.org/officeDocument/2006/relationships/hyperlink" Target="https://resh.edu.ru/" TargetMode="External"/><Relationship Id="rId138" Type="http://schemas.openxmlformats.org/officeDocument/2006/relationships/hyperlink" Target="https://www.yaklass.ru/" TargetMode="External"/><Relationship Id="rId345" Type="http://schemas.openxmlformats.org/officeDocument/2006/relationships/hyperlink" Target="https://www.yaklass.ru/" TargetMode="External"/><Relationship Id="rId552" Type="http://schemas.openxmlformats.org/officeDocument/2006/relationships/hyperlink" Target="https://www.yaklass.ru/" TargetMode="External"/><Relationship Id="rId997" Type="http://schemas.openxmlformats.org/officeDocument/2006/relationships/hyperlink" Target="https://resh.edu.ru/" TargetMode="External"/><Relationship Id="rId1182" Type="http://schemas.openxmlformats.org/officeDocument/2006/relationships/hyperlink" Target="https://uchi.ru/" TargetMode="External"/><Relationship Id="rId1403" Type="http://schemas.openxmlformats.org/officeDocument/2006/relationships/hyperlink" Target="https://m.edsoo.ru/f844168c" TargetMode="External"/><Relationship Id="rId191" Type="http://schemas.openxmlformats.org/officeDocument/2006/relationships/hyperlink" Target="https://uchi.ru/" TargetMode="External"/><Relationship Id="rId205" Type="http://schemas.openxmlformats.org/officeDocument/2006/relationships/hyperlink" Target="https://resh.edu.ru/" TargetMode="External"/><Relationship Id="rId412" Type="http://schemas.openxmlformats.org/officeDocument/2006/relationships/hyperlink" Target="https://resh.edu.ru/" TargetMode="External"/><Relationship Id="rId857" Type="http://schemas.openxmlformats.org/officeDocument/2006/relationships/hyperlink" Target="https://uchi.ru/" TargetMode="External"/><Relationship Id="rId1042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496" Type="http://schemas.openxmlformats.org/officeDocument/2006/relationships/hyperlink" Target="https://resh.edu.ru/" TargetMode="External"/><Relationship Id="rId717" Type="http://schemas.openxmlformats.org/officeDocument/2006/relationships/hyperlink" Target="https://www.yaklass.ru/" TargetMode="External"/><Relationship Id="rId924" Type="http://schemas.openxmlformats.org/officeDocument/2006/relationships/hyperlink" Target="https://www.yaklass.ru/" TargetMode="External"/><Relationship Id="rId1347" Type="http://schemas.openxmlformats.org/officeDocument/2006/relationships/hyperlink" Target="https://m.edsoo.ru/f8439a86" TargetMode="External"/><Relationship Id="rId53" Type="http://schemas.openxmlformats.org/officeDocument/2006/relationships/hyperlink" Target="https://www.yaklass.ru/" TargetMode="External"/><Relationship Id="rId149" Type="http://schemas.openxmlformats.org/officeDocument/2006/relationships/hyperlink" Target="https://uchi.ru/" TargetMode="External"/><Relationship Id="rId356" Type="http://schemas.openxmlformats.org/officeDocument/2006/relationships/hyperlink" Target="https://uchi.ru/" TargetMode="External"/><Relationship Id="rId563" Type="http://schemas.openxmlformats.org/officeDocument/2006/relationships/hyperlink" Target="https://uchi.ru/" TargetMode="External"/><Relationship Id="rId770" Type="http://schemas.openxmlformats.org/officeDocument/2006/relationships/hyperlink" Target="https://uchi.ru/" TargetMode="External"/><Relationship Id="rId1193" Type="http://schemas.openxmlformats.org/officeDocument/2006/relationships/hyperlink" Target="https://m.edsoo.ru/f84276d8" TargetMode="External"/><Relationship Id="rId1207" Type="http://schemas.openxmlformats.org/officeDocument/2006/relationships/hyperlink" Target="https://m.edsoo.ru/f842900a" TargetMode="External"/><Relationship Id="rId1414" Type="http://schemas.openxmlformats.org/officeDocument/2006/relationships/hyperlink" Target="https://uchi.ru/" TargetMode="External"/><Relationship Id="rId216" Type="http://schemas.openxmlformats.org/officeDocument/2006/relationships/hyperlink" Target="https://www.yaklass.ru/" TargetMode="External"/><Relationship Id="rId423" Type="http://schemas.openxmlformats.org/officeDocument/2006/relationships/hyperlink" Target="https://www.yaklass.ru/" TargetMode="External"/><Relationship Id="rId868" Type="http://schemas.openxmlformats.org/officeDocument/2006/relationships/hyperlink" Target="https://resh.edu.ru/" TargetMode="External"/><Relationship Id="rId1053" Type="http://schemas.openxmlformats.org/officeDocument/2006/relationships/hyperlink" Target="https://www.yaklass.ru/" TargetMode="External"/><Relationship Id="rId1260" Type="http://schemas.openxmlformats.org/officeDocument/2006/relationships/hyperlink" Target="https://m.edsoo.ru/f8432a1a" TargetMode="External"/><Relationship Id="rId630" Type="http://schemas.openxmlformats.org/officeDocument/2006/relationships/hyperlink" Target="https://www.yaklass.ru/" TargetMode="External"/><Relationship Id="rId728" Type="http://schemas.openxmlformats.org/officeDocument/2006/relationships/hyperlink" Target="https://uchi.ru/" TargetMode="External"/><Relationship Id="rId935" Type="http://schemas.openxmlformats.org/officeDocument/2006/relationships/hyperlink" Target="https://uchi.ru/" TargetMode="External"/><Relationship Id="rId1358" Type="http://schemas.openxmlformats.org/officeDocument/2006/relationships/hyperlink" Target="https://m.edsoo.ru/f843a67a" TargetMode="External"/><Relationship Id="rId64" Type="http://schemas.openxmlformats.org/officeDocument/2006/relationships/hyperlink" Target="https://uchi.ru/" TargetMode="External"/><Relationship Id="rId367" Type="http://schemas.openxmlformats.org/officeDocument/2006/relationships/hyperlink" Target="https://resh.edu.ru/" TargetMode="External"/><Relationship Id="rId574" Type="http://schemas.openxmlformats.org/officeDocument/2006/relationships/hyperlink" Target="https://resh.edu.ru/" TargetMode="External"/><Relationship Id="rId1120" Type="http://schemas.openxmlformats.org/officeDocument/2006/relationships/hyperlink" Target="https://m.edsoo.ru/f841f168" TargetMode="External"/><Relationship Id="rId1218" Type="http://schemas.openxmlformats.org/officeDocument/2006/relationships/hyperlink" Target="https://m.edsoo.ru/f842c53e" TargetMode="External"/><Relationship Id="rId1425" Type="http://schemas.openxmlformats.org/officeDocument/2006/relationships/hyperlink" Target="https://m.edsoo.ru/f8440a2a" TargetMode="External"/><Relationship Id="rId227" Type="http://schemas.openxmlformats.org/officeDocument/2006/relationships/hyperlink" Target="https://uchi.ru/" TargetMode="External"/><Relationship Id="rId781" Type="http://schemas.openxmlformats.org/officeDocument/2006/relationships/hyperlink" Target="https://resh.edu.ru/" TargetMode="External"/><Relationship Id="rId879" Type="http://schemas.openxmlformats.org/officeDocument/2006/relationships/hyperlink" Target="https://www.yaklass.ru/" TargetMode="External"/><Relationship Id="rId434" Type="http://schemas.openxmlformats.org/officeDocument/2006/relationships/hyperlink" Target="https://uchi.ru/" TargetMode="External"/><Relationship Id="rId641" Type="http://schemas.openxmlformats.org/officeDocument/2006/relationships/hyperlink" Target="https://uchi.ru/" TargetMode="External"/><Relationship Id="rId739" Type="http://schemas.openxmlformats.org/officeDocument/2006/relationships/hyperlink" Target="https://resh.edu.ru/" TargetMode="External"/><Relationship Id="rId1064" Type="http://schemas.openxmlformats.org/officeDocument/2006/relationships/hyperlink" Target="https://uchi.ru/" TargetMode="External"/><Relationship Id="rId1271" Type="http://schemas.openxmlformats.org/officeDocument/2006/relationships/hyperlink" Target="https://m.edsoo.ru/f8433924" TargetMode="External"/><Relationship Id="rId1369" Type="http://schemas.openxmlformats.org/officeDocument/2006/relationships/hyperlink" Target="https://m.edsoo.ru/f843afda" TargetMode="External"/><Relationship Id="rId280" Type="http://schemas.openxmlformats.org/officeDocument/2006/relationships/hyperlink" Target="https://resh.edu.ru/" TargetMode="External"/><Relationship Id="rId501" Type="http://schemas.openxmlformats.org/officeDocument/2006/relationships/hyperlink" Target="https://www.yaklass.ru/" TargetMode="External"/><Relationship Id="rId946" Type="http://schemas.openxmlformats.org/officeDocument/2006/relationships/hyperlink" Target="https://resh.edu.ru/" TargetMode="External"/><Relationship Id="rId1131" Type="http://schemas.openxmlformats.org/officeDocument/2006/relationships/hyperlink" Target="https://m.edsoo.ru/f842009a" TargetMode="External"/><Relationship Id="rId1229" Type="http://schemas.openxmlformats.org/officeDocument/2006/relationships/hyperlink" Target="https://m.edsoo.ru/f842eb5e" TargetMode="External"/><Relationship Id="rId75" Type="http://schemas.openxmlformats.org/officeDocument/2006/relationships/hyperlink" Target="https://m.edsoo.ru/7f410de8" TargetMode="External"/><Relationship Id="rId140" Type="http://schemas.openxmlformats.org/officeDocument/2006/relationships/hyperlink" Target="https://uchi.ru/" TargetMode="External"/><Relationship Id="rId378" Type="http://schemas.openxmlformats.org/officeDocument/2006/relationships/hyperlink" Target="https://www.yaklass.ru/" TargetMode="External"/><Relationship Id="rId585" Type="http://schemas.openxmlformats.org/officeDocument/2006/relationships/hyperlink" Target="https://www.yaklass.ru/" TargetMode="External"/><Relationship Id="rId792" Type="http://schemas.openxmlformats.org/officeDocument/2006/relationships/hyperlink" Target="https://www.yaklass.ru/" TargetMode="External"/><Relationship Id="rId806" Type="http://schemas.openxmlformats.org/officeDocument/2006/relationships/hyperlink" Target="https://uchi.ru/" TargetMode="External"/><Relationship Id="rId1436" Type="http://schemas.openxmlformats.org/officeDocument/2006/relationships/hyperlink" Target="https://m.edsoo.ru/f844219a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resh.edu.ru/" TargetMode="External"/><Relationship Id="rId445" Type="http://schemas.openxmlformats.org/officeDocument/2006/relationships/hyperlink" Target="https://resh.edu.ru/" TargetMode="External"/><Relationship Id="rId652" Type="http://schemas.openxmlformats.org/officeDocument/2006/relationships/hyperlink" Target="https://resh.edu.ru/" TargetMode="External"/><Relationship Id="rId1075" Type="http://schemas.openxmlformats.org/officeDocument/2006/relationships/hyperlink" Target="https://resh.edu.ru/" TargetMode="External"/><Relationship Id="rId1282" Type="http://schemas.openxmlformats.org/officeDocument/2006/relationships/hyperlink" Target="https://uchi.ru/" TargetMode="External"/><Relationship Id="rId291" Type="http://schemas.openxmlformats.org/officeDocument/2006/relationships/hyperlink" Target="https://www.yaklass.ru/" TargetMode="External"/><Relationship Id="rId305" Type="http://schemas.openxmlformats.org/officeDocument/2006/relationships/hyperlink" Target="https://uchi.ru/" TargetMode="External"/><Relationship Id="rId512" Type="http://schemas.openxmlformats.org/officeDocument/2006/relationships/hyperlink" Target="https://uchi.ru/" TargetMode="External"/><Relationship Id="rId957" Type="http://schemas.openxmlformats.org/officeDocument/2006/relationships/hyperlink" Target="https://www.yaklass.ru/" TargetMode="External"/><Relationship Id="rId1142" Type="http://schemas.openxmlformats.org/officeDocument/2006/relationships/hyperlink" Target="https://resh.edu.ru/" TargetMode="External"/><Relationship Id="rId86" Type="http://schemas.openxmlformats.org/officeDocument/2006/relationships/hyperlink" Target="https://m.edsoo.ru/7f411da6" TargetMode="External"/><Relationship Id="rId151" Type="http://schemas.openxmlformats.org/officeDocument/2006/relationships/hyperlink" Target="https://resh.edu.ru/" TargetMode="External"/><Relationship Id="rId389" Type="http://schemas.openxmlformats.org/officeDocument/2006/relationships/hyperlink" Target="https://uchi.ru/" TargetMode="External"/><Relationship Id="rId596" Type="http://schemas.openxmlformats.org/officeDocument/2006/relationships/hyperlink" Target="https://uchi.ru/" TargetMode="External"/><Relationship Id="rId817" Type="http://schemas.openxmlformats.org/officeDocument/2006/relationships/hyperlink" Target="https://resh.edu.ru/" TargetMode="External"/><Relationship Id="rId1002" Type="http://schemas.openxmlformats.org/officeDocument/2006/relationships/hyperlink" Target="https://www.yaklass.ru/" TargetMode="External"/><Relationship Id="rId1447" Type="http://schemas.openxmlformats.org/officeDocument/2006/relationships/hyperlink" Target="https://m.edsoo.ru/f84423d4" TargetMode="External"/><Relationship Id="rId249" Type="http://schemas.openxmlformats.org/officeDocument/2006/relationships/hyperlink" Target="https://www.yaklass.ru/" TargetMode="External"/><Relationship Id="rId456" Type="http://schemas.openxmlformats.org/officeDocument/2006/relationships/hyperlink" Target="https://www.yaklass.ru/" TargetMode="External"/><Relationship Id="rId663" Type="http://schemas.openxmlformats.org/officeDocument/2006/relationships/hyperlink" Target="https://www.yaklass.ru/" TargetMode="External"/><Relationship Id="rId870" Type="http://schemas.openxmlformats.org/officeDocument/2006/relationships/hyperlink" Target="https://www.yaklass.ru/" TargetMode="External"/><Relationship Id="rId1086" Type="http://schemas.openxmlformats.org/officeDocument/2006/relationships/hyperlink" Target="https://www.yaklass.ru/" TargetMode="External"/><Relationship Id="rId1293" Type="http://schemas.openxmlformats.org/officeDocument/2006/relationships/hyperlink" Target="https://m.edsoo.ru/f843565c" TargetMode="External"/><Relationship Id="rId1307" Type="http://schemas.openxmlformats.org/officeDocument/2006/relationships/hyperlink" Target="https://m.edsoo.ru/fa2513de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resh.edu.ru/" TargetMode="External"/><Relationship Id="rId316" Type="http://schemas.openxmlformats.org/officeDocument/2006/relationships/hyperlink" Target="https://resh.edu.ru/" TargetMode="External"/><Relationship Id="rId523" Type="http://schemas.openxmlformats.org/officeDocument/2006/relationships/hyperlink" Target="https://resh.edu.ru/" TargetMode="External"/><Relationship Id="rId968" Type="http://schemas.openxmlformats.org/officeDocument/2006/relationships/hyperlink" Target="https://uchi.ru/" TargetMode="External"/><Relationship Id="rId1153" Type="http://schemas.openxmlformats.org/officeDocument/2006/relationships/hyperlink" Target="https://m.edsoo.ru/f8421e54" TargetMode="External"/><Relationship Id="rId97" Type="http://schemas.openxmlformats.org/officeDocument/2006/relationships/hyperlink" Target="https://resh.edu.ru/" TargetMode="External"/><Relationship Id="rId730" Type="http://schemas.openxmlformats.org/officeDocument/2006/relationships/hyperlink" Target="https://resh.edu.ru/" TargetMode="External"/><Relationship Id="rId828" Type="http://schemas.openxmlformats.org/officeDocument/2006/relationships/hyperlink" Target="https://www.yaklass.ru/" TargetMode="External"/><Relationship Id="rId1013" Type="http://schemas.openxmlformats.org/officeDocument/2006/relationships/hyperlink" Target="https://uchi.ru/" TargetMode="External"/><Relationship Id="rId1360" Type="http://schemas.openxmlformats.org/officeDocument/2006/relationships/hyperlink" Target="https://m.edsoo.ru/f8437768" TargetMode="External"/><Relationship Id="rId162" Type="http://schemas.openxmlformats.org/officeDocument/2006/relationships/hyperlink" Target="https://www.yaklass.ru/" TargetMode="External"/><Relationship Id="rId467" Type="http://schemas.openxmlformats.org/officeDocument/2006/relationships/hyperlink" Target="https://uchi.ru/" TargetMode="External"/><Relationship Id="rId1097" Type="http://schemas.openxmlformats.org/officeDocument/2006/relationships/hyperlink" Target="https://m.edsoo.ru/f84228ae" TargetMode="External"/><Relationship Id="rId1220" Type="http://schemas.openxmlformats.org/officeDocument/2006/relationships/hyperlink" Target="https://m.edsoo.ru/f842cb2e" TargetMode="External"/><Relationship Id="rId1318" Type="http://schemas.openxmlformats.org/officeDocument/2006/relationships/hyperlink" Target="https://m.edsoo.ru/f84391a8" TargetMode="External"/><Relationship Id="rId674" Type="http://schemas.openxmlformats.org/officeDocument/2006/relationships/hyperlink" Target="https://uchi.ru/" TargetMode="External"/><Relationship Id="rId881" Type="http://schemas.openxmlformats.org/officeDocument/2006/relationships/hyperlink" Target="https://uchi.ru/" TargetMode="External"/><Relationship Id="rId97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7" Type="http://schemas.openxmlformats.org/officeDocument/2006/relationships/hyperlink" Target="https://www.yaklass.ru/" TargetMode="External"/><Relationship Id="rId534" Type="http://schemas.openxmlformats.org/officeDocument/2006/relationships/hyperlink" Target="https://www.yaklass.ru/" TargetMode="External"/><Relationship Id="rId741" Type="http://schemas.openxmlformats.org/officeDocument/2006/relationships/hyperlink" Target="https://www.yaklass.ru/" TargetMode="External"/><Relationship Id="rId839" Type="http://schemas.openxmlformats.org/officeDocument/2006/relationships/hyperlink" Target="https://uchi.ru/" TargetMode="External"/><Relationship Id="rId1164" Type="http://schemas.openxmlformats.org/officeDocument/2006/relationships/hyperlink" Target="https://m.edsoo.ru/f842da88" TargetMode="External"/><Relationship Id="rId1371" Type="http://schemas.openxmlformats.org/officeDocument/2006/relationships/hyperlink" Target="https://m.edsoo.ru/f8438122" TargetMode="External"/><Relationship Id="rId173" Type="http://schemas.openxmlformats.org/officeDocument/2006/relationships/hyperlink" Target="https://uchi.ru/" TargetMode="External"/><Relationship Id="rId380" Type="http://schemas.openxmlformats.org/officeDocument/2006/relationships/hyperlink" Target="https://uchi.ru/" TargetMode="External"/><Relationship Id="rId601" Type="http://schemas.openxmlformats.org/officeDocument/2006/relationships/hyperlink" Target="https://resh.edu.ru/" TargetMode="External"/><Relationship Id="rId1024" Type="http://schemas.openxmlformats.org/officeDocument/2006/relationships/hyperlink" Target="https://resh.edu.ru/" TargetMode="External"/><Relationship Id="rId1231" Type="http://schemas.openxmlformats.org/officeDocument/2006/relationships/hyperlink" Target="https://m.edsoo.ru/f842edb6" TargetMode="External"/><Relationship Id="rId240" Type="http://schemas.openxmlformats.org/officeDocument/2006/relationships/hyperlink" Target="https://www.yaklass.ru/" TargetMode="External"/><Relationship Id="rId478" Type="http://schemas.openxmlformats.org/officeDocument/2006/relationships/hyperlink" Target="https://resh.edu.ru/" TargetMode="External"/><Relationship Id="rId685" Type="http://schemas.openxmlformats.org/officeDocument/2006/relationships/hyperlink" Target="https://resh.edu.ru/" TargetMode="External"/><Relationship Id="rId892" Type="http://schemas.openxmlformats.org/officeDocument/2006/relationships/hyperlink" Target="https://resh.edu.ru/" TargetMode="External"/><Relationship Id="rId906" Type="http://schemas.openxmlformats.org/officeDocument/2006/relationships/hyperlink" Target="https://www.yaklass.ru/" TargetMode="External"/><Relationship Id="rId1329" Type="http://schemas.openxmlformats.org/officeDocument/2006/relationships/hyperlink" Target="https://m.edsoo.ru/f84391a8" TargetMode="External"/><Relationship Id="rId35" Type="http://schemas.openxmlformats.org/officeDocument/2006/relationships/hyperlink" Target="https://www.yaklass.ru/" TargetMode="External"/><Relationship Id="rId100" Type="http://schemas.openxmlformats.org/officeDocument/2006/relationships/hyperlink" Target="https://resh.edu.ru/" TargetMode="External"/><Relationship Id="rId338" Type="http://schemas.openxmlformats.org/officeDocument/2006/relationships/hyperlink" Target="https://uchi.ru/" TargetMode="External"/><Relationship Id="rId545" Type="http://schemas.openxmlformats.org/officeDocument/2006/relationships/hyperlink" Target="https://uchi.ru/" TargetMode="External"/><Relationship Id="rId752" Type="http://schemas.openxmlformats.org/officeDocument/2006/relationships/hyperlink" Target="https://uchi.ru/" TargetMode="External"/><Relationship Id="rId1175" Type="http://schemas.openxmlformats.org/officeDocument/2006/relationships/hyperlink" Target="https://m.edsoo.ru/f8421c24" TargetMode="External"/><Relationship Id="rId1382" Type="http://schemas.openxmlformats.org/officeDocument/2006/relationships/hyperlink" Target="https://m.edsoo.ru/f8438276" TargetMode="External"/><Relationship Id="rId184" Type="http://schemas.openxmlformats.org/officeDocument/2006/relationships/hyperlink" Target="https://resh.edu.ru/" TargetMode="External"/><Relationship Id="rId391" Type="http://schemas.openxmlformats.org/officeDocument/2006/relationships/hyperlink" Target="https://resh.edu.ru/" TargetMode="External"/><Relationship Id="rId405" Type="http://schemas.openxmlformats.org/officeDocument/2006/relationships/hyperlink" Target="https://www.yaklass.ru/" TargetMode="External"/><Relationship Id="rId612" Type="http://schemas.openxmlformats.org/officeDocument/2006/relationships/hyperlink" Target="https://www.yaklass.ru/" TargetMode="External"/><Relationship Id="rId1035" Type="http://schemas.openxmlformats.org/officeDocument/2006/relationships/hyperlink" Target="https://www.yaklass.ru/" TargetMode="External"/><Relationship Id="rId1242" Type="http://schemas.openxmlformats.org/officeDocument/2006/relationships/hyperlink" Target="https://www.yaklass.ru/" TargetMode="External"/><Relationship Id="rId251" Type="http://schemas.openxmlformats.org/officeDocument/2006/relationships/hyperlink" Target="https://uchi.ru/" TargetMode="External"/><Relationship Id="rId489" Type="http://schemas.openxmlformats.org/officeDocument/2006/relationships/hyperlink" Target="https://www.yaklass.ru/" TargetMode="External"/><Relationship Id="rId696" Type="http://schemas.openxmlformats.org/officeDocument/2006/relationships/hyperlink" Target="https://www.yaklass.ru/" TargetMode="External"/><Relationship Id="rId917" Type="http://schemas.openxmlformats.org/officeDocument/2006/relationships/hyperlink" Target="https://uchi.ru/" TargetMode="External"/><Relationship Id="rId1102" Type="http://schemas.openxmlformats.org/officeDocument/2006/relationships/hyperlink" Target="https://m.edsoo.ru/f8423038" TargetMode="External"/><Relationship Id="rId46" Type="http://schemas.openxmlformats.org/officeDocument/2006/relationships/hyperlink" Target="https://uchi.ru/" TargetMode="External"/><Relationship Id="rId349" Type="http://schemas.openxmlformats.org/officeDocument/2006/relationships/hyperlink" Target="https://resh.edu.ru/" TargetMode="External"/><Relationship Id="rId556" Type="http://schemas.openxmlformats.org/officeDocument/2006/relationships/hyperlink" Target="https://resh.edu.ru/" TargetMode="External"/><Relationship Id="rId763" Type="http://schemas.openxmlformats.org/officeDocument/2006/relationships/hyperlink" Target="https://resh.edu.ru/" TargetMode="External"/><Relationship Id="rId1186" Type="http://schemas.openxmlformats.org/officeDocument/2006/relationships/hyperlink" Target="https://www.yaklass.ru/" TargetMode="External"/><Relationship Id="rId1393" Type="http://schemas.openxmlformats.org/officeDocument/2006/relationships/hyperlink" Target="https://m.edsoo.ru/f843d866" TargetMode="External"/><Relationship Id="rId1407" Type="http://schemas.openxmlformats.org/officeDocument/2006/relationships/hyperlink" Target="https://m.edsoo.ru/f84402f0" TargetMode="External"/><Relationship Id="rId111" Type="http://schemas.openxmlformats.org/officeDocument/2006/relationships/hyperlink" Target="https://www.yaklass.ru/" TargetMode="External"/><Relationship Id="rId195" Type="http://schemas.openxmlformats.org/officeDocument/2006/relationships/hyperlink" Target="https://www.yaklass.ru/" TargetMode="External"/><Relationship Id="rId209" Type="http://schemas.openxmlformats.org/officeDocument/2006/relationships/hyperlink" Target="https://uchi.ru/" TargetMode="External"/><Relationship Id="rId416" Type="http://schemas.openxmlformats.org/officeDocument/2006/relationships/hyperlink" Target="https://uchi.ru/" TargetMode="External"/><Relationship Id="rId970" Type="http://schemas.openxmlformats.org/officeDocument/2006/relationships/hyperlink" Target="https://resh.edu.ru/" TargetMode="External"/><Relationship Id="rId1046" Type="http://schemas.openxmlformats.org/officeDocument/2006/relationships/hyperlink" Target="https://uchi.ru/" TargetMode="External"/><Relationship Id="rId1253" Type="http://schemas.openxmlformats.org/officeDocument/2006/relationships/hyperlink" Target="https://m.edsoo.ru/f8431b06" TargetMode="External"/><Relationship Id="rId623" Type="http://schemas.openxmlformats.org/officeDocument/2006/relationships/hyperlink" Target="https://uchi.ru/" TargetMode="External"/><Relationship Id="rId830" Type="http://schemas.openxmlformats.org/officeDocument/2006/relationships/hyperlink" Target="https://uchi.ru/" TargetMode="External"/><Relationship Id="rId928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resh.edu.ru/" TargetMode="External"/><Relationship Id="rId567" Type="http://schemas.openxmlformats.org/officeDocument/2006/relationships/hyperlink" Target="https://www.yaklass.ru/" TargetMode="External"/><Relationship Id="rId1113" Type="http://schemas.openxmlformats.org/officeDocument/2006/relationships/hyperlink" Target="https://m.edsoo.ru/f8426be8" TargetMode="External"/><Relationship Id="rId1197" Type="http://schemas.openxmlformats.org/officeDocument/2006/relationships/hyperlink" Target="https://m.edsoo.ru/f8422494" TargetMode="External"/><Relationship Id="rId1320" Type="http://schemas.openxmlformats.org/officeDocument/2006/relationships/hyperlink" Target="https://m.edsoo.ru/f844436e" TargetMode="External"/><Relationship Id="rId1418" Type="http://schemas.openxmlformats.org/officeDocument/2006/relationships/hyperlink" Target="https://www.yaklass.ru/" TargetMode="External"/><Relationship Id="rId122" Type="http://schemas.openxmlformats.org/officeDocument/2006/relationships/hyperlink" Target="https://uchi.ru/" TargetMode="External"/><Relationship Id="rId774" Type="http://schemas.openxmlformats.org/officeDocument/2006/relationships/hyperlink" Target="https://www.yaklass.ru/" TargetMode="External"/><Relationship Id="rId981" Type="http://schemas.openxmlformats.org/officeDocument/2006/relationships/hyperlink" Target="https://www.yaklass.ru/" TargetMode="External"/><Relationship Id="rId1057" Type="http://schemas.openxmlformats.org/officeDocument/2006/relationships/hyperlink" Target="https://resh.edu.ru/" TargetMode="External"/><Relationship Id="rId427" Type="http://schemas.openxmlformats.org/officeDocument/2006/relationships/hyperlink" Target="https://resh.edu.ru/" TargetMode="External"/><Relationship Id="rId634" Type="http://schemas.openxmlformats.org/officeDocument/2006/relationships/hyperlink" Target="https://resh.edu.ru/" TargetMode="External"/><Relationship Id="rId841" Type="http://schemas.openxmlformats.org/officeDocument/2006/relationships/hyperlink" Target="https://resh.edu.ru/" TargetMode="External"/><Relationship Id="rId1264" Type="http://schemas.openxmlformats.org/officeDocument/2006/relationships/hyperlink" Target="https://m.edsoo.ru/f843337a" TargetMode="External"/><Relationship Id="rId273" Type="http://schemas.openxmlformats.org/officeDocument/2006/relationships/hyperlink" Target="https://www.yaklass.ru/" TargetMode="External"/><Relationship Id="rId480" Type="http://schemas.openxmlformats.org/officeDocument/2006/relationships/hyperlink" Target="https://www.yaklass.ru/" TargetMode="External"/><Relationship Id="rId701" Type="http://schemas.openxmlformats.org/officeDocument/2006/relationships/hyperlink" Target="https://uchi.ru/" TargetMode="External"/><Relationship Id="rId939" Type="http://schemas.openxmlformats.org/officeDocument/2006/relationships/hyperlink" Target="https://www.yaklass.ru/" TargetMode="External"/><Relationship Id="rId1124" Type="http://schemas.openxmlformats.org/officeDocument/2006/relationships/hyperlink" Target="https://m.edsoo.ru/f841f708" TargetMode="External"/><Relationship Id="rId1331" Type="http://schemas.openxmlformats.org/officeDocument/2006/relationships/hyperlink" Target="https://m.edsoo.ru/f8436656" TargetMode="External"/><Relationship Id="rId68" Type="http://schemas.openxmlformats.org/officeDocument/2006/relationships/hyperlink" Target="https://www.yaklass.ru/" TargetMode="External"/><Relationship Id="rId133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578" Type="http://schemas.openxmlformats.org/officeDocument/2006/relationships/hyperlink" Target="https://uchi.ru/" TargetMode="External"/><Relationship Id="rId785" Type="http://schemas.openxmlformats.org/officeDocument/2006/relationships/hyperlink" Target="https://uchi.ru/" TargetMode="External"/><Relationship Id="rId992" Type="http://schemas.openxmlformats.org/officeDocument/2006/relationships/hyperlink" Target="https://uchi.ru/" TargetMode="External"/><Relationship Id="rId1429" Type="http://schemas.openxmlformats.org/officeDocument/2006/relationships/hyperlink" Target="https://m.edsoo.ru/f84400ac" TargetMode="External"/><Relationship Id="rId200" Type="http://schemas.openxmlformats.org/officeDocument/2006/relationships/hyperlink" Target="https://uchi.ru/" TargetMode="External"/><Relationship Id="rId438" Type="http://schemas.openxmlformats.org/officeDocument/2006/relationships/hyperlink" Target="https://www.yaklass.ru/" TargetMode="External"/><Relationship Id="rId645" Type="http://schemas.openxmlformats.org/officeDocument/2006/relationships/hyperlink" Target="https://www.yaklass.ru/" TargetMode="External"/><Relationship Id="rId852" Type="http://schemas.openxmlformats.org/officeDocument/2006/relationships/hyperlink" Target="https://www.yaklass.ru/" TargetMode="External"/><Relationship Id="rId1068" Type="http://schemas.openxmlformats.org/officeDocument/2006/relationships/hyperlink" Target="https://www.yaklass.ru/" TargetMode="External"/><Relationship Id="rId1275" Type="http://schemas.openxmlformats.org/officeDocument/2006/relationships/hyperlink" Target="https://uchi.ru/" TargetMode="External"/><Relationship Id="rId284" Type="http://schemas.openxmlformats.org/officeDocument/2006/relationships/hyperlink" Target="https://uchi.ru/" TargetMode="External"/><Relationship Id="rId491" Type="http://schemas.openxmlformats.org/officeDocument/2006/relationships/hyperlink" Target="https://uchi.ru/" TargetMode="External"/><Relationship Id="rId505" Type="http://schemas.openxmlformats.org/officeDocument/2006/relationships/hyperlink" Target="https://resh.edu.ru/" TargetMode="External"/><Relationship Id="rId712" Type="http://schemas.openxmlformats.org/officeDocument/2006/relationships/hyperlink" Target="https://resh.edu.ru/" TargetMode="External"/><Relationship Id="rId1135" Type="http://schemas.openxmlformats.org/officeDocument/2006/relationships/hyperlink" Target="https://m.edsoo.ru/f8420842" TargetMode="External"/><Relationship Id="rId1342" Type="http://schemas.openxmlformats.org/officeDocument/2006/relationships/hyperlink" Target="https://www.yaklass.ru/" TargetMode="External"/><Relationship Id="rId79" Type="http://schemas.openxmlformats.org/officeDocument/2006/relationships/hyperlink" Target="https://m.edsoo.ru/7f410de8" TargetMode="External"/><Relationship Id="rId144" Type="http://schemas.openxmlformats.org/officeDocument/2006/relationships/hyperlink" Target="https://www.yaklass.ru/" TargetMode="External"/><Relationship Id="rId589" Type="http://schemas.openxmlformats.org/officeDocument/2006/relationships/hyperlink" Target="https://resh.edu.ru/" TargetMode="External"/><Relationship Id="rId796" Type="http://schemas.openxmlformats.org/officeDocument/2006/relationships/hyperlink" Target="https://resh.edu.ru/" TargetMode="External"/><Relationship Id="rId1202" Type="http://schemas.openxmlformats.org/officeDocument/2006/relationships/hyperlink" Target="https://m.edsoo.ru/f8429ec4" TargetMode="External"/><Relationship Id="rId351" Type="http://schemas.openxmlformats.org/officeDocument/2006/relationships/hyperlink" Target="https://www.yaklass.ru/" TargetMode="External"/><Relationship Id="rId449" Type="http://schemas.openxmlformats.org/officeDocument/2006/relationships/hyperlink" Target="https://uchi.ru/" TargetMode="External"/><Relationship Id="rId656" Type="http://schemas.openxmlformats.org/officeDocument/2006/relationships/hyperlink" Target="https://uchi.ru/" TargetMode="External"/><Relationship Id="rId863" Type="http://schemas.openxmlformats.org/officeDocument/2006/relationships/hyperlink" Target="https://uchi.ru/" TargetMode="External"/><Relationship Id="rId1079" Type="http://schemas.openxmlformats.org/officeDocument/2006/relationships/hyperlink" Target="https://uchi.ru/" TargetMode="External"/><Relationship Id="rId1286" Type="http://schemas.openxmlformats.org/officeDocument/2006/relationships/hyperlink" Target="https://www.yaklass.ru/" TargetMode="External"/><Relationship Id="rId211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www.yaklass.ru/" TargetMode="External"/><Relationship Id="rId516" Type="http://schemas.openxmlformats.org/officeDocument/2006/relationships/hyperlink" Target="https://www.yaklass.ru/" TargetMode="External"/><Relationship Id="rId1146" Type="http://schemas.openxmlformats.org/officeDocument/2006/relationships/hyperlink" Target="https://m.edsoo.ru/f842163e" TargetMode="External"/><Relationship Id="rId723" Type="http://schemas.openxmlformats.org/officeDocument/2006/relationships/hyperlink" Target="https://www.yaklass.ru/" TargetMode="External"/><Relationship Id="rId930" Type="http://schemas.openxmlformats.org/officeDocument/2006/relationships/hyperlink" Target="https://www.yaklass.ru/" TargetMode="External"/><Relationship Id="rId1006" Type="http://schemas.openxmlformats.org/officeDocument/2006/relationships/hyperlink" Target="https://resh.edu.ru/" TargetMode="External"/><Relationship Id="rId1353" Type="http://schemas.openxmlformats.org/officeDocument/2006/relationships/hyperlink" Target="https://m.edsoo.ru/f843a800" TargetMode="External"/><Relationship Id="rId155" Type="http://schemas.openxmlformats.org/officeDocument/2006/relationships/hyperlink" Target="https://uchi.ru/" TargetMode="External"/><Relationship Id="rId362" Type="http://schemas.openxmlformats.org/officeDocument/2006/relationships/hyperlink" Target="https://uchi.ru/" TargetMode="External"/><Relationship Id="rId1213" Type="http://schemas.openxmlformats.org/officeDocument/2006/relationships/hyperlink" Target="https://m.edsoo.ru/f842ba62" TargetMode="External"/><Relationship Id="rId1297" Type="http://schemas.openxmlformats.org/officeDocument/2006/relationships/hyperlink" Target="https://m.edsoo.ru/f843617e" TargetMode="External"/><Relationship Id="rId1420" Type="http://schemas.openxmlformats.org/officeDocument/2006/relationships/hyperlink" Target="https://uchi.ru/" TargetMode="External"/><Relationship Id="rId222" Type="http://schemas.openxmlformats.org/officeDocument/2006/relationships/hyperlink" Target="https://www.yaklass.ru/" TargetMode="External"/><Relationship Id="rId667" Type="http://schemas.openxmlformats.org/officeDocument/2006/relationships/hyperlink" Target="https://resh.edu.ru/" TargetMode="External"/><Relationship Id="rId874" Type="http://schemas.openxmlformats.org/officeDocument/2006/relationships/hyperlink" Target="https://resh.edu.ru/" TargetMode="External"/><Relationship Id="rId17" Type="http://schemas.openxmlformats.org/officeDocument/2006/relationships/hyperlink" Target="https://www.yaklass.ru/" TargetMode="External"/><Relationship Id="rId527" Type="http://schemas.openxmlformats.org/officeDocument/2006/relationships/hyperlink" Target="https://uchi.ru/" TargetMode="External"/><Relationship Id="rId734" Type="http://schemas.openxmlformats.org/officeDocument/2006/relationships/hyperlink" Target="https://uchi.ru/" TargetMode="External"/><Relationship Id="rId941" Type="http://schemas.openxmlformats.org/officeDocument/2006/relationships/hyperlink" Target="https://uchi.ru/" TargetMode="External"/><Relationship Id="rId1157" Type="http://schemas.openxmlformats.org/officeDocument/2006/relationships/hyperlink" Target="https://www.yaklass.ru/" TargetMode="External"/><Relationship Id="rId1364" Type="http://schemas.openxmlformats.org/officeDocument/2006/relationships/hyperlink" Target="https://m.edsoo.ru/f843a152" TargetMode="External"/><Relationship Id="rId70" Type="http://schemas.openxmlformats.org/officeDocument/2006/relationships/hyperlink" Target="https://uchi.ru/" TargetMode="External"/><Relationship Id="rId166" Type="http://schemas.openxmlformats.org/officeDocument/2006/relationships/hyperlink" Target="https://resh.edu.ru/" TargetMode="External"/><Relationship Id="rId373" Type="http://schemas.openxmlformats.org/officeDocument/2006/relationships/hyperlink" Target="https://resh.edu.ru/" TargetMode="External"/><Relationship Id="rId580" Type="http://schemas.openxmlformats.org/officeDocument/2006/relationships/hyperlink" Target="https://resh.edu.ru/" TargetMode="External"/><Relationship Id="rId801" Type="http://schemas.openxmlformats.org/officeDocument/2006/relationships/hyperlink" Target="https://www.yaklass.ru/" TargetMode="External"/><Relationship Id="rId1017" Type="http://schemas.openxmlformats.org/officeDocument/2006/relationships/hyperlink" Target="https://www.yaklass.ru/" TargetMode="External"/><Relationship Id="rId1224" Type="http://schemas.openxmlformats.org/officeDocument/2006/relationships/hyperlink" Target="https://m.edsoo.ru/f842d682" TargetMode="External"/><Relationship Id="rId1431" Type="http://schemas.openxmlformats.org/officeDocument/2006/relationships/hyperlink" Target="https://m.edsoo.ru/f843bd7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uchi.ru/" TargetMode="External"/><Relationship Id="rId440" Type="http://schemas.openxmlformats.org/officeDocument/2006/relationships/hyperlink" Target="https://uchi.ru/" TargetMode="External"/><Relationship Id="rId678" Type="http://schemas.openxmlformats.org/officeDocument/2006/relationships/hyperlink" Target="https://www.yaklass.ru/" TargetMode="External"/><Relationship Id="rId885" Type="http://schemas.openxmlformats.org/officeDocument/2006/relationships/hyperlink" Target="https://www.yaklass.ru/" TargetMode="External"/><Relationship Id="rId1070" Type="http://schemas.openxmlformats.org/officeDocument/2006/relationships/hyperlink" Target="https://uchi.ru/" TargetMode="External"/><Relationship Id="rId28" Type="http://schemas.openxmlformats.org/officeDocument/2006/relationships/hyperlink" Target="https://uchi.ru/" TargetMode="External"/><Relationship Id="rId300" Type="http://schemas.openxmlformats.org/officeDocument/2006/relationships/hyperlink" Target="https://www.yaklass.ru/" TargetMode="External"/><Relationship Id="rId538" Type="http://schemas.openxmlformats.org/officeDocument/2006/relationships/hyperlink" Target="https://resh.edu.ru/" TargetMode="External"/><Relationship Id="rId745" Type="http://schemas.openxmlformats.org/officeDocument/2006/relationships/hyperlink" Target="https://resh.edu.ru/" TargetMode="External"/><Relationship Id="rId952" Type="http://schemas.openxmlformats.org/officeDocument/2006/relationships/hyperlink" Target="https://resh.edu.ru/" TargetMode="External"/><Relationship Id="rId1168" Type="http://schemas.openxmlformats.org/officeDocument/2006/relationships/hyperlink" Target="https://m.edsoo.ru/f842a6b2" TargetMode="External"/><Relationship Id="rId1375" Type="http://schemas.openxmlformats.org/officeDocument/2006/relationships/hyperlink" Target="https://m.edsoo.ru/f843c984" TargetMode="External"/><Relationship Id="rId81" Type="http://schemas.openxmlformats.org/officeDocument/2006/relationships/hyperlink" Target="https://m.edsoo.ru/7f410de8" TargetMode="External"/><Relationship Id="rId177" Type="http://schemas.openxmlformats.org/officeDocument/2006/relationships/hyperlink" Target="https://www.yaklass.ru/" TargetMode="External"/><Relationship Id="rId384" Type="http://schemas.openxmlformats.org/officeDocument/2006/relationships/hyperlink" Target="https://www.yaklass.ru/" TargetMode="External"/><Relationship Id="rId591" Type="http://schemas.openxmlformats.org/officeDocument/2006/relationships/hyperlink" Target="https://www.yaklass.ru/" TargetMode="External"/><Relationship Id="rId605" Type="http://schemas.openxmlformats.org/officeDocument/2006/relationships/hyperlink" Target="https://uchi.ru/" TargetMode="External"/><Relationship Id="rId812" Type="http://schemas.openxmlformats.org/officeDocument/2006/relationships/hyperlink" Target="https://uchi.ru/" TargetMode="External"/><Relationship Id="rId1028" Type="http://schemas.openxmlformats.org/officeDocument/2006/relationships/hyperlink" Target="https://uchi.ru/" TargetMode="External"/><Relationship Id="rId1235" Type="http://schemas.openxmlformats.org/officeDocument/2006/relationships/hyperlink" Target="https://uchi.ru/" TargetMode="External"/><Relationship Id="rId1442" Type="http://schemas.openxmlformats.org/officeDocument/2006/relationships/hyperlink" Target="https://m.edsoo.ru/f843d9e2" TargetMode="External"/><Relationship Id="rId244" Type="http://schemas.openxmlformats.org/officeDocument/2006/relationships/hyperlink" Target="https://resh.edu.ru/" TargetMode="External"/><Relationship Id="rId689" Type="http://schemas.openxmlformats.org/officeDocument/2006/relationships/hyperlink" Target="https://uchi.ru/" TargetMode="External"/><Relationship Id="rId896" Type="http://schemas.openxmlformats.org/officeDocument/2006/relationships/hyperlink" Target="https://uchi.ru/" TargetMode="External"/><Relationship Id="rId1081" Type="http://schemas.openxmlformats.org/officeDocument/2006/relationships/hyperlink" Target="https://resh.edu.ru/" TargetMode="External"/><Relationship Id="rId1302" Type="http://schemas.openxmlformats.org/officeDocument/2006/relationships/hyperlink" Target="https://m.edsoo.ru/f8435af8" TargetMode="External"/><Relationship Id="rId39" Type="http://schemas.openxmlformats.org/officeDocument/2006/relationships/hyperlink" Target="https://resh.edu.ru/" TargetMode="External"/><Relationship Id="rId451" Type="http://schemas.openxmlformats.org/officeDocument/2006/relationships/hyperlink" Target="https://resh.edu.ru/" TargetMode="External"/><Relationship Id="rId549" Type="http://schemas.openxmlformats.org/officeDocument/2006/relationships/hyperlink" Target="https://www.yaklass.ru/" TargetMode="External"/><Relationship Id="rId756" Type="http://schemas.openxmlformats.org/officeDocument/2006/relationships/hyperlink" Target="https://www.yaklass.ru/" TargetMode="External"/><Relationship Id="rId1179" Type="http://schemas.openxmlformats.org/officeDocument/2006/relationships/hyperlink" Target="https://uchi.ru/" TargetMode="External"/><Relationship Id="rId1386" Type="http://schemas.openxmlformats.org/officeDocument/2006/relationships/hyperlink" Target="https://m.edsoo.ru/f843cda8" TargetMode="External"/><Relationship Id="rId104" Type="http://schemas.openxmlformats.org/officeDocument/2006/relationships/hyperlink" Target="https://uchi.ru/" TargetMode="External"/><Relationship Id="rId188" Type="http://schemas.openxmlformats.org/officeDocument/2006/relationships/hyperlink" Target="https://uchi.ru/" TargetMode="External"/><Relationship Id="rId311" Type="http://schemas.openxmlformats.org/officeDocument/2006/relationships/hyperlink" Target="https://uchi.ru/" TargetMode="External"/><Relationship Id="rId395" Type="http://schemas.openxmlformats.org/officeDocument/2006/relationships/hyperlink" Target="https://uchi.ru/" TargetMode="External"/><Relationship Id="rId409" Type="http://schemas.openxmlformats.org/officeDocument/2006/relationships/hyperlink" Target="https://resh.edu.ru/" TargetMode="External"/><Relationship Id="rId963" Type="http://schemas.openxmlformats.org/officeDocument/2006/relationships/hyperlink" Target="https://www.yaklass.ru/" TargetMode="External"/><Relationship Id="rId1039" Type="http://schemas.openxmlformats.org/officeDocument/2006/relationships/hyperlink" Target="https://resh.edu.ru/" TargetMode="External"/><Relationship Id="rId1246" Type="http://schemas.openxmlformats.org/officeDocument/2006/relationships/hyperlink" Target="https://m.edsoo.ru/f8430332" TargetMode="External"/><Relationship Id="rId92" Type="http://schemas.openxmlformats.org/officeDocument/2006/relationships/hyperlink" Target="https://uchi.ru/" TargetMode="External"/><Relationship Id="rId616" Type="http://schemas.openxmlformats.org/officeDocument/2006/relationships/hyperlink" Target="https://resh.edu.ru/" TargetMode="External"/><Relationship Id="rId823" Type="http://schemas.openxmlformats.org/officeDocument/2006/relationships/hyperlink" Target="https://resh.edu.ru/" TargetMode="External"/><Relationship Id="rId1453" Type="http://schemas.openxmlformats.org/officeDocument/2006/relationships/theme" Target="theme/theme1.xml"/><Relationship Id="rId255" Type="http://schemas.openxmlformats.org/officeDocument/2006/relationships/hyperlink" Target="https://www.yaklass.ru/" TargetMode="External"/><Relationship Id="rId297" Type="http://schemas.openxmlformats.org/officeDocument/2006/relationships/hyperlink" Target="https://www.yaklass.ru/" TargetMode="External"/><Relationship Id="rId462" Type="http://schemas.openxmlformats.org/officeDocument/2006/relationships/hyperlink" Target="https://www.yaklass.ru/" TargetMode="External"/><Relationship Id="rId518" Type="http://schemas.openxmlformats.org/officeDocument/2006/relationships/hyperlink" Target="https://uchi.ru/" TargetMode="External"/><Relationship Id="rId725" Type="http://schemas.openxmlformats.org/officeDocument/2006/relationships/hyperlink" Target="https://uchi.ru/" TargetMode="External"/><Relationship Id="rId932" Type="http://schemas.openxmlformats.org/officeDocument/2006/relationships/hyperlink" Target="https://uchi.ru/" TargetMode="External"/><Relationship Id="rId1092" Type="http://schemas.openxmlformats.org/officeDocument/2006/relationships/hyperlink" Target="https://www.yaklass.ru/" TargetMode="External"/><Relationship Id="rId1106" Type="http://schemas.openxmlformats.org/officeDocument/2006/relationships/hyperlink" Target="https://m.edsoo.ru/f8428268" TargetMode="External"/><Relationship Id="rId1148" Type="http://schemas.openxmlformats.org/officeDocument/2006/relationships/hyperlink" Target="https://m.edsoo.ru/f84219d6" TargetMode="External"/><Relationship Id="rId1313" Type="http://schemas.openxmlformats.org/officeDocument/2006/relationships/hyperlink" Target="https://m.edsoo.ru/f8439018" TargetMode="External"/><Relationship Id="rId1355" Type="http://schemas.openxmlformats.org/officeDocument/2006/relationships/hyperlink" Target="https://m.edsoo.ru/f8437344" TargetMode="External"/><Relationship Id="rId1397" Type="http://schemas.openxmlformats.org/officeDocument/2006/relationships/hyperlink" Target="https://m.edsoo.ru/f8441d08" TargetMode="External"/><Relationship Id="rId115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322" Type="http://schemas.openxmlformats.org/officeDocument/2006/relationships/hyperlink" Target="https://resh.edu.ru/" TargetMode="External"/><Relationship Id="rId364" Type="http://schemas.openxmlformats.org/officeDocument/2006/relationships/hyperlink" Target="https://resh.edu.ru/" TargetMode="External"/><Relationship Id="rId767" Type="http://schemas.openxmlformats.org/officeDocument/2006/relationships/hyperlink" Target="https://uchi.ru/" TargetMode="External"/><Relationship Id="rId974" Type="http://schemas.openxmlformats.org/officeDocument/2006/relationships/hyperlink" Target="https://uchi.ru/" TargetMode="External"/><Relationship Id="rId1008" Type="http://schemas.openxmlformats.org/officeDocument/2006/relationships/hyperlink" Target="https://www.yaklass.ru/" TargetMode="External"/><Relationship Id="rId1215" Type="http://schemas.openxmlformats.org/officeDocument/2006/relationships/hyperlink" Target="https://m.edsoo.ru/f842bf44" TargetMode="External"/><Relationship Id="rId1422" Type="http://schemas.openxmlformats.org/officeDocument/2006/relationships/hyperlink" Target="https://m.edsoo.ru/f84410a6" TargetMode="External"/><Relationship Id="rId61" Type="http://schemas.openxmlformats.org/officeDocument/2006/relationships/hyperlink" Target="https://uchi.ru/" TargetMode="External"/><Relationship Id="rId199" Type="http://schemas.openxmlformats.org/officeDocument/2006/relationships/hyperlink" Target="https://resh.edu.ru/" TargetMode="External"/><Relationship Id="rId571" Type="http://schemas.openxmlformats.org/officeDocument/2006/relationships/hyperlink" Target="https://resh.edu.ru/" TargetMode="External"/><Relationship Id="rId627" Type="http://schemas.openxmlformats.org/officeDocument/2006/relationships/hyperlink" Target="https://www.yaklass.ru/" TargetMode="External"/><Relationship Id="rId669" Type="http://schemas.openxmlformats.org/officeDocument/2006/relationships/hyperlink" Target="https://www.yaklass.ru/" TargetMode="External"/><Relationship Id="rId834" Type="http://schemas.openxmlformats.org/officeDocument/2006/relationships/hyperlink" Target="https://www.yaklass.ru/" TargetMode="External"/><Relationship Id="rId876" Type="http://schemas.openxmlformats.org/officeDocument/2006/relationships/hyperlink" Target="https://www.yaklass.ru/" TargetMode="External"/><Relationship Id="rId1257" Type="http://schemas.openxmlformats.org/officeDocument/2006/relationships/hyperlink" Target="https://m.edsoo.ru/f84321b4" TargetMode="External"/><Relationship Id="rId1299" Type="http://schemas.openxmlformats.org/officeDocument/2006/relationships/hyperlink" Target="https://m.edsoo.ru/f8443586" TargetMode="External"/><Relationship Id="rId19" Type="http://schemas.openxmlformats.org/officeDocument/2006/relationships/hyperlink" Target="https://uchi.ru/" TargetMode="External"/><Relationship Id="rId224" Type="http://schemas.openxmlformats.org/officeDocument/2006/relationships/hyperlink" Target="https://uchi.ru/" TargetMode="External"/><Relationship Id="rId266" Type="http://schemas.openxmlformats.org/officeDocument/2006/relationships/hyperlink" Target="https://uchi.ru/" TargetMode="External"/><Relationship Id="rId431" Type="http://schemas.openxmlformats.org/officeDocument/2006/relationships/hyperlink" Target="https://uchi.ru/" TargetMode="External"/><Relationship Id="rId473" Type="http://schemas.openxmlformats.org/officeDocument/2006/relationships/hyperlink" Target="https://uchi.ru/" TargetMode="External"/><Relationship Id="rId529" Type="http://schemas.openxmlformats.org/officeDocument/2006/relationships/hyperlink" Target="https://resh.edu.ru/" TargetMode="External"/><Relationship Id="rId680" Type="http://schemas.openxmlformats.org/officeDocument/2006/relationships/hyperlink" Target="https://uchi.ru/" TargetMode="External"/><Relationship Id="rId736" Type="http://schemas.openxmlformats.org/officeDocument/2006/relationships/hyperlink" Target="https://resh.edu.ru/" TargetMode="External"/><Relationship Id="rId901" Type="http://schemas.openxmlformats.org/officeDocument/2006/relationships/hyperlink" Target="https://resh.edu.ru/" TargetMode="External"/><Relationship Id="rId1061" Type="http://schemas.openxmlformats.org/officeDocument/2006/relationships/hyperlink" Target="https://uchi.ru/" TargetMode="External"/><Relationship Id="rId1117" Type="http://schemas.openxmlformats.org/officeDocument/2006/relationships/hyperlink" Target="https://m.edsoo.ru/f8422ac0" TargetMode="External"/><Relationship Id="rId1159" Type="http://schemas.openxmlformats.org/officeDocument/2006/relationships/hyperlink" Target="https://uchi.ru/" TargetMode="External"/><Relationship Id="rId1324" Type="http://schemas.openxmlformats.org/officeDocument/2006/relationships/hyperlink" Target="https://m.edsoo.ru/f8444ada" TargetMode="External"/><Relationship Id="rId1366" Type="http://schemas.openxmlformats.org/officeDocument/2006/relationships/hyperlink" Target="https://m.edsoo.ru/f84401e2" TargetMode="External"/><Relationship Id="rId30" Type="http://schemas.openxmlformats.org/officeDocument/2006/relationships/hyperlink" Target="https://resh.edu.ru/" TargetMode="External"/><Relationship Id="rId126" Type="http://schemas.openxmlformats.org/officeDocument/2006/relationships/hyperlink" Target="https://www.yaklass.ru/" TargetMode="External"/><Relationship Id="rId168" Type="http://schemas.openxmlformats.org/officeDocument/2006/relationships/hyperlink" Target="https://www.yaklass.ru/" TargetMode="External"/><Relationship Id="rId333" Type="http://schemas.openxmlformats.org/officeDocument/2006/relationships/hyperlink" Target="https://www.yaklass.ru/" TargetMode="External"/><Relationship Id="rId540" Type="http://schemas.openxmlformats.org/officeDocument/2006/relationships/hyperlink" Target="https://www.yaklass.ru/" TargetMode="External"/><Relationship Id="rId778" Type="http://schemas.openxmlformats.org/officeDocument/2006/relationships/hyperlink" Target="https://resh.edu.ru/" TargetMode="External"/><Relationship Id="rId943" Type="http://schemas.openxmlformats.org/officeDocument/2006/relationships/hyperlink" Target="https://resh.edu.ru/" TargetMode="External"/><Relationship Id="rId985" Type="http://schemas.openxmlformats.org/officeDocument/2006/relationships/hyperlink" Target="https://resh.edu.ru/" TargetMode="External"/><Relationship Id="rId1019" Type="http://schemas.openxmlformats.org/officeDocument/2006/relationships/hyperlink" Target="https://uchi.ru/" TargetMode="External"/><Relationship Id="rId1170" Type="http://schemas.openxmlformats.org/officeDocument/2006/relationships/hyperlink" Target="https://uchi.ru/" TargetMode="External"/><Relationship Id="rId72" Type="http://schemas.openxmlformats.org/officeDocument/2006/relationships/hyperlink" Target="https://resh.edu.ru/" TargetMode="External"/><Relationship Id="rId375" Type="http://schemas.openxmlformats.org/officeDocument/2006/relationships/hyperlink" Target="https://www.yaklass.ru/" TargetMode="External"/><Relationship Id="rId582" Type="http://schemas.openxmlformats.org/officeDocument/2006/relationships/hyperlink" Target="https://www.yaklass.ru/" TargetMode="External"/><Relationship Id="rId638" Type="http://schemas.openxmlformats.org/officeDocument/2006/relationships/hyperlink" Target="https://uchi.ru/" TargetMode="External"/><Relationship Id="rId803" Type="http://schemas.openxmlformats.org/officeDocument/2006/relationships/hyperlink" Target="https://uchi.ru/" TargetMode="External"/><Relationship Id="rId845" Type="http://schemas.openxmlformats.org/officeDocument/2006/relationships/hyperlink" Target="https://uchi.ru/" TargetMode="External"/><Relationship Id="rId1030" Type="http://schemas.openxmlformats.org/officeDocument/2006/relationships/hyperlink" Target="https://resh.edu.ru/" TargetMode="External"/><Relationship Id="rId1226" Type="http://schemas.openxmlformats.org/officeDocument/2006/relationships/hyperlink" Target="https://m.edsoo.ru/f842d894" TargetMode="External"/><Relationship Id="rId1268" Type="http://schemas.openxmlformats.org/officeDocument/2006/relationships/hyperlink" Target="https://m.edsoo.ru/f84343e2" TargetMode="External"/><Relationship Id="rId1433" Type="http://schemas.openxmlformats.org/officeDocument/2006/relationships/hyperlink" Target="https://m.edsoo.ru/f8442078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400" Type="http://schemas.openxmlformats.org/officeDocument/2006/relationships/hyperlink" Target="https://resh.edu.ru/" TargetMode="External"/><Relationship Id="rId442" Type="http://schemas.openxmlformats.org/officeDocument/2006/relationships/hyperlink" Target="https://resh.edu.ru/" TargetMode="External"/><Relationship Id="rId484" Type="http://schemas.openxmlformats.org/officeDocument/2006/relationships/hyperlink" Target="https://resh.edu.ru/" TargetMode="External"/><Relationship Id="rId705" Type="http://schemas.openxmlformats.org/officeDocument/2006/relationships/hyperlink" Target="https://www.yaklass.ru/" TargetMode="External"/><Relationship Id="rId887" Type="http://schemas.openxmlformats.org/officeDocument/2006/relationships/hyperlink" Target="https://uchi.ru/" TargetMode="External"/><Relationship Id="rId1072" Type="http://schemas.openxmlformats.org/officeDocument/2006/relationships/hyperlink" Target="https://resh.edu.ru/" TargetMode="External"/><Relationship Id="rId1128" Type="http://schemas.openxmlformats.org/officeDocument/2006/relationships/hyperlink" Target="https://m.edsoo.ru/f8421468" TargetMode="External"/><Relationship Id="rId1335" Type="http://schemas.openxmlformats.org/officeDocument/2006/relationships/hyperlink" Target="https://m.edsoo.ru/f8436b10" TargetMode="External"/><Relationship Id="rId137" Type="http://schemas.openxmlformats.org/officeDocument/2006/relationships/hyperlink" Target="https://uchi.ru/" TargetMode="External"/><Relationship Id="rId302" Type="http://schemas.openxmlformats.org/officeDocument/2006/relationships/hyperlink" Target="https://uchi.ru/" TargetMode="External"/><Relationship Id="rId344" Type="http://schemas.openxmlformats.org/officeDocument/2006/relationships/hyperlink" Target="https://uchi.ru/" TargetMode="External"/><Relationship Id="rId691" Type="http://schemas.openxmlformats.org/officeDocument/2006/relationships/hyperlink" Target="https://resh.edu.ru/" TargetMode="External"/><Relationship Id="rId747" Type="http://schemas.openxmlformats.org/officeDocument/2006/relationships/hyperlink" Target="https://www.yaklass.ru/" TargetMode="External"/><Relationship Id="rId789" Type="http://schemas.openxmlformats.org/officeDocument/2006/relationships/hyperlink" Target="https://www.yaklass.ru/" TargetMode="External"/><Relationship Id="rId912" Type="http://schemas.openxmlformats.org/officeDocument/2006/relationships/hyperlink" Target="https://www.yaklass.ru/" TargetMode="External"/><Relationship Id="rId954" Type="http://schemas.openxmlformats.org/officeDocument/2006/relationships/hyperlink" Target="https://www.yaklass.ru/" TargetMode="External"/><Relationship Id="rId996" Type="http://schemas.openxmlformats.org/officeDocument/2006/relationships/hyperlink" Target="https://www.yaklass.ru/" TargetMode="External"/><Relationship Id="rId1377" Type="http://schemas.openxmlformats.org/officeDocument/2006/relationships/hyperlink" Target="https://m.edsoo.ru/f843b67e" TargetMode="External"/><Relationship Id="rId41" Type="http://schemas.openxmlformats.org/officeDocument/2006/relationships/hyperlink" Target="https://www.yaklass.ru/" TargetMode="External"/><Relationship Id="rId83" Type="http://schemas.openxmlformats.org/officeDocument/2006/relationships/hyperlink" Target="https://m.edsoo.ru/7f411da6" TargetMode="External"/><Relationship Id="rId179" Type="http://schemas.openxmlformats.org/officeDocument/2006/relationships/hyperlink" Target="https://uchi.ru/" TargetMode="External"/><Relationship Id="rId386" Type="http://schemas.openxmlformats.org/officeDocument/2006/relationships/hyperlink" Target="https://uchi.ru/" TargetMode="External"/><Relationship Id="rId551" Type="http://schemas.openxmlformats.org/officeDocument/2006/relationships/hyperlink" Target="https://uchi.ru/" TargetMode="External"/><Relationship Id="rId593" Type="http://schemas.openxmlformats.org/officeDocument/2006/relationships/hyperlink" Target="https://uchi.ru/" TargetMode="External"/><Relationship Id="rId607" Type="http://schemas.openxmlformats.org/officeDocument/2006/relationships/hyperlink" Target="https://resh.edu.ru/" TargetMode="External"/><Relationship Id="rId649" Type="http://schemas.openxmlformats.org/officeDocument/2006/relationships/hyperlink" Target="https://resh.edu.ru/" TargetMode="External"/><Relationship Id="rId814" Type="http://schemas.openxmlformats.org/officeDocument/2006/relationships/hyperlink" Target="https://resh.edu.ru/" TargetMode="External"/><Relationship Id="rId856" Type="http://schemas.openxmlformats.org/officeDocument/2006/relationships/hyperlink" Target="https://resh.edu.ru/" TargetMode="External"/><Relationship Id="rId1181" Type="http://schemas.openxmlformats.org/officeDocument/2006/relationships/hyperlink" Target="https://resh.edu.ru/" TargetMode="External"/><Relationship Id="rId1237" Type="http://schemas.openxmlformats.org/officeDocument/2006/relationships/hyperlink" Target="https://resh.edu.ru/" TargetMode="External"/><Relationship Id="rId1279" Type="http://schemas.openxmlformats.org/officeDocument/2006/relationships/hyperlink" Target="https://www.yaklass.ru/" TargetMode="External"/><Relationship Id="rId1402" Type="http://schemas.openxmlformats.org/officeDocument/2006/relationships/hyperlink" Target="https://m.edsoo.ru/f8442dd4" TargetMode="External"/><Relationship Id="rId1444" Type="http://schemas.openxmlformats.org/officeDocument/2006/relationships/hyperlink" Target="https://m.edsoo.ru/fa251c12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www.yaklass.ru/" TargetMode="External"/><Relationship Id="rId246" Type="http://schemas.openxmlformats.org/officeDocument/2006/relationships/hyperlink" Target="https://www.yaklass.ru/" TargetMode="External"/><Relationship Id="rId288" Type="http://schemas.openxmlformats.org/officeDocument/2006/relationships/hyperlink" Target="https://www.yaklass.ru/" TargetMode="External"/><Relationship Id="rId411" Type="http://schemas.openxmlformats.org/officeDocument/2006/relationships/hyperlink" Target="https://www.yaklass.ru/" TargetMode="External"/><Relationship Id="rId453" Type="http://schemas.openxmlformats.org/officeDocument/2006/relationships/hyperlink" Target="https://www.yaklass.ru/" TargetMode="External"/><Relationship Id="rId509" Type="http://schemas.openxmlformats.org/officeDocument/2006/relationships/hyperlink" Target="https://uchi.ru/" TargetMode="External"/><Relationship Id="rId660" Type="http://schemas.openxmlformats.org/officeDocument/2006/relationships/hyperlink" Target="https://www.yaklass.ru/" TargetMode="External"/><Relationship Id="rId898" Type="http://schemas.openxmlformats.org/officeDocument/2006/relationships/hyperlink" Target="https://resh.edu.ru/" TargetMode="External"/><Relationship Id="rId1041" Type="http://schemas.openxmlformats.org/officeDocument/2006/relationships/hyperlink" Target="https://www.yaklass.ru/" TargetMode="External"/><Relationship Id="rId1083" Type="http://schemas.openxmlformats.org/officeDocument/2006/relationships/hyperlink" Target="https://www.yaklass.ru/" TargetMode="External"/><Relationship Id="rId1139" Type="http://schemas.openxmlformats.org/officeDocument/2006/relationships/hyperlink" Target="https://m.edsoo.ru/f8421800" TargetMode="External"/><Relationship Id="rId1290" Type="http://schemas.openxmlformats.org/officeDocument/2006/relationships/hyperlink" Target="https://m.edsoo.ru/f841ef10" TargetMode="External"/><Relationship Id="rId1304" Type="http://schemas.openxmlformats.org/officeDocument/2006/relationships/hyperlink" Target="https://m.edsoo.ru/f84359a4" TargetMode="External"/><Relationship Id="rId1346" Type="http://schemas.openxmlformats.org/officeDocument/2006/relationships/hyperlink" Target="https://m.edsoo.ru/f8443298" TargetMode="External"/><Relationship Id="rId106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495" Type="http://schemas.openxmlformats.org/officeDocument/2006/relationships/hyperlink" Target="https://www.yaklass.ru/" TargetMode="External"/><Relationship Id="rId716" Type="http://schemas.openxmlformats.org/officeDocument/2006/relationships/hyperlink" Target="https://uchi.ru/" TargetMode="External"/><Relationship Id="rId758" Type="http://schemas.openxmlformats.org/officeDocument/2006/relationships/hyperlink" Target="https://uchi.ru/" TargetMode="External"/><Relationship Id="rId923" Type="http://schemas.openxmlformats.org/officeDocument/2006/relationships/hyperlink" Target="https://uchi.ru/" TargetMode="External"/><Relationship Id="rId965" Type="http://schemas.openxmlformats.org/officeDocument/2006/relationships/hyperlink" Target="https://uchi.ru/" TargetMode="External"/><Relationship Id="rId1150" Type="http://schemas.openxmlformats.org/officeDocument/2006/relationships/hyperlink" Target="https://m.edsoo.ru/f84300e4" TargetMode="External"/><Relationship Id="rId1388" Type="http://schemas.openxmlformats.org/officeDocument/2006/relationships/hyperlink" Target="https://m.edsoo.ru/f843d05a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uchi.ru/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355" Type="http://schemas.openxmlformats.org/officeDocument/2006/relationships/hyperlink" Target="https://resh.edu.ru/" TargetMode="External"/><Relationship Id="rId397" Type="http://schemas.openxmlformats.org/officeDocument/2006/relationships/hyperlink" Target="https://resh.edu.ru/" TargetMode="External"/><Relationship Id="rId520" Type="http://schemas.openxmlformats.org/officeDocument/2006/relationships/hyperlink" Target="https://resh.edu.ru/" TargetMode="External"/><Relationship Id="rId562" Type="http://schemas.openxmlformats.org/officeDocument/2006/relationships/hyperlink" Target="https://resh.edu.ru/" TargetMode="External"/><Relationship Id="rId618" Type="http://schemas.openxmlformats.org/officeDocument/2006/relationships/hyperlink" Target="https://www.yaklass.ru/" TargetMode="External"/><Relationship Id="rId825" Type="http://schemas.openxmlformats.org/officeDocument/2006/relationships/hyperlink" Target="https://www.yaklass.ru/" TargetMode="External"/><Relationship Id="rId1192" Type="http://schemas.openxmlformats.org/officeDocument/2006/relationships/hyperlink" Target="https://m.edsoo.ru/f8430904" TargetMode="External"/><Relationship Id="rId1206" Type="http://schemas.openxmlformats.org/officeDocument/2006/relationships/hyperlink" Target="https://m.edsoo.ru/f8429adc" TargetMode="External"/><Relationship Id="rId1248" Type="http://schemas.openxmlformats.org/officeDocument/2006/relationships/hyperlink" Target="https://m.edsoo.ru/f84311d8" TargetMode="External"/><Relationship Id="rId1413" Type="http://schemas.openxmlformats.org/officeDocument/2006/relationships/hyperlink" Target="https://resh.edu.ru/" TargetMode="External"/><Relationship Id="rId215" Type="http://schemas.openxmlformats.org/officeDocument/2006/relationships/hyperlink" Target="https://uchi.ru/" TargetMode="External"/><Relationship Id="rId257" Type="http://schemas.openxmlformats.org/officeDocument/2006/relationships/hyperlink" Target="https://uchi.ru/" TargetMode="External"/><Relationship Id="rId422" Type="http://schemas.openxmlformats.org/officeDocument/2006/relationships/hyperlink" Target="https://uchi.ru/" TargetMode="External"/><Relationship Id="rId464" Type="http://schemas.openxmlformats.org/officeDocument/2006/relationships/hyperlink" Target="https://uchi.ru/" TargetMode="External"/><Relationship Id="rId867" Type="http://schemas.openxmlformats.org/officeDocument/2006/relationships/hyperlink" Target="https://www.yaklass.ru/" TargetMode="External"/><Relationship Id="rId1010" Type="http://schemas.openxmlformats.org/officeDocument/2006/relationships/hyperlink" Target="https://uchi.ru/" TargetMode="External"/><Relationship Id="rId1052" Type="http://schemas.openxmlformats.org/officeDocument/2006/relationships/hyperlink" Target="https://uchi.ru/" TargetMode="External"/><Relationship Id="rId1094" Type="http://schemas.openxmlformats.org/officeDocument/2006/relationships/hyperlink" Target="https://uchi.ru/" TargetMode="External"/><Relationship Id="rId1108" Type="http://schemas.openxmlformats.org/officeDocument/2006/relationships/hyperlink" Target="https://m.edsoo.ru/f8423d3a" TargetMode="External"/><Relationship Id="rId1315" Type="http://schemas.openxmlformats.org/officeDocument/2006/relationships/hyperlink" Target="https://m.edsoo.ru/f842809c" TargetMode="External"/><Relationship Id="rId299" Type="http://schemas.openxmlformats.org/officeDocument/2006/relationships/hyperlink" Target="https://uchi.ru/" TargetMode="External"/><Relationship Id="rId727" Type="http://schemas.openxmlformats.org/officeDocument/2006/relationships/hyperlink" Target="https://resh.edu.ru/" TargetMode="External"/><Relationship Id="rId934" Type="http://schemas.openxmlformats.org/officeDocument/2006/relationships/hyperlink" Target="https://resh.edu.ru/" TargetMode="External"/><Relationship Id="rId1357" Type="http://schemas.openxmlformats.org/officeDocument/2006/relationships/hyperlink" Target="https://m.edsoo.ru/f843a2c4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www.yaklass.ru/" TargetMode="External"/><Relationship Id="rId366" Type="http://schemas.openxmlformats.org/officeDocument/2006/relationships/hyperlink" Target="https://www.yaklass.ru/" TargetMode="External"/><Relationship Id="rId573" Type="http://schemas.openxmlformats.org/officeDocument/2006/relationships/hyperlink" Target="https://www.yaklass.ru/" TargetMode="External"/><Relationship Id="rId780" Type="http://schemas.openxmlformats.org/officeDocument/2006/relationships/hyperlink" Target="https://www.yaklass.ru/" TargetMode="External"/><Relationship Id="rId1217" Type="http://schemas.openxmlformats.org/officeDocument/2006/relationships/hyperlink" Target="https://m.edsoo.ru/f842c32c" TargetMode="External"/><Relationship Id="rId1424" Type="http://schemas.openxmlformats.org/officeDocument/2006/relationships/hyperlink" Target="https://m.edsoo.ru/f844087c" TargetMode="External"/><Relationship Id="rId226" Type="http://schemas.openxmlformats.org/officeDocument/2006/relationships/hyperlink" Target="https://resh.edu.ru/" TargetMode="External"/><Relationship Id="rId433" Type="http://schemas.openxmlformats.org/officeDocument/2006/relationships/hyperlink" Target="https://resh.edu.ru/" TargetMode="External"/><Relationship Id="rId878" Type="http://schemas.openxmlformats.org/officeDocument/2006/relationships/hyperlink" Target="https://uchi.ru/" TargetMode="External"/><Relationship Id="rId1063" Type="http://schemas.openxmlformats.org/officeDocument/2006/relationships/hyperlink" Target="https://resh.edu.ru/" TargetMode="External"/><Relationship Id="rId1270" Type="http://schemas.openxmlformats.org/officeDocument/2006/relationships/hyperlink" Target="https://m.edsoo.ru/f8433cda" TargetMode="External"/><Relationship Id="rId640" Type="http://schemas.openxmlformats.org/officeDocument/2006/relationships/hyperlink" Target="https://resh.edu.ru/" TargetMode="External"/><Relationship Id="rId738" Type="http://schemas.openxmlformats.org/officeDocument/2006/relationships/hyperlink" Target="https://www.yaklass.ru/" TargetMode="External"/><Relationship Id="rId945" Type="http://schemas.openxmlformats.org/officeDocument/2006/relationships/hyperlink" Target="https://www.yaklass.ru/" TargetMode="External"/><Relationship Id="rId1368" Type="http://schemas.openxmlformats.org/officeDocument/2006/relationships/hyperlink" Target="https://m.edsoo.ru/f843ae9a" TargetMode="External"/><Relationship Id="rId74" Type="http://schemas.openxmlformats.org/officeDocument/2006/relationships/hyperlink" Target="https://www.yaklass.ru/" TargetMode="External"/><Relationship Id="rId377" Type="http://schemas.openxmlformats.org/officeDocument/2006/relationships/hyperlink" Target="https://uchi.ru/" TargetMode="External"/><Relationship Id="rId500" Type="http://schemas.openxmlformats.org/officeDocument/2006/relationships/hyperlink" Target="https://uchi.ru/" TargetMode="External"/><Relationship Id="rId584" Type="http://schemas.openxmlformats.org/officeDocument/2006/relationships/hyperlink" Target="https://uchi.ru/" TargetMode="External"/><Relationship Id="rId805" Type="http://schemas.openxmlformats.org/officeDocument/2006/relationships/hyperlink" Target="https://resh.edu.ru/" TargetMode="External"/><Relationship Id="rId1130" Type="http://schemas.openxmlformats.org/officeDocument/2006/relationships/hyperlink" Target="https://m.edsoo.ru/f841fe24" TargetMode="External"/><Relationship Id="rId1228" Type="http://schemas.openxmlformats.org/officeDocument/2006/relationships/hyperlink" Target="https://m.edsoo.ru/f842e758" TargetMode="External"/><Relationship Id="rId1435" Type="http://schemas.openxmlformats.org/officeDocument/2006/relationships/hyperlink" Target="https://m.edsoo.ru/fa25110e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s://www.yaklass.ru/" TargetMode="External"/><Relationship Id="rId791" Type="http://schemas.openxmlformats.org/officeDocument/2006/relationships/hyperlink" Target="https://uchi.ru/" TargetMode="External"/><Relationship Id="rId889" Type="http://schemas.openxmlformats.org/officeDocument/2006/relationships/hyperlink" Target="https://resh.edu.ru/" TargetMode="External"/><Relationship Id="rId1074" Type="http://schemas.openxmlformats.org/officeDocument/2006/relationships/hyperlink" Target="https://www.yaklass.ru/" TargetMode="External"/><Relationship Id="rId444" Type="http://schemas.openxmlformats.org/officeDocument/2006/relationships/hyperlink" Target="https://www.yaklass.ru/" TargetMode="External"/><Relationship Id="rId651" Type="http://schemas.openxmlformats.org/officeDocument/2006/relationships/hyperlink" Target="https://www.yaklass.ru/" TargetMode="External"/><Relationship Id="rId749" Type="http://schemas.openxmlformats.org/officeDocument/2006/relationships/hyperlink" Target="https://uchi.ru/" TargetMode="External"/><Relationship Id="rId1281" Type="http://schemas.openxmlformats.org/officeDocument/2006/relationships/hyperlink" Target="https://resh.edu.ru/" TargetMode="External"/><Relationship Id="rId1379" Type="http://schemas.openxmlformats.org/officeDocument/2006/relationships/hyperlink" Target="https://m.edsoo.ru/f843c42a" TargetMode="External"/><Relationship Id="rId290" Type="http://schemas.openxmlformats.org/officeDocument/2006/relationships/hyperlink" Target="https://uchi.ru/" TargetMode="External"/><Relationship Id="rId304" Type="http://schemas.openxmlformats.org/officeDocument/2006/relationships/hyperlink" Target="https://resh.edu.ru/" TargetMode="External"/><Relationship Id="rId388" Type="http://schemas.openxmlformats.org/officeDocument/2006/relationships/hyperlink" Target="https://resh.edu.ru/" TargetMode="External"/><Relationship Id="rId511" Type="http://schemas.openxmlformats.org/officeDocument/2006/relationships/hyperlink" Target="https://resh.edu.ru/" TargetMode="External"/><Relationship Id="rId609" Type="http://schemas.openxmlformats.org/officeDocument/2006/relationships/hyperlink" Target="https://www.yaklass.ru/" TargetMode="External"/><Relationship Id="rId956" Type="http://schemas.openxmlformats.org/officeDocument/2006/relationships/hyperlink" Target="https://uchi.ru/" TargetMode="External"/><Relationship Id="rId1141" Type="http://schemas.openxmlformats.org/officeDocument/2006/relationships/hyperlink" Target="https://m.edsoo.ru/f8426080" TargetMode="External"/><Relationship Id="rId1239" Type="http://schemas.openxmlformats.org/officeDocument/2006/relationships/hyperlink" Target="https://www.yaklass.ru/" TargetMode="External"/><Relationship Id="rId85" Type="http://schemas.openxmlformats.org/officeDocument/2006/relationships/hyperlink" Target="https://m.edsoo.ru/7f411da6" TargetMode="External"/><Relationship Id="rId150" Type="http://schemas.openxmlformats.org/officeDocument/2006/relationships/hyperlink" Target="https://www.yaklass.ru/" TargetMode="External"/><Relationship Id="rId595" Type="http://schemas.openxmlformats.org/officeDocument/2006/relationships/hyperlink" Target="https://resh.edu.ru/" TargetMode="External"/><Relationship Id="rId816" Type="http://schemas.openxmlformats.org/officeDocument/2006/relationships/hyperlink" Target="https://www.yaklass.ru/" TargetMode="External"/><Relationship Id="rId1001" Type="http://schemas.openxmlformats.org/officeDocument/2006/relationships/hyperlink" Target="https://uchi.ru/" TargetMode="External"/><Relationship Id="rId1446" Type="http://schemas.openxmlformats.org/officeDocument/2006/relationships/hyperlink" Target="https://m.edsoo.ru/f8442a6e" TargetMode="External"/><Relationship Id="rId248" Type="http://schemas.openxmlformats.org/officeDocument/2006/relationships/hyperlink" Target="https://uchi.ru/" TargetMode="External"/><Relationship Id="rId455" Type="http://schemas.openxmlformats.org/officeDocument/2006/relationships/hyperlink" Target="https://uchi.ru/" TargetMode="External"/><Relationship Id="rId662" Type="http://schemas.openxmlformats.org/officeDocument/2006/relationships/hyperlink" Target="https://uchi.ru/" TargetMode="External"/><Relationship Id="rId1085" Type="http://schemas.openxmlformats.org/officeDocument/2006/relationships/hyperlink" Target="https://uchi.ru/" TargetMode="External"/><Relationship Id="rId1292" Type="http://schemas.openxmlformats.org/officeDocument/2006/relationships/hyperlink" Target="https://m.edsoo.ru/f843565c" TargetMode="External"/><Relationship Id="rId1306" Type="http://schemas.openxmlformats.org/officeDocument/2006/relationships/hyperlink" Target="https://m.edsoo.ru/f8436034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www.yaklass.ru/" TargetMode="External"/><Relationship Id="rId315" Type="http://schemas.openxmlformats.org/officeDocument/2006/relationships/hyperlink" Target="https://www.yaklass.ru/" TargetMode="External"/><Relationship Id="rId522" Type="http://schemas.openxmlformats.org/officeDocument/2006/relationships/hyperlink" Target="https://www.yaklass.ru/" TargetMode="External"/><Relationship Id="rId967" Type="http://schemas.openxmlformats.org/officeDocument/2006/relationships/hyperlink" Target="https://resh.edu.ru/" TargetMode="External"/><Relationship Id="rId1152" Type="http://schemas.openxmlformats.org/officeDocument/2006/relationships/hyperlink" Target="https://m.edsoo.ru/f8426238" TargetMode="External"/><Relationship Id="rId96" Type="http://schemas.openxmlformats.org/officeDocument/2006/relationships/hyperlink" Target="https://www.yaklass.ru/" TargetMode="External"/><Relationship Id="rId161" Type="http://schemas.openxmlformats.org/officeDocument/2006/relationships/hyperlink" Target="https://uchi.ru/" TargetMode="External"/><Relationship Id="rId399" Type="http://schemas.openxmlformats.org/officeDocument/2006/relationships/hyperlink" Target="https://www.yaklass.ru/" TargetMode="External"/><Relationship Id="rId827" Type="http://schemas.openxmlformats.org/officeDocument/2006/relationships/hyperlink" Target="https://uchi.ru/" TargetMode="External"/><Relationship Id="rId1012" Type="http://schemas.openxmlformats.org/officeDocument/2006/relationships/hyperlink" Target="https://resh.edu.ru/" TargetMode="External"/><Relationship Id="rId259" Type="http://schemas.openxmlformats.org/officeDocument/2006/relationships/hyperlink" Target="https://resh.edu.ru/" TargetMode="External"/><Relationship Id="rId466" Type="http://schemas.openxmlformats.org/officeDocument/2006/relationships/hyperlink" Target="https://resh.edu.ru/" TargetMode="External"/><Relationship Id="rId673" Type="http://schemas.openxmlformats.org/officeDocument/2006/relationships/hyperlink" Target="https://resh.edu.ru/" TargetMode="External"/><Relationship Id="rId880" Type="http://schemas.openxmlformats.org/officeDocument/2006/relationships/hyperlink" Target="https://resh.edu.ru/" TargetMode="External"/><Relationship Id="rId1096" Type="http://schemas.openxmlformats.org/officeDocument/2006/relationships/hyperlink" Target="https://m.edsoo.ru/f841ebc8" TargetMode="External"/><Relationship Id="rId1317" Type="http://schemas.openxmlformats.org/officeDocument/2006/relationships/hyperlink" Target="https://m.edsoo.ru/f8445822" TargetMode="External"/><Relationship Id="rId23" Type="http://schemas.openxmlformats.org/officeDocument/2006/relationships/hyperlink" Target="https://www.yaklass.ru/" TargetMode="External"/><Relationship Id="rId119" Type="http://schemas.openxmlformats.org/officeDocument/2006/relationships/hyperlink" Target="https://uchi.ru/" TargetMode="External"/><Relationship Id="rId326" Type="http://schemas.openxmlformats.org/officeDocument/2006/relationships/hyperlink" Target="https://uchi.ru/" TargetMode="External"/><Relationship Id="rId533" Type="http://schemas.openxmlformats.org/officeDocument/2006/relationships/hyperlink" Target="https://uchi.ru/" TargetMode="External"/><Relationship Id="rId978" Type="http://schemas.openxmlformats.org/officeDocument/2006/relationships/hyperlink" Target="https://www.yaklass.ru/" TargetMode="External"/><Relationship Id="rId1163" Type="http://schemas.openxmlformats.org/officeDocument/2006/relationships/hyperlink" Target="https://www.yaklass.ru/" TargetMode="External"/><Relationship Id="rId1370" Type="http://schemas.openxmlformats.org/officeDocument/2006/relationships/hyperlink" Target="https://m.edsoo.ru/f843b818" TargetMode="External"/><Relationship Id="rId740" Type="http://schemas.openxmlformats.org/officeDocument/2006/relationships/hyperlink" Target="https://uchi.ru/" TargetMode="External"/><Relationship Id="rId838" Type="http://schemas.openxmlformats.org/officeDocument/2006/relationships/hyperlink" Target="https://resh.edu.ru/" TargetMode="External"/><Relationship Id="rId1023" Type="http://schemas.openxmlformats.org/officeDocument/2006/relationships/hyperlink" Target="https://www.yaklass.ru/" TargetMode="External"/><Relationship Id="rId172" Type="http://schemas.openxmlformats.org/officeDocument/2006/relationships/hyperlink" Target="https://resh.edu.ru/" TargetMode="External"/><Relationship Id="rId477" Type="http://schemas.openxmlformats.org/officeDocument/2006/relationships/hyperlink" Target="https://www.yaklass.ru/" TargetMode="External"/><Relationship Id="rId600" Type="http://schemas.openxmlformats.org/officeDocument/2006/relationships/hyperlink" Target="https://www.yaklass.ru/" TargetMode="External"/><Relationship Id="rId684" Type="http://schemas.openxmlformats.org/officeDocument/2006/relationships/hyperlink" Target="https://www.yaklass.ru/" TargetMode="External"/><Relationship Id="rId1230" Type="http://schemas.openxmlformats.org/officeDocument/2006/relationships/hyperlink" Target="https://m.edsoo.ru/f842f036" TargetMode="External"/><Relationship Id="rId1328" Type="http://schemas.openxmlformats.org/officeDocument/2006/relationships/hyperlink" Target="https://m.edsoo.ru/f84456e2" TargetMode="External"/><Relationship Id="rId337" Type="http://schemas.openxmlformats.org/officeDocument/2006/relationships/hyperlink" Target="https://resh.edu.ru/" TargetMode="External"/><Relationship Id="rId891" Type="http://schemas.openxmlformats.org/officeDocument/2006/relationships/hyperlink" Target="https://www.yaklass.ru/" TargetMode="External"/><Relationship Id="rId905" Type="http://schemas.openxmlformats.org/officeDocument/2006/relationships/hyperlink" Target="https://uchi.ru/" TargetMode="External"/><Relationship Id="rId989" Type="http://schemas.openxmlformats.org/officeDocument/2006/relationships/hyperlink" Target="https://uchi.ru/" TargetMode="External"/><Relationship Id="rId34" Type="http://schemas.openxmlformats.org/officeDocument/2006/relationships/hyperlink" Target="https://uchi.ru/" TargetMode="External"/><Relationship Id="rId544" Type="http://schemas.openxmlformats.org/officeDocument/2006/relationships/hyperlink" Target="https://resh.edu.ru/" TargetMode="External"/><Relationship Id="rId751" Type="http://schemas.openxmlformats.org/officeDocument/2006/relationships/hyperlink" Target="https://resh.edu.ru/" TargetMode="External"/><Relationship Id="rId849" Type="http://schemas.openxmlformats.org/officeDocument/2006/relationships/hyperlink" Target="https://www.yaklass.ru/" TargetMode="External"/><Relationship Id="rId1174" Type="http://schemas.openxmlformats.org/officeDocument/2006/relationships/hyperlink" Target="https://www.yaklass.ru/" TargetMode="External"/><Relationship Id="rId1381" Type="http://schemas.openxmlformats.org/officeDocument/2006/relationships/hyperlink" Target="https://m.edsoo.ru/f843f67a" TargetMode="External"/><Relationship Id="rId183" Type="http://schemas.openxmlformats.org/officeDocument/2006/relationships/hyperlink" Target="https://www.yaklass.ru/" TargetMode="External"/><Relationship Id="rId390" Type="http://schemas.openxmlformats.org/officeDocument/2006/relationships/hyperlink" Target="https://www.yaklass.ru/" TargetMode="External"/><Relationship Id="rId404" Type="http://schemas.openxmlformats.org/officeDocument/2006/relationships/hyperlink" Target="https://uchi.ru/" TargetMode="External"/><Relationship Id="rId611" Type="http://schemas.openxmlformats.org/officeDocument/2006/relationships/hyperlink" Target="https://uchi.ru/" TargetMode="External"/><Relationship Id="rId1034" Type="http://schemas.openxmlformats.org/officeDocument/2006/relationships/hyperlink" Target="https://uchi.ru/" TargetMode="External"/><Relationship Id="rId1241" Type="http://schemas.openxmlformats.org/officeDocument/2006/relationships/hyperlink" Target="https://uchi.ru/" TargetMode="External"/><Relationship Id="rId1339" Type="http://schemas.openxmlformats.org/officeDocument/2006/relationships/hyperlink" Target="https://m.edsoo.ru/f84378da" TargetMode="External"/><Relationship Id="rId250" Type="http://schemas.openxmlformats.org/officeDocument/2006/relationships/hyperlink" Target="https://resh.edu.ru/" TargetMode="External"/><Relationship Id="rId488" Type="http://schemas.openxmlformats.org/officeDocument/2006/relationships/hyperlink" Target="https://uchi.ru/" TargetMode="External"/><Relationship Id="rId695" Type="http://schemas.openxmlformats.org/officeDocument/2006/relationships/hyperlink" Target="https://uchi.ru/" TargetMode="External"/><Relationship Id="rId709" Type="http://schemas.openxmlformats.org/officeDocument/2006/relationships/hyperlink" Target="https://resh.edu.ru/" TargetMode="External"/><Relationship Id="rId916" Type="http://schemas.openxmlformats.org/officeDocument/2006/relationships/hyperlink" Target="https://resh.edu.ru/" TargetMode="External"/><Relationship Id="rId1101" Type="http://schemas.openxmlformats.org/officeDocument/2006/relationships/hyperlink" Target="https://m.edsoo.ru/f8423038" TargetMode="External"/><Relationship Id="rId45" Type="http://schemas.openxmlformats.org/officeDocument/2006/relationships/hyperlink" Target="https://resh.edu.ru/" TargetMode="External"/><Relationship Id="rId110" Type="http://schemas.openxmlformats.org/officeDocument/2006/relationships/hyperlink" Target="https://uchi.ru/" TargetMode="External"/><Relationship Id="rId348" Type="http://schemas.openxmlformats.org/officeDocument/2006/relationships/hyperlink" Target="https://www.yaklass.ru/" TargetMode="External"/><Relationship Id="rId555" Type="http://schemas.openxmlformats.org/officeDocument/2006/relationships/hyperlink" Target="https://www.yaklass.ru/" TargetMode="External"/><Relationship Id="rId762" Type="http://schemas.openxmlformats.org/officeDocument/2006/relationships/hyperlink" Target="https://www.yaklass.ru/" TargetMode="External"/><Relationship Id="rId1185" Type="http://schemas.openxmlformats.org/officeDocument/2006/relationships/hyperlink" Target="https://uchi.ru/" TargetMode="External"/><Relationship Id="rId1392" Type="http://schemas.openxmlformats.org/officeDocument/2006/relationships/hyperlink" Target="https://m.edsoo.ru/f843d6f4" TargetMode="External"/><Relationship Id="rId1406" Type="http://schemas.openxmlformats.org/officeDocument/2006/relationships/hyperlink" Target="https://m.edsoo.ru/f843fa44" TargetMode="External"/><Relationship Id="rId194" Type="http://schemas.openxmlformats.org/officeDocument/2006/relationships/hyperlink" Target="https://uchi.ru/" TargetMode="External"/><Relationship Id="rId208" Type="http://schemas.openxmlformats.org/officeDocument/2006/relationships/hyperlink" Target="https://resh.edu.ru/" TargetMode="External"/><Relationship Id="rId415" Type="http://schemas.openxmlformats.org/officeDocument/2006/relationships/hyperlink" Target="https://resh.edu.ru/" TargetMode="External"/><Relationship Id="rId622" Type="http://schemas.openxmlformats.org/officeDocument/2006/relationships/hyperlink" Target="https://resh.edu.ru/" TargetMode="External"/><Relationship Id="rId1045" Type="http://schemas.openxmlformats.org/officeDocument/2006/relationships/hyperlink" Target="https://resh.edu.ru/" TargetMode="External"/><Relationship Id="rId1252" Type="http://schemas.openxmlformats.org/officeDocument/2006/relationships/hyperlink" Target="https://m.edsoo.ru/f8431d40" TargetMode="External"/><Relationship Id="rId261" Type="http://schemas.openxmlformats.org/officeDocument/2006/relationships/hyperlink" Target="https://www.yaklass.ru/" TargetMode="External"/><Relationship Id="rId499" Type="http://schemas.openxmlformats.org/officeDocument/2006/relationships/hyperlink" Target="https://resh.edu.ru/" TargetMode="External"/><Relationship Id="rId927" Type="http://schemas.openxmlformats.org/officeDocument/2006/relationships/hyperlink" Target="https://www.yaklass.ru/" TargetMode="External"/><Relationship Id="rId1112" Type="http://schemas.openxmlformats.org/officeDocument/2006/relationships/hyperlink" Target="https://m.edsoo.ru/f84252c0" TargetMode="External"/><Relationship Id="rId56" Type="http://schemas.openxmlformats.org/officeDocument/2006/relationships/hyperlink" Target="https://www.yaklass.ru/" TargetMode="External"/><Relationship Id="rId359" Type="http://schemas.openxmlformats.org/officeDocument/2006/relationships/hyperlink" Target="https://uchi.ru/" TargetMode="External"/><Relationship Id="rId566" Type="http://schemas.openxmlformats.org/officeDocument/2006/relationships/hyperlink" Target="https://uchi.ru/" TargetMode="External"/><Relationship Id="rId773" Type="http://schemas.openxmlformats.org/officeDocument/2006/relationships/hyperlink" Target="https://uchi.ru/" TargetMode="External"/><Relationship Id="rId1196" Type="http://schemas.openxmlformats.org/officeDocument/2006/relationships/hyperlink" Target="https://m.edsoo.ru/f8424f28" TargetMode="External"/><Relationship Id="rId1417" Type="http://schemas.openxmlformats.org/officeDocument/2006/relationships/hyperlink" Target="https://uchi.ru/" TargetMode="External"/><Relationship Id="rId121" Type="http://schemas.openxmlformats.org/officeDocument/2006/relationships/hyperlink" Target="https://resh.edu.ru/" TargetMode="External"/><Relationship Id="rId219" Type="http://schemas.openxmlformats.org/officeDocument/2006/relationships/hyperlink" Target="https://www.yaklass.ru/" TargetMode="External"/><Relationship Id="rId426" Type="http://schemas.openxmlformats.org/officeDocument/2006/relationships/hyperlink" Target="https://www.yaklass.ru/" TargetMode="External"/><Relationship Id="rId633" Type="http://schemas.openxmlformats.org/officeDocument/2006/relationships/hyperlink" Target="https://www.yaklass.ru/" TargetMode="External"/><Relationship Id="rId980" Type="http://schemas.openxmlformats.org/officeDocument/2006/relationships/hyperlink" Target="https://uchi.ru/" TargetMode="External"/><Relationship Id="rId1056" Type="http://schemas.openxmlformats.org/officeDocument/2006/relationships/hyperlink" Target="https://www.yaklass.ru/" TargetMode="External"/><Relationship Id="rId1263" Type="http://schemas.openxmlformats.org/officeDocument/2006/relationships/hyperlink" Target="https://m.edsoo.ru/f8433500" TargetMode="External"/><Relationship Id="rId840" Type="http://schemas.openxmlformats.org/officeDocument/2006/relationships/hyperlink" Target="https://www.yaklass.ru/" TargetMode="External"/><Relationship Id="rId938" Type="http://schemas.openxmlformats.org/officeDocument/2006/relationships/hyperlink" Target="https://uchi.ru/" TargetMode="External"/><Relationship Id="rId67" Type="http://schemas.openxmlformats.org/officeDocument/2006/relationships/hyperlink" Target="https://uchi.ru/" TargetMode="External"/><Relationship Id="rId272" Type="http://schemas.openxmlformats.org/officeDocument/2006/relationships/hyperlink" Target="https://uchi.ru/" TargetMode="External"/><Relationship Id="rId577" Type="http://schemas.openxmlformats.org/officeDocument/2006/relationships/hyperlink" Target="https://resh.edu.ru/" TargetMode="External"/><Relationship Id="rId700" Type="http://schemas.openxmlformats.org/officeDocument/2006/relationships/hyperlink" Target="https://resh.edu.ru/" TargetMode="External"/><Relationship Id="rId1123" Type="http://schemas.openxmlformats.org/officeDocument/2006/relationships/hyperlink" Target="https://m.edsoo.ru/f841f35c" TargetMode="External"/><Relationship Id="rId1330" Type="http://schemas.openxmlformats.org/officeDocument/2006/relationships/hyperlink" Target="https://m.edsoo.ru/f843876c" TargetMode="External"/><Relationship Id="rId1428" Type="http://schemas.openxmlformats.org/officeDocument/2006/relationships/hyperlink" Target="https://m.edsoo.ru/f843fcd8" TargetMode="External"/><Relationship Id="rId132" Type="http://schemas.openxmlformats.org/officeDocument/2006/relationships/hyperlink" Target="https://www.yaklass.ru/" TargetMode="External"/><Relationship Id="rId784" Type="http://schemas.openxmlformats.org/officeDocument/2006/relationships/hyperlink" Target="https://resh.edu.ru/" TargetMode="External"/><Relationship Id="rId991" Type="http://schemas.openxmlformats.org/officeDocument/2006/relationships/hyperlink" Target="https://resh.edu.ru/" TargetMode="External"/><Relationship Id="rId1067" Type="http://schemas.openxmlformats.org/officeDocument/2006/relationships/hyperlink" Target="https://uchi.ru/" TargetMode="External"/><Relationship Id="rId437" Type="http://schemas.openxmlformats.org/officeDocument/2006/relationships/hyperlink" Target="https://uchi.ru/" TargetMode="External"/><Relationship Id="rId644" Type="http://schemas.openxmlformats.org/officeDocument/2006/relationships/hyperlink" Target="https://uchi.ru/" TargetMode="External"/><Relationship Id="rId851" Type="http://schemas.openxmlformats.org/officeDocument/2006/relationships/hyperlink" Target="https://uchi.ru/" TargetMode="External"/><Relationship Id="rId1274" Type="http://schemas.openxmlformats.org/officeDocument/2006/relationships/hyperlink" Target="https://resh.edu.ru/" TargetMode="External"/><Relationship Id="rId283" Type="http://schemas.openxmlformats.org/officeDocument/2006/relationships/hyperlink" Target="https://resh.edu.ru/" TargetMode="External"/><Relationship Id="rId490" Type="http://schemas.openxmlformats.org/officeDocument/2006/relationships/hyperlink" Target="https://resh.edu.ru/" TargetMode="External"/><Relationship Id="rId504" Type="http://schemas.openxmlformats.org/officeDocument/2006/relationships/hyperlink" Target="https://www.yaklass.ru/" TargetMode="External"/><Relationship Id="rId711" Type="http://schemas.openxmlformats.org/officeDocument/2006/relationships/hyperlink" Target="https://www.yaklass.ru/" TargetMode="External"/><Relationship Id="rId949" Type="http://schemas.openxmlformats.org/officeDocument/2006/relationships/hyperlink" Target="https://resh.edu.ru/" TargetMode="External"/><Relationship Id="rId1134" Type="http://schemas.openxmlformats.org/officeDocument/2006/relationships/hyperlink" Target="https://m.edsoo.ru/f8420644" TargetMode="External"/><Relationship Id="rId1341" Type="http://schemas.openxmlformats.org/officeDocument/2006/relationships/hyperlink" Target="https://uchi.ru/" TargetMode="External"/><Relationship Id="rId78" Type="http://schemas.openxmlformats.org/officeDocument/2006/relationships/hyperlink" Target="https://m.edsoo.ru/7f410de8" TargetMode="External"/><Relationship Id="rId143" Type="http://schemas.openxmlformats.org/officeDocument/2006/relationships/hyperlink" Target="https://uchi.ru/" TargetMode="External"/><Relationship Id="rId350" Type="http://schemas.openxmlformats.org/officeDocument/2006/relationships/hyperlink" Target="https://uchi.ru/" TargetMode="External"/><Relationship Id="rId588" Type="http://schemas.openxmlformats.org/officeDocument/2006/relationships/hyperlink" Target="https://www.yaklass.ru/" TargetMode="External"/><Relationship Id="rId795" Type="http://schemas.openxmlformats.org/officeDocument/2006/relationships/hyperlink" Target="https://www.yaklass.ru/" TargetMode="External"/><Relationship Id="rId809" Type="http://schemas.openxmlformats.org/officeDocument/2006/relationships/hyperlink" Target="https://uchi.ru/" TargetMode="External"/><Relationship Id="rId1201" Type="http://schemas.openxmlformats.org/officeDocument/2006/relationships/hyperlink" Target="https://m.edsoo.ru/f84296c2" TargetMode="External"/><Relationship Id="rId1439" Type="http://schemas.openxmlformats.org/officeDocument/2006/relationships/hyperlink" Target="https://m.edsoo.ru/f8436e12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www.yaklass.ru/" TargetMode="External"/><Relationship Id="rId448" Type="http://schemas.openxmlformats.org/officeDocument/2006/relationships/hyperlink" Target="https://resh.edu.ru/" TargetMode="External"/><Relationship Id="rId655" Type="http://schemas.openxmlformats.org/officeDocument/2006/relationships/hyperlink" Target="https://resh.edu.ru/" TargetMode="External"/><Relationship Id="rId862" Type="http://schemas.openxmlformats.org/officeDocument/2006/relationships/hyperlink" Target="https://resh.edu.ru/" TargetMode="External"/><Relationship Id="rId1078" Type="http://schemas.openxmlformats.org/officeDocument/2006/relationships/hyperlink" Target="https://resh.edu.ru/" TargetMode="External"/><Relationship Id="rId1285" Type="http://schemas.openxmlformats.org/officeDocument/2006/relationships/hyperlink" Target="https://uchi.ru/" TargetMode="External"/><Relationship Id="rId294" Type="http://schemas.openxmlformats.org/officeDocument/2006/relationships/hyperlink" Target="https://www.yaklass.ru/" TargetMode="External"/><Relationship Id="rId308" Type="http://schemas.openxmlformats.org/officeDocument/2006/relationships/hyperlink" Target="https://uchi.ru/" TargetMode="External"/><Relationship Id="rId515" Type="http://schemas.openxmlformats.org/officeDocument/2006/relationships/hyperlink" Target="https://uchi.ru/" TargetMode="External"/><Relationship Id="rId722" Type="http://schemas.openxmlformats.org/officeDocument/2006/relationships/hyperlink" Target="https://uchi.ru/" TargetMode="External"/><Relationship Id="rId1145" Type="http://schemas.openxmlformats.org/officeDocument/2006/relationships/hyperlink" Target="https://m.edsoo.ru/f842c110" TargetMode="External"/><Relationship Id="rId1352" Type="http://schemas.openxmlformats.org/officeDocument/2006/relationships/hyperlink" Target="https://m.edsoo.ru/f84374ac" TargetMode="External"/><Relationship Id="rId89" Type="http://schemas.openxmlformats.org/officeDocument/2006/relationships/hyperlink" Target="https://m.edsoo.ru/7f411da6" TargetMode="External"/><Relationship Id="rId154" Type="http://schemas.openxmlformats.org/officeDocument/2006/relationships/hyperlink" Target="https://resh.edu.ru/" TargetMode="External"/><Relationship Id="rId361" Type="http://schemas.openxmlformats.org/officeDocument/2006/relationships/hyperlink" Target="https://resh.edu.ru/" TargetMode="External"/><Relationship Id="rId599" Type="http://schemas.openxmlformats.org/officeDocument/2006/relationships/hyperlink" Target="https://uchi.ru/" TargetMode="External"/><Relationship Id="rId1005" Type="http://schemas.openxmlformats.org/officeDocument/2006/relationships/hyperlink" Target="https://www.yaklass.ru/" TargetMode="External"/><Relationship Id="rId1212" Type="http://schemas.openxmlformats.org/officeDocument/2006/relationships/hyperlink" Target="https://m.edsoo.ru/f8430904" TargetMode="External"/><Relationship Id="rId459" Type="http://schemas.openxmlformats.org/officeDocument/2006/relationships/hyperlink" Target="https://www.yaklass.ru/" TargetMode="External"/><Relationship Id="rId666" Type="http://schemas.openxmlformats.org/officeDocument/2006/relationships/hyperlink" Target="https://www.yaklass.ru/" TargetMode="External"/><Relationship Id="rId873" Type="http://schemas.openxmlformats.org/officeDocument/2006/relationships/hyperlink" Target="https://www.yaklass.ru/" TargetMode="External"/><Relationship Id="rId1089" Type="http://schemas.openxmlformats.org/officeDocument/2006/relationships/hyperlink" Target="https://www.yaklass.ru/" TargetMode="External"/><Relationship Id="rId1296" Type="http://schemas.openxmlformats.org/officeDocument/2006/relationships/hyperlink" Target="https://m.edsoo.ru/f843585a" TargetMode="External"/><Relationship Id="rId16" Type="http://schemas.openxmlformats.org/officeDocument/2006/relationships/hyperlink" Target="https://uchi.ru/" TargetMode="External"/><Relationship Id="rId221" Type="http://schemas.openxmlformats.org/officeDocument/2006/relationships/hyperlink" Target="https://uchi.ru/" TargetMode="External"/><Relationship Id="rId319" Type="http://schemas.openxmlformats.org/officeDocument/2006/relationships/hyperlink" Target="https://resh.edu.ru/" TargetMode="External"/><Relationship Id="rId526" Type="http://schemas.openxmlformats.org/officeDocument/2006/relationships/hyperlink" Target="https://resh.edu.ru/" TargetMode="External"/><Relationship Id="rId1156" Type="http://schemas.openxmlformats.org/officeDocument/2006/relationships/hyperlink" Target="https://uchi.ru/" TargetMode="External"/><Relationship Id="rId1363" Type="http://schemas.openxmlformats.org/officeDocument/2006/relationships/hyperlink" Target="https://m.edsoo.ru/f843aabc" TargetMode="External"/><Relationship Id="rId733" Type="http://schemas.openxmlformats.org/officeDocument/2006/relationships/hyperlink" Target="https://resh.edu.ru/" TargetMode="External"/><Relationship Id="rId940" Type="http://schemas.openxmlformats.org/officeDocument/2006/relationships/hyperlink" Target="https://resh.edu.ru/" TargetMode="External"/><Relationship Id="rId1016" Type="http://schemas.openxmlformats.org/officeDocument/2006/relationships/hyperlink" Target="https://uchi.ru/" TargetMode="External"/><Relationship Id="rId165" Type="http://schemas.openxmlformats.org/officeDocument/2006/relationships/hyperlink" Target="https://www.yaklass.ru/" TargetMode="External"/><Relationship Id="rId372" Type="http://schemas.openxmlformats.org/officeDocument/2006/relationships/hyperlink" Target="https://www.yaklass.ru/" TargetMode="External"/><Relationship Id="rId677" Type="http://schemas.openxmlformats.org/officeDocument/2006/relationships/hyperlink" Target="https://uchi.ru/" TargetMode="External"/><Relationship Id="rId800" Type="http://schemas.openxmlformats.org/officeDocument/2006/relationships/hyperlink" Target="https://uchi.ru/" TargetMode="External"/><Relationship Id="rId1223" Type="http://schemas.openxmlformats.org/officeDocument/2006/relationships/hyperlink" Target="https://m.edsoo.ru/f842e38e" TargetMode="External"/><Relationship Id="rId1430" Type="http://schemas.openxmlformats.org/officeDocument/2006/relationships/hyperlink" Target="https://m.edsoo.ru/f843db72" TargetMode="External"/><Relationship Id="rId232" Type="http://schemas.openxmlformats.org/officeDocument/2006/relationships/hyperlink" Target="https://resh.edu.ru/" TargetMode="External"/><Relationship Id="rId884" Type="http://schemas.openxmlformats.org/officeDocument/2006/relationships/hyperlink" Target="https://uchi.ru/" TargetMode="External"/><Relationship Id="rId27" Type="http://schemas.openxmlformats.org/officeDocument/2006/relationships/hyperlink" Target="https://resh.edu.ru/" TargetMode="External"/><Relationship Id="rId537" Type="http://schemas.openxmlformats.org/officeDocument/2006/relationships/hyperlink" Target="https://www.yaklass.ru/" TargetMode="External"/><Relationship Id="rId744" Type="http://schemas.openxmlformats.org/officeDocument/2006/relationships/hyperlink" Target="https://www.yaklass.ru/" TargetMode="External"/><Relationship Id="rId951" Type="http://schemas.openxmlformats.org/officeDocument/2006/relationships/hyperlink" Target="https://www.yaklass.ru/" TargetMode="External"/><Relationship Id="rId1167" Type="http://schemas.openxmlformats.org/officeDocument/2006/relationships/hyperlink" Target="https://m.edsoo.ru/f842a6b2" TargetMode="External"/><Relationship Id="rId1374" Type="http://schemas.openxmlformats.org/officeDocument/2006/relationships/hyperlink" Target="https://m.edsoo.ru/f843966c" TargetMode="External"/><Relationship Id="rId80" Type="http://schemas.openxmlformats.org/officeDocument/2006/relationships/hyperlink" Target="https://m.edsoo.ru/7f410de8" TargetMode="External"/><Relationship Id="rId176" Type="http://schemas.openxmlformats.org/officeDocument/2006/relationships/hyperlink" Target="https://uchi.ru/" TargetMode="External"/><Relationship Id="rId383" Type="http://schemas.openxmlformats.org/officeDocument/2006/relationships/hyperlink" Target="https://uchi.ru/" TargetMode="External"/><Relationship Id="rId590" Type="http://schemas.openxmlformats.org/officeDocument/2006/relationships/hyperlink" Target="https://uchi.ru/" TargetMode="External"/><Relationship Id="rId604" Type="http://schemas.openxmlformats.org/officeDocument/2006/relationships/hyperlink" Target="https://resh.edu.ru/" TargetMode="External"/><Relationship Id="rId811" Type="http://schemas.openxmlformats.org/officeDocument/2006/relationships/hyperlink" Target="https://resh.edu.ru/" TargetMode="External"/><Relationship Id="rId1027" Type="http://schemas.openxmlformats.org/officeDocument/2006/relationships/hyperlink" Target="https://resh.edu.ru/" TargetMode="External"/><Relationship Id="rId1234" Type="http://schemas.openxmlformats.org/officeDocument/2006/relationships/hyperlink" Target="https://resh.edu.ru/" TargetMode="External"/><Relationship Id="rId1441" Type="http://schemas.openxmlformats.org/officeDocument/2006/relationships/hyperlink" Target="https://m.edsoo.ru/f84418c6" TargetMode="External"/><Relationship Id="rId243" Type="http://schemas.openxmlformats.org/officeDocument/2006/relationships/hyperlink" Target="https://www.yaklass.ru/" TargetMode="External"/><Relationship Id="rId450" Type="http://schemas.openxmlformats.org/officeDocument/2006/relationships/hyperlink" Target="https://www.yaklass.ru/" TargetMode="External"/><Relationship Id="rId688" Type="http://schemas.openxmlformats.org/officeDocument/2006/relationships/hyperlink" Target="https://resh.edu.ru/" TargetMode="External"/><Relationship Id="rId895" Type="http://schemas.openxmlformats.org/officeDocument/2006/relationships/hyperlink" Target="https://resh.edu.ru/" TargetMode="External"/><Relationship Id="rId909" Type="http://schemas.openxmlformats.org/officeDocument/2006/relationships/hyperlink" Target="https://www.yaklass.ru/" TargetMode="External"/><Relationship Id="rId1080" Type="http://schemas.openxmlformats.org/officeDocument/2006/relationships/hyperlink" Target="https://www.yaklass.ru/" TargetMode="External"/><Relationship Id="rId1301" Type="http://schemas.openxmlformats.org/officeDocument/2006/relationships/hyperlink" Target="https://m.edsoo.ru/f8435af8" TargetMode="External"/><Relationship Id="rId38" Type="http://schemas.openxmlformats.org/officeDocument/2006/relationships/hyperlink" Target="https://www.yaklass.ru/" TargetMode="External"/><Relationship Id="rId103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548" Type="http://schemas.openxmlformats.org/officeDocument/2006/relationships/hyperlink" Target="https://uchi.ru/" TargetMode="External"/><Relationship Id="rId755" Type="http://schemas.openxmlformats.org/officeDocument/2006/relationships/hyperlink" Target="https://uchi.ru/" TargetMode="External"/><Relationship Id="rId962" Type="http://schemas.openxmlformats.org/officeDocument/2006/relationships/hyperlink" Target="https://uchi.ru/" TargetMode="External"/><Relationship Id="rId1178" Type="http://schemas.openxmlformats.org/officeDocument/2006/relationships/hyperlink" Target="https://resh.edu.ru/" TargetMode="External"/><Relationship Id="rId1385" Type="http://schemas.openxmlformats.org/officeDocument/2006/relationships/hyperlink" Target="https://m.edsoo.ru/f843cc40" TargetMode="External"/><Relationship Id="rId91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94" Type="http://schemas.openxmlformats.org/officeDocument/2006/relationships/hyperlink" Target="https://resh.edu.ru/" TargetMode="External"/><Relationship Id="rId408" Type="http://schemas.openxmlformats.org/officeDocument/2006/relationships/hyperlink" Target="https://www.yaklass.ru/" TargetMode="External"/><Relationship Id="rId615" Type="http://schemas.openxmlformats.org/officeDocument/2006/relationships/hyperlink" Target="https://www.yaklass.ru/" TargetMode="External"/><Relationship Id="rId822" Type="http://schemas.openxmlformats.org/officeDocument/2006/relationships/hyperlink" Target="https://www.yaklass.ru/" TargetMode="External"/><Relationship Id="rId1038" Type="http://schemas.openxmlformats.org/officeDocument/2006/relationships/hyperlink" Target="https://www.yaklass.ru/" TargetMode="External"/><Relationship Id="rId1245" Type="http://schemas.openxmlformats.org/officeDocument/2006/relationships/hyperlink" Target="https://m.edsoo.ru/f842fea0" TargetMode="External"/><Relationship Id="rId1452" Type="http://schemas.openxmlformats.org/officeDocument/2006/relationships/fontTable" Target="fontTable.xml"/><Relationship Id="rId254" Type="http://schemas.openxmlformats.org/officeDocument/2006/relationships/hyperlink" Target="https://uchi.ru/" TargetMode="External"/><Relationship Id="rId699" Type="http://schemas.openxmlformats.org/officeDocument/2006/relationships/hyperlink" Target="https://www.yaklass.ru/" TargetMode="External"/><Relationship Id="rId1091" Type="http://schemas.openxmlformats.org/officeDocument/2006/relationships/hyperlink" Target="https://uchi.ru/" TargetMode="External"/><Relationship Id="rId1105" Type="http://schemas.openxmlformats.org/officeDocument/2006/relationships/hyperlink" Target="https://m.edsoo.ru/f8423826" TargetMode="External"/><Relationship Id="rId1312" Type="http://schemas.openxmlformats.org/officeDocument/2006/relationships/hyperlink" Target="https://m.edsoo.ru/f8438e60" TargetMode="External"/><Relationship Id="rId49" Type="http://schemas.openxmlformats.org/officeDocument/2006/relationships/hyperlink" Target="https://uchi.ru/" TargetMode="External"/><Relationship Id="rId114" Type="http://schemas.openxmlformats.org/officeDocument/2006/relationships/hyperlink" Target="https://www.yaklass.ru/" TargetMode="External"/><Relationship Id="rId461" Type="http://schemas.openxmlformats.org/officeDocument/2006/relationships/hyperlink" Target="https://uchi.ru/" TargetMode="External"/><Relationship Id="rId559" Type="http://schemas.openxmlformats.org/officeDocument/2006/relationships/hyperlink" Target="https://resh.edu.ru/" TargetMode="External"/><Relationship Id="rId766" Type="http://schemas.openxmlformats.org/officeDocument/2006/relationships/hyperlink" Target="https://resh.edu.ru/" TargetMode="External"/><Relationship Id="rId1189" Type="http://schemas.openxmlformats.org/officeDocument/2006/relationships/hyperlink" Target="https://www.yaklass.ru/" TargetMode="External"/><Relationship Id="rId1396" Type="http://schemas.openxmlformats.org/officeDocument/2006/relationships/hyperlink" Target="https://m.edsoo.ru/f84419e8" TargetMode="External"/><Relationship Id="rId198" Type="http://schemas.openxmlformats.org/officeDocument/2006/relationships/hyperlink" Target="https://www.yaklass.ru/" TargetMode="External"/><Relationship Id="rId321" Type="http://schemas.openxmlformats.org/officeDocument/2006/relationships/hyperlink" Target="https://www.yaklass.ru/" TargetMode="External"/><Relationship Id="rId419" Type="http://schemas.openxmlformats.org/officeDocument/2006/relationships/hyperlink" Target="https://uchi.ru/" TargetMode="External"/><Relationship Id="rId626" Type="http://schemas.openxmlformats.org/officeDocument/2006/relationships/hyperlink" Target="https://uchi.ru/" TargetMode="External"/><Relationship Id="rId973" Type="http://schemas.openxmlformats.org/officeDocument/2006/relationships/hyperlink" Target="https://resh.edu.ru/" TargetMode="External"/><Relationship Id="rId1049" Type="http://schemas.openxmlformats.org/officeDocument/2006/relationships/hyperlink" Target="https://uchi.ru/" TargetMode="External"/><Relationship Id="rId1256" Type="http://schemas.openxmlformats.org/officeDocument/2006/relationships/hyperlink" Target="https://m.edsoo.ru/f843260a" TargetMode="External"/><Relationship Id="rId833" Type="http://schemas.openxmlformats.org/officeDocument/2006/relationships/hyperlink" Target="https://uchi.ru/" TargetMode="External"/><Relationship Id="rId1116" Type="http://schemas.openxmlformats.org/officeDocument/2006/relationships/hyperlink" Target="https://m.edsoo.ru/f8426f80" TargetMode="External"/><Relationship Id="rId265" Type="http://schemas.openxmlformats.org/officeDocument/2006/relationships/hyperlink" Target="https://resh.edu.ru/" TargetMode="External"/><Relationship Id="rId472" Type="http://schemas.openxmlformats.org/officeDocument/2006/relationships/hyperlink" Target="https://resh.edu.ru/" TargetMode="External"/><Relationship Id="rId900" Type="http://schemas.openxmlformats.org/officeDocument/2006/relationships/hyperlink" Target="https://www.yaklass.ru/" TargetMode="External"/><Relationship Id="rId1323" Type="http://schemas.openxmlformats.org/officeDocument/2006/relationships/hyperlink" Target="https://m.edsoo.ru/f84448dc" TargetMode="External"/><Relationship Id="rId125" Type="http://schemas.openxmlformats.org/officeDocument/2006/relationships/hyperlink" Target="https://uchi.ru/" TargetMode="External"/><Relationship Id="rId332" Type="http://schemas.openxmlformats.org/officeDocument/2006/relationships/hyperlink" Target="https://uchi.ru/" TargetMode="External"/><Relationship Id="rId777" Type="http://schemas.openxmlformats.org/officeDocument/2006/relationships/hyperlink" Target="https://www.yaklass.ru/" TargetMode="External"/><Relationship Id="rId984" Type="http://schemas.openxmlformats.org/officeDocument/2006/relationships/hyperlink" Target="https://www.yaklass.ru/" TargetMode="External"/><Relationship Id="rId637" Type="http://schemas.openxmlformats.org/officeDocument/2006/relationships/hyperlink" Target="https://resh.edu.ru/" TargetMode="External"/><Relationship Id="rId844" Type="http://schemas.openxmlformats.org/officeDocument/2006/relationships/hyperlink" Target="https://resh.edu.ru/" TargetMode="External"/><Relationship Id="rId1267" Type="http://schemas.openxmlformats.org/officeDocument/2006/relationships/hyperlink" Target="https://m.edsoo.ru/f843422a" TargetMode="External"/><Relationship Id="rId276" Type="http://schemas.openxmlformats.org/officeDocument/2006/relationships/hyperlink" Target="https://www.yaklass.ru/" TargetMode="External"/><Relationship Id="rId483" Type="http://schemas.openxmlformats.org/officeDocument/2006/relationships/hyperlink" Target="https://www.yaklass.ru/" TargetMode="External"/><Relationship Id="rId690" Type="http://schemas.openxmlformats.org/officeDocument/2006/relationships/hyperlink" Target="https://www.yaklass.ru/" TargetMode="External"/><Relationship Id="rId704" Type="http://schemas.openxmlformats.org/officeDocument/2006/relationships/hyperlink" Target="https://uchi.ru/" TargetMode="External"/><Relationship Id="rId911" Type="http://schemas.openxmlformats.org/officeDocument/2006/relationships/hyperlink" Target="https://uchi.ru/" TargetMode="External"/><Relationship Id="rId1127" Type="http://schemas.openxmlformats.org/officeDocument/2006/relationships/hyperlink" Target="https://m.edsoo.ru/f84437ca" TargetMode="External"/><Relationship Id="rId1334" Type="http://schemas.openxmlformats.org/officeDocument/2006/relationships/hyperlink" Target="https://m.edsoo.ru/f843698a" TargetMode="External"/><Relationship Id="rId40" Type="http://schemas.openxmlformats.org/officeDocument/2006/relationships/hyperlink" Target="https://uchi.ru/" TargetMode="External"/><Relationship Id="rId136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550" Type="http://schemas.openxmlformats.org/officeDocument/2006/relationships/hyperlink" Target="https://resh.edu.ru/" TargetMode="External"/><Relationship Id="rId788" Type="http://schemas.openxmlformats.org/officeDocument/2006/relationships/hyperlink" Target="https://uchi.ru/" TargetMode="External"/><Relationship Id="rId995" Type="http://schemas.openxmlformats.org/officeDocument/2006/relationships/hyperlink" Target="https://uchi.ru/" TargetMode="External"/><Relationship Id="rId1180" Type="http://schemas.openxmlformats.org/officeDocument/2006/relationships/hyperlink" Target="https://www.yaklass.ru/" TargetMode="External"/><Relationship Id="rId1401" Type="http://schemas.openxmlformats.org/officeDocument/2006/relationships/hyperlink" Target="https://m.edsoo.ru/f84422b2" TargetMode="External"/><Relationship Id="rId203" Type="http://schemas.openxmlformats.org/officeDocument/2006/relationships/hyperlink" Target="https://uchi.ru/" TargetMode="External"/><Relationship Id="rId648" Type="http://schemas.openxmlformats.org/officeDocument/2006/relationships/hyperlink" Target="https://www.yaklass.ru/" TargetMode="External"/><Relationship Id="rId855" Type="http://schemas.openxmlformats.org/officeDocument/2006/relationships/hyperlink" Target="https://www.yaklass.ru/" TargetMode="External"/><Relationship Id="rId1040" Type="http://schemas.openxmlformats.org/officeDocument/2006/relationships/hyperlink" Target="https://uchi.ru/" TargetMode="External"/><Relationship Id="rId1278" Type="http://schemas.openxmlformats.org/officeDocument/2006/relationships/hyperlink" Target="https://uchi.ru/" TargetMode="External"/><Relationship Id="rId287" Type="http://schemas.openxmlformats.org/officeDocument/2006/relationships/hyperlink" Target="https://uchi.ru/" TargetMode="External"/><Relationship Id="rId410" Type="http://schemas.openxmlformats.org/officeDocument/2006/relationships/hyperlink" Target="https://uchi.ru/" TargetMode="External"/><Relationship Id="rId494" Type="http://schemas.openxmlformats.org/officeDocument/2006/relationships/hyperlink" Target="https://uchi.ru/" TargetMode="External"/><Relationship Id="rId508" Type="http://schemas.openxmlformats.org/officeDocument/2006/relationships/hyperlink" Target="https://resh.edu.ru/" TargetMode="External"/><Relationship Id="rId715" Type="http://schemas.openxmlformats.org/officeDocument/2006/relationships/hyperlink" Target="https://resh.edu.ru/" TargetMode="External"/><Relationship Id="rId922" Type="http://schemas.openxmlformats.org/officeDocument/2006/relationships/hyperlink" Target="https://resh.edu.ru/" TargetMode="External"/><Relationship Id="rId1138" Type="http://schemas.openxmlformats.org/officeDocument/2006/relationships/hyperlink" Target="https://m.edsoo.ru/f84234ca" TargetMode="External"/><Relationship Id="rId1345" Type="http://schemas.openxmlformats.org/officeDocument/2006/relationships/hyperlink" Target="https://m.edsoo.ru/f8443180" TargetMode="External"/><Relationship Id="rId147" Type="http://schemas.openxmlformats.org/officeDocument/2006/relationships/hyperlink" Target="https://www.yaklass.ru/" TargetMode="External"/><Relationship Id="rId354" Type="http://schemas.openxmlformats.org/officeDocument/2006/relationships/hyperlink" Target="https://www.yaklass.ru/" TargetMode="External"/><Relationship Id="rId799" Type="http://schemas.openxmlformats.org/officeDocument/2006/relationships/hyperlink" Target="https://resh.edu.ru/" TargetMode="External"/><Relationship Id="rId1191" Type="http://schemas.openxmlformats.org/officeDocument/2006/relationships/hyperlink" Target="https://m.edsoo.ru/f8424190" TargetMode="External"/><Relationship Id="rId1205" Type="http://schemas.openxmlformats.org/officeDocument/2006/relationships/hyperlink" Target="https://m.edsoo.ru/f8429cd0" TargetMode="External"/><Relationship Id="rId51" Type="http://schemas.openxmlformats.org/officeDocument/2006/relationships/hyperlink" Target="https://resh.edu.ru/" TargetMode="External"/><Relationship Id="rId561" Type="http://schemas.openxmlformats.org/officeDocument/2006/relationships/hyperlink" Target="https://www.yaklass.ru/" TargetMode="External"/><Relationship Id="rId659" Type="http://schemas.openxmlformats.org/officeDocument/2006/relationships/hyperlink" Target="https://uchi.ru/" TargetMode="External"/><Relationship Id="rId866" Type="http://schemas.openxmlformats.org/officeDocument/2006/relationships/hyperlink" Target="https://uchi.ru/" TargetMode="External"/><Relationship Id="rId1289" Type="http://schemas.openxmlformats.org/officeDocument/2006/relationships/hyperlink" Target="https://m.edsoo.ru/f8434dd8" TargetMode="External"/><Relationship Id="rId1412" Type="http://schemas.openxmlformats.org/officeDocument/2006/relationships/hyperlink" Target="https://www.yaklass.ru/" TargetMode="External"/><Relationship Id="rId214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421" Type="http://schemas.openxmlformats.org/officeDocument/2006/relationships/hyperlink" Target="https://resh.edu.ru/" TargetMode="External"/><Relationship Id="rId519" Type="http://schemas.openxmlformats.org/officeDocument/2006/relationships/hyperlink" Target="https://www.yaklass.ru/" TargetMode="External"/><Relationship Id="rId1051" Type="http://schemas.openxmlformats.org/officeDocument/2006/relationships/hyperlink" Target="https://resh.edu.ru/" TargetMode="External"/><Relationship Id="rId1149" Type="http://schemas.openxmlformats.org/officeDocument/2006/relationships/hyperlink" Target="https://m.edsoo.ru/f84222d2" TargetMode="External"/><Relationship Id="rId1356" Type="http://schemas.openxmlformats.org/officeDocument/2006/relationships/hyperlink" Target="https://m.edsoo.ru/f84374ac" TargetMode="External"/><Relationship Id="rId158" Type="http://schemas.openxmlformats.org/officeDocument/2006/relationships/hyperlink" Target="https://uchi.ru/" TargetMode="External"/><Relationship Id="rId726" Type="http://schemas.openxmlformats.org/officeDocument/2006/relationships/hyperlink" Target="https://www.yaklass.ru/" TargetMode="External"/><Relationship Id="rId933" Type="http://schemas.openxmlformats.org/officeDocument/2006/relationships/hyperlink" Target="https://www.yaklass.ru/" TargetMode="External"/><Relationship Id="rId1009" Type="http://schemas.openxmlformats.org/officeDocument/2006/relationships/hyperlink" Target="https://resh.edu.ru/" TargetMode="External"/><Relationship Id="rId62" Type="http://schemas.openxmlformats.org/officeDocument/2006/relationships/hyperlink" Target="https://www.yaklass.ru/" TargetMode="External"/><Relationship Id="rId365" Type="http://schemas.openxmlformats.org/officeDocument/2006/relationships/hyperlink" Target="https://uchi.ru/" TargetMode="External"/><Relationship Id="rId572" Type="http://schemas.openxmlformats.org/officeDocument/2006/relationships/hyperlink" Target="https://uchi.ru/" TargetMode="External"/><Relationship Id="rId1216" Type="http://schemas.openxmlformats.org/officeDocument/2006/relationships/hyperlink" Target="https://m.edsoo.ru/f8428e2a" TargetMode="External"/><Relationship Id="rId1423" Type="http://schemas.openxmlformats.org/officeDocument/2006/relationships/hyperlink" Target="https://m.edsoo.ru/f8440732" TargetMode="External"/><Relationship Id="rId225" Type="http://schemas.openxmlformats.org/officeDocument/2006/relationships/hyperlink" Target="https://www.yaklass.ru/" TargetMode="External"/><Relationship Id="rId432" Type="http://schemas.openxmlformats.org/officeDocument/2006/relationships/hyperlink" Target="https://www.yaklass.ru/" TargetMode="External"/><Relationship Id="rId877" Type="http://schemas.openxmlformats.org/officeDocument/2006/relationships/hyperlink" Target="https://resh.edu.ru/" TargetMode="External"/><Relationship Id="rId1062" Type="http://schemas.openxmlformats.org/officeDocument/2006/relationships/hyperlink" Target="https://www.yaklass.ru/" TargetMode="External"/><Relationship Id="rId737" Type="http://schemas.openxmlformats.org/officeDocument/2006/relationships/hyperlink" Target="https://uchi.ru/" TargetMode="External"/><Relationship Id="rId944" Type="http://schemas.openxmlformats.org/officeDocument/2006/relationships/hyperlink" Target="https://uchi.ru/" TargetMode="External"/><Relationship Id="rId1367" Type="http://schemas.openxmlformats.org/officeDocument/2006/relationships/hyperlink" Target="https://m.edsoo.ru/f843ad5a" TargetMode="External"/><Relationship Id="rId73" Type="http://schemas.openxmlformats.org/officeDocument/2006/relationships/hyperlink" Target="https://uchi.ru/" TargetMode="External"/><Relationship Id="rId169" Type="http://schemas.openxmlformats.org/officeDocument/2006/relationships/hyperlink" Target="https://resh.edu.ru/" TargetMode="External"/><Relationship Id="rId376" Type="http://schemas.openxmlformats.org/officeDocument/2006/relationships/hyperlink" Target="https://resh.edu.ru/" TargetMode="External"/><Relationship Id="rId583" Type="http://schemas.openxmlformats.org/officeDocument/2006/relationships/hyperlink" Target="https://resh.edu.ru/" TargetMode="External"/><Relationship Id="rId790" Type="http://schemas.openxmlformats.org/officeDocument/2006/relationships/hyperlink" Target="https://resh.edu.ru/" TargetMode="External"/><Relationship Id="rId804" Type="http://schemas.openxmlformats.org/officeDocument/2006/relationships/hyperlink" Target="https://www.yaklass.ru/" TargetMode="External"/><Relationship Id="rId1227" Type="http://schemas.openxmlformats.org/officeDocument/2006/relationships/hyperlink" Target="https://m.edsoo.ru/f842e974" TargetMode="External"/><Relationship Id="rId1434" Type="http://schemas.openxmlformats.org/officeDocument/2006/relationships/hyperlink" Target="https://m.edsoo.ru/f8442cb2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uchi.ru/" TargetMode="External"/><Relationship Id="rId443" Type="http://schemas.openxmlformats.org/officeDocument/2006/relationships/hyperlink" Target="https://uchi.ru/" TargetMode="External"/><Relationship Id="rId650" Type="http://schemas.openxmlformats.org/officeDocument/2006/relationships/hyperlink" Target="https://uchi.ru/" TargetMode="External"/><Relationship Id="rId888" Type="http://schemas.openxmlformats.org/officeDocument/2006/relationships/hyperlink" Target="https://www.yaklass.ru/" TargetMode="External"/><Relationship Id="rId1073" Type="http://schemas.openxmlformats.org/officeDocument/2006/relationships/hyperlink" Target="https://uchi.ru/" TargetMode="External"/><Relationship Id="rId1280" Type="http://schemas.openxmlformats.org/officeDocument/2006/relationships/hyperlink" Target="https://m.edsoo.ru/f8423b6e" TargetMode="External"/><Relationship Id="rId303" Type="http://schemas.openxmlformats.org/officeDocument/2006/relationships/hyperlink" Target="https://www.yaklass.ru/" TargetMode="External"/><Relationship Id="rId748" Type="http://schemas.openxmlformats.org/officeDocument/2006/relationships/hyperlink" Target="https://resh.edu.ru/" TargetMode="External"/><Relationship Id="rId955" Type="http://schemas.openxmlformats.org/officeDocument/2006/relationships/hyperlink" Target="https://resh.edu.ru/" TargetMode="External"/><Relationship Id="rId1140" Type="http://schemas.openxmlformats.org/officeDocument/2006/relationships/hyperlink" Target="https://m.edsoo.ru/f8421238" TargetMode="External"/><Relationship Id="rId1378" Type="http://schemas.openxmlformats.org/officeDocument/2006/relationships/hyperlink" Target="https://m.edsoo.ru/f843caec" TargetMode="External"/><Relationship Id="rId84" Type="http://schemas.openxmlformats.org/officeDocument/2006/relationships/hyperlink" Target="https://m.edsoo.ru/7f411da6" TargetMode="External"/><Relationship Id="rId387" Type="http://schemas.openxmlformats.org/officeDocument/2006/relationships/hyperlink" Target="https://www.yaklass.ru/" TargetMode="External"/><Relationship Id="rId510" Type="http://schemas.openxmlformats.org/officeDocument/2006/relationships/hyperlink" Target="https://www.yaklass.ru/" TargetMode="External"/><Relationship Id="rId594" Type="http://schemas.openxmlformats.org/officeDocument/2006/relationships/hyperlink" Target="https://www.yaklass.ru/" TargetMode="External"/><Relationship Id="rId608" Type="http://schemas.openxmlformats.org/officeDocument/2006/relationships/hyperlink" Target="https://uchi.ru/" TargetMode="External"/><Relationship Id="rId815" Type="http://schemas.openxmlformats.org/officeDocument/2006/relationships/hyperlink" Target="https://uchi.ru/" TargetMode="External"/><Relationship Id="rId1238" Type="http://schemas.openxmlformats.org/officeDocument/2006/relationships/hyperlink" Target="https://uchi.ru/" TargetMode="External"/><Relationship Id="rId1445" Type="http://schemas.openxmlformats.org/officeDocument/2006/relationships/hyperlink" Target="https://m.edsoo.ru/fa251956" TargetMode="External"/><Relationship Id="rId247" Type="http://schemas.openxmlformats.org/officeDocument/2006/relationships/hyperlink" Target="https://resh.edu.ru/" TargetMode="External"/><Relationship Id="rId899" Type="http://schemas.openxmlformats.org/officeDocument/2006/relationships/hyperlink" Target="https://uchi.ru/" TargetMode="External"/><Relationship Id="rId1000" Type="http://schemas.openxmlformats.org/officeDocument/2006/relationships/hyperlink" Target="https://resh.edu.ru/" TargetMode="External"/><Relationship Id="rId1084" Type="http://schemas.openxmlformats.org/officeDocument/2006/relationships/hyperlink" Target="https://resh.edu.ru/" TargetMode="External"/><Relationship Id="rId1305" Type="http://schemas.openxmlformats.org/officeDocument/2006/relationships/hyperlink" Target="https://m.edsoo.ru/fa251244" TargetMode="External"/><Relationship Id="rId107" Type="http://schemas.openxmlformats.org/officeDocument/2006/relationships/hyperlink" Target="https://uchi.ru/" TargetMode="External"/><Relationship Id="rId454" Type="http://schemas.openxmlformats.org/officeDocument/2006/relationships/hyperlink" Target="https://resh.edu.ru/" TargetMode="External"/><Relationship Id="rId661" Type="http://schemas.openxmlformats.org/officeDocument/2006/relationships/hyperlink" Target="https://resh.edu.ru/" TargetMode="External"/><Relationship Id="rId759" Type="http://schemas.openxmlformats.org/officeDocument/2006/relationships/hyperlink" Target="https://www.yaklass.ru/" TargetMode="External"/><Relationship Id="rId966" Type="http://schemas.openxmlformats.org/officeDocument/2006/relationships/hyperlink" Target="https://www.yaklass.ru/" TargetMode="External"/><Relationship Id="rId1291" Type="http://schemas.openxmlformats.org/officeDocument/2006/relationships/hyperlink" Target="https://m.edsoo.ru/f8434f36" TargetMode="External"/><Relationship Id="rId1389" Type="http://schemas.openxmlformats.org/officeDocument/2006/relationships/hyperlink" Target="https://m.edsoo.ru/f843d424" TargetMode="External"/><Relationship Id="rId11" Type="http://schemas.openxmlformats.org/officeDocument/2006/relationships/hyperlink" Target="https://workprogram.edsoo.ru/templates/415" TargetMode="External"/><Relationship Id="rId314" Type="http://schemas.openxmlformats.org/officeDocument/2006/relationships/hyperlink" Target="https://uchi.ru/" TargetMode="External"/><Relationship Id="rId398" Type="http://schemas.openxmlformats.org/officeDocument/2006/relationships/hyperlink" Target="https://uchi.ru/" TargetMode="External"/><Relationship Id="rId521" Type="http://schemas.openxmlformats.org/officeDocument/2006/relationships/hyperlink" Target="https://uchi.ru/" TargetMode="External"/><Relationship Id="rId619" Type="http://schemas.openxmlformats.org/officeDocument/2006/relationships/hyperlink" Target="https://resh.edu.ru/" TargetMode="External"/><Relationship Id="rId1151" Type="http://schemas.openxmlformats.org/officeDocument/2006/relationships/hyperlink" Target="https://m.edsoo.ru/f84220ca" TargetMode="External"/><Relationship Id="rId1249" Type="http://schemas.openxmlformats.org/officeDocument/2006/relationships/hyperlink" Target="https://m.edsoo.ru/f84313a4" TargetMode="External"/><Relationship Id="rId95" Type="http://schemas.openxmlformats.org/officeDocument/2006/relationships/hyperlink" Target="https://uchi.ru/" TargetMode="External"/><Relationship Id="rId160" Type="http://schemas.openxmlformats.org/officeDocument/2006/relationships/hyperlink" Target="https://resh.edu.ru/" TargetMode="External"/><Relationship Id="rId826" Type="http://schemas.openxmlformats.org/officeDocument/2006/relationships/hyperlink" Target="https://resh.edu.ru/" TargetMode="External"/><Relationship Id="rId1011" Type="http://schemas.openxmlformats.org/officeDocument/2006/relationships/hyperlink" Target="https://www.yaklass.ru/" TargetMode="External"/><Relationship Id="rId1109" Type="http://schemas.openxmlformats.org/officeDocument/2006/relationships/hyperlink" Target="https://m.edsoo.ru/f84248ca" TargetMode="External"/><Relationship Id="rId258" Type="http://schemas.openxmlformats.org/officeDocument/2006/relationships/hyperlink" Target="https://www.yaklass.ru/" TargetMode="External"/><Relationship Id="rId465" Type="http://schemas.openxmlformats.org/officeDocument/2006/relationships/hyperlink" Target="https://www.yaklass.ru/" TargetMode="External"/><Relationship Id="rId672" Type="http://schemas.openxmlformats.org/officeDocument/2006/relationships/hyperlink" Target="https://www.yaklass.ru/" TargetMode="External"/><Relationship Id="rId1095" Type="http://schemas.openxmlformats.org/officeDocument/2006/relationships/hyperlink" Target="https://www.yaklass.ru/" TargetMode="External"/><Relationship Id="rId1316" Type="http://schemas.openxmlformats.org/officeDocument/2006/relationships/hyperlink" Target="https://m.edsoo.ru/f8439018" TargetMode="External"/><Relationship Id="rId22" Type="http://schemas.openxmlformats.org/officeDocument/2006/relationships/hyperlink" Target="https://uchi.ru/" TargetMode="External"/><Relationship Id="rId118" Type="http://schemas.openxmlformats.org/officeDocument/2006/relationships/hyperlink" Target="https://resh.edu.ru/" TargetMode="External"/><Relationship Id="rId325" Type="http://schemas.openxmlformats.org/officeDocument/2006/relationships/hyperlink" Target="https://resh.edu.ru/" TargetMode="External"/><Relationship Id="rId532" Type="http://schemas.openxmlformats.org/officeDocument/2006/relationships/hyperlink" Target="https://resh.edu.ru/" TargetMode="External"/><Relationship Id="rId977" Type="http://schemas.openxmlformats.org/officeDocument/2006/relationships/hyperlink" Target="https://uchi.ru/" TargetMode="External"/><Relationship Id="rId1162" Type="http://schemas.openxmlformats.org/officeDocument/2006/relationships/hyperlink" Target="https://uchi.ru/" TargetMode="External"/><Relationship Id="rId171" Type="http://schemas.openxmlformats.org/officeDocument/2006/relationships/hyperlink" Target="https://www.yaklass.ru/" TargetMode="External"/><Relationship Id="rId837" Type="http://schemas.openxmlformats.org/officeDocument/2006/relationships/hyperlink" Target="https://www.yaklass.ru/" TargetMode="External"/><Relationship Id="rId1022" Type="http://schemas.openxmlformats.org/officeDocument/2006/relationships/hyperlink" Target="https://uchi.ru/" TargetMode="External"/><Relationship Id="rId269" Type="http://schemas.openxmlformats.org/officeDocument/2006/relationships/hyperlink" Target="https://uchi.ru/" TargetMode="External"/><Relationship Id="rId476" Type="http://schemas.openxmlformats.org/officeDocument/2006/relationships/hyperlink" Target="https://uchi.ru/" TargetMode="External"/><Relationship Id="rId683" Type="http://schemas.openxmlformats.org/officeDocument/2006/relationships/hyperlink" Target="https://uchi.ru/" TargetMode="External"/><Relationship Id="rId890" Type="http://schemas.openxmlformats.org/officeDocument/2006/relationships/hyperlink" Target="https://uchi.ru/" TargetMode="External"/><Relationship Id="rId904" Type="http://schemas.openxmlformats.org/officeDocument/2006/relationships/hyperlink" Target="https://resh.edu.ru/" TargetMode="External"/><Relationship Id="rId1327" Type="http://schemas.openxmlformats.org/officeDocument/2006/relationships/hyperlink" Target="https://m.edsoo.ru/f84453f4" TargetMode="External"/><Relationship Id="rId33" Type="http://schemas.openxmlformats.org/officeDocument/2006/relationships/hyperlink" Target="https://resh.edu.ru/" TargetMode="External"/><Relationship Id="rId129" Type="http://schemas.openxmlformats.org/officeDocument/2006/relationships/hyperlink" Target="https://www.yaklass.ru/" TargetMode="External"/><Relationship Id="rId336" Type="http://schemas.openxmlformats.org/officeDocument/2006/relationships/hyperlink" Target="https://www.yaklass.ru/" TargetMode="External"/><Relationship Id="rId543" Type="http://schemas.openxmlformats.org/officeDocument/2006/relationships/hyperlink" Target="https://www.yaklass.ru/" TargetMode="External"/><Relationship Id="rId988" Type="http://schemas.openxmlformats.org/officeDocument/2006/relationships/hyperlink" Target="https://resh.edu.ru/" TargetMode="External"/><Relationship Id="rId1173" Type="http://schemas.openxmlformats.org/officeDocument/2006/relationships/hyperlink" Target="https://uchi.ru/" TargetMode="External"/><Relationship Id="rId1380" Type="http://schemas.openxmlformats.org/officeDocument/2006/relationships/hyperlink" Target="https://m.edsoo.ru/f843c42a" TargetMode="External"/><Relationship Id="rId182" Type="http://schemas.openxmlformats.org/officeDocument/2006/relationships/hyperlink" Target="https://uchi.ru/" TargetMode="External"/><Relationship Id="rId403" Type="http://schemas.openxmlformats.org/officeDocument/2006/relationships/hyperlink" Target="https://resh.edu.ru/" TargetMode="External"/><Relationship Id="rId750" Type="http://schemas.openxmlformats.org/officeDocument/2006/relationships/hyperlink" Target="https://www.yaklass.ru/" TargetMode="External"/><Relationship Id="rId848" Type="http://schemas.openxmlformats.org/officeDocument/2006/relationships/hyperlink" Target="https://uchi.ru/" TargetMode="External"/><Relationship Id="rId1033" Type="http://schemas.openxmlformats.org/officeDocument/2006/relationships/hyperlink" Target="https://resh.edu.ru/" TargetMode="External"/><Relationship Id="rId487" Type="http://schemas.openxmlformats.org/officeDocument/2006/relationships/hyperlink" Target="https://resh.edu.ru/" TargetMode="External"/><Relationship Id="rId610" Type="http://schemas.openxmlformats.org/officeDocument/2006/relationships/hyperlink" Target="https://resh.edu.ru/" TargetMode="External"/><Relationship Id="rId694" Type="http://schemas.openxmlformats.org/officeDocument/2006/relationships/hyperlink" Target="https://resh.edu.ru/" TargetMode="External"/><Relationship Id="rId708" Type="http://schemas.openxmlformats.org/officeDocument/2006/relationships/hyperlink" Target="https://www.yaklass.ru/" TargetMode="External"/><Relationship Id="rId915" Type="http://schemas.openxmlformats.org/officeDocument/2006/relationships/hyperlink" Target="https://www.yaklass.ru/" TargetMode="External"/><Relationship Id="rId1240" Type="http://schemas.openxmlformats.org/officeDocument/2006/relationships/hyperlink" Target="https://resh.edu.ru/" TargetMode="External"/><Relationship Id="rId1338" Type="http://schemas.openxmlformats.org/officeDocument/2006/relationships/hyperlink" Target="https://m.edsoo.ru/f8445a70" TargetMode="External"/><Relationship Id="rId347" Type="http://schemas.openxmlformats.org/officeDocument/2006/relationships/hyperlink" Target="https://uchi.ru/" TargetMode="External"/><Relationship Id="rId999" Type="http://schemas.openxmlformats.org/officeDocument/2006/relationships/hyperlink" Target="https://www.yaklass.ru/" TargetMode="External"/><Relationship Id="rId1100" Type="http://schemas.openxmlformats.org/officeDocument/2006/relationships/hyperlink" Target="https://m.edsoo.ru/f8423038" TargetMode="External"/><Relationship Id="rId1184" Type="http://schemas.openxmlformats.org/officeDocument/2006/relationships/hyperlink" Target="https://resh.edu.ru/" TargetMode="External"/><Relationship Id="rId1405" Type="http://schemas.openxmlformats.org/officeDocument/2006/relationships/hyperlink" Target="https://m.edsoo.ru/f843f90e" TargetMode="External"/><Relationship Id="rId44" Type="http://schemas.openxmlformats.org/officeDocument/2006/relationships/hyperlink" Target="https://www.yaklass.ru/" TargetMode="External"/><Relationship Id="rId554" Type="http://schemas.openxmlformats.org/officeDocument/2006/relationships/hyperlink" Target="https://uchi.ru/" TargetMode="External"/><Relationship Id="rId761" Type="http://schemas.openxmlformats.org/officeDocument/2006/relationships/hyperlink" Target="https://uchi.ru/" TargetMode="External"/><Relationship Id="rId859" Type="http://schemas.openxmlformats.org/officeDocument/2006/relationships/hyperlink" Target="https://resh.edu.ru/" TargetMode="External"/><Relationship Id="rId1391" Type="http://schemas.openxmlformats.org/officeDocument/2006/relationships/hyperlink" Target="https://m.edsoo.ru/f84351f2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www.yaklass.ru/" TargetMode="External"/><Relationship Id="rId414" Type="http://schemas.openxmlformats.org/officeDocument/2006/relationships/hyperlink" Target="https://www.yaklass.ru/" TargetMode="External"/><Relationship Id="rId498" Type="http://schemas.openxmlformats.org/officeDocument/2006/relationships/hyperlink" Target="https://www.yaklass.ru/" TargetMode="External"/><Relationship Id="rId621" Type="http://schemas.openxmlformats.org/officeDocument/2006/relationships/hyperlink" Target="https://www.yaklass.ru/" TargetMode="External"/><Relationship Id="rId1044" Type="http://schemas.openxmlformats.org/officeDocument/2006/relationships/hyperlink" Target="https://www.yaklass.ru/" TargetMode="External"/><Relationship Id="rId1251" Type="http://schemas.openxmlformats.org/officeDocument/2006/relationships/hyperlink" Target="https://m.edsoo.ru/f843191c" TargetMode="External"/><Relationship Id="rId1349" Type="http://schemas.openxmlformats.org/officeDocument/2006/relationships/hyperlink" Target="https://m.edsoo.ru/f8439e64" TargetMode="External"/><Relationship Id="rId260" Type="http://schemas.openxmlformats.org/officeDocument/2006/relationships/hyperlink" Target="https://uchi.ru/" TargetMode="External"/><Relationship Id="rId719" Type="http://schemas.openxmlformats.org/officeDocument/2006/relationships/hyperlink" Target="https://uchi.ru/" TargetMode="External"/><Relationship Id="rId926" Type="http://schemas.openxmlformats.org/officeDocument/2006/relationships/hyperlink" Target="https://uchi.ru/" TargetMode="External"/><Relationship Id="rId1111" Type="http://schemas.openxmlformats.org/officeDocument/2006/relationships/hyperlink" Target="https://m.edsoo.ru/f8424d3e" TargetMode="External"/><Relationship Id="rId55" Type="http://schemas.openxmlformats.org/officeDocument/2006/relationships/hyperlink" Target="https://uchi.ru/" TargetMode="External"/><Relationship Id="rId120" Type="http://schemas.openxmlformats.org/officeDocument/2006/relationships/hyperlink" Target="https://www.yaklass.ru/" TargetMode="External"/><Relationship Id="rId358" Type="http://schemas.openxmlformats.org/officeDocument/2006/relationships/hyperlink" Target="https://resh.edu.ru/" TargetMode="External"/><Relationship Id="rId565" Type="http://schemas.openxmlformats.org/officeDocument/2006/relationships/hyperlink" Target="https://resh.edu.ru/" TargetMode="External"/><Relationship Id="rId772" Type="http://schemas.openxmlformats.org/officeDocument/2006/relationships/hyperlink" Target="https://resh.edu.ru/" TargetMode="External"/><Relationship Id="rId1195" Type="http://schemas.openxmlformats.org/officeDocument/2006/relationships/hyperlink" Target="https://m.edsoo.ru/f842730e" TargetMode="External"/><Relationship Id="rId1209" Type="http://schemas.openxmlformats.org/officeDocument/2006/relationships/hyperlink" Target="https://m.edsoo.ru/f842a23e" TargetMode="External"/><Relationship Id="rId1416" Type="http://schemas.openxmlformats.org/officeDocument/2006/relationships/hyperlink" Target="https://resh.edu.ru/" TargetMode="External"/><Relationship Id="rId218" Type="http://schemas.openxmlformats.org/officeDocument/2006/relationships/hyperlink" Target="https://uchi.ru/" TargetMode="External"/><Relationship Id="rId425" Type="http://schemas.openxmlformats.org/officeDocument/2006/relationships/hyperlink" Target="https://uchi.ru/" TargetMode="External"/><Relationship Id="rId632" Type="http://schemas.openxmlformats.org/officeDocument/2006/relationships/hyperlink" Target="https://uchi.ru/" TargetMode="External"/><Relationship Id="rId1055" Type="http://schemas.openxmlformats.org/officeDocument/2006/relationships/hyperlink" Target="https://uchi.ru/" TargetMode="External"/><Relationship Id="rId1262" Type="http://schemas.openxmlformats.org/officeDocument/2006/relationships/hyperlink" Target="https://m.edsoo.ru/f843303c" TargetMode="External"/><Relationship Id="rId271" Type="http://schemas.openxmlformats.org/officeDocument/2006/relationships/hyperlink" Target="https://resh.edu.ru/" TargetMode="External"/><Relationship Id="rId937" Type="http://schemas.openxmlformats.org/officeDocument/2006/relationships/hyperlink" Target="https://resh.edu.ru/" TargetMode="External"/><Relationship Id="rId1122" Type="http://schemas.openxmlformats.org/officeDocument/2006/relationships/hyperlink" Target="https://m.edsoo.ru/f841f50a" TargetMode="External"/><Relationship Id="rId66" Type="http://schemas.openxmlformats.org/officeDocument/2006/relationships/hyperlink" Target="https://resh.edu.ru/" TargetMode="External"/><Relationship Id="rId131" Type="http://schemas.openxmlformats.org/officeDocument/2006/relationships/hyperlink" Target="https://uchi.ru/" TargetMode="External"/><Relationship Id="rId369" Type="http://schemas.openxmlformats.org/officeDocument/2006/relationships/hyperlink" Target="https://www.yaklass.ru/" TargetMode="External"/><Relationship Id="rId576" Type="http://schemas.openxmlformats.org/officeDocument/2006/relationships/hyperlink" Target="https://www.yaklass.ru/" TargetMode="External"/><Relationship Id="rId783" Type="http://schemas.openxmlformats.org/officeDocument/2006/relationships/hyperlink" Target="https://www.yaklass.ru/" TargetMode="External"/><Relationship Id="rId990" Type="http://schemas.openxmlformats.org/officeDocument/2006/relationships/hyperlink" Target="https://www.yaklass.ru/" TargetMode="External"/><Relationship Id="rId1427" Type="http://schemas.openxmlformats.org/officeDocument/2006/relationships/hyperlink" Target="https://m.edsoo.ru/f843fb98" TargetMode="External"/><Relationship Id="rId229" Type="http://schemas.openxmlformats.org/officeDocument/2006/relationships/hyperlink" Target="https://resh.edu.ru/" TargetMode="External"/><Relationship Id="rId436" Type="http://schemas.openxmlformats.org/officeDocument/2006/relationships/hyperlink" Target="https://resh.edu.ru/" TargetMode="External"/><Relationship Id="rId643" Type="http://schemas.openxmlformats.org/officeDocument/2006/relationships/hyperlink" Target="https://resh.edu.ru/" TargetMode="External"/><Relationship Id="rId1066" Type="http://schemas.openxmlformats.org/officeDocument/2006/relationships/hyperlink" Target="https://resh.edu.ru/" TargetMode="External"/><Relationship Id="rId1273" Type="http://schemas.openxmlformats.org/officeDocument/2006/relationships/hyperlink" Target="https://m.edsoo.ru/f8434c84" TargetMode="External"/><Relationship Id="rId850" Type="http://schemas.openxmlformats.org/officeDocument/2006/relationships/hyperlink" Target="https://resh.edu.ru/" TargetMode="External"/><Relationship Id="rId948" Type="http://schemas.openxmlformats.org/officeDocument/2006/relationships/hyperlink" Target="https://www.yaklass.ru/" TargetMode="External"/><Relationship Id="rId1133" Type="http://schemas.openxmlformats.org/officeDocument/2006/relationships/hyperlink" Target="https://m.edsoo.ru/f84202ac" TargetMode="External"/><Relationship Id="rId77" Type="http://schemas.openxmlformats.org/officeDocument/2006/relationships/hyperlink" Target="https://m.edsoo.ru/7f410de8" TargetMode="External"/><Relationship Id="rId282" Type="http://schemas.openxmlformats.org/officeDocument/2006/relationships/hyperlink" Target="https://www.yaklass.ru/" TargetMode="External"/><Relationship Id="rId503" Type="http://schemas.openxmlformats.org/officeDocument/2006/relationships/hyperlink" Target="https://uchi.ru/" TargetMode="External"/><Relationship Id="rId587" Type="http://schemas.openxmlformats.org/officeDocument/2006/relationships/hyperlink" Target="https://uchi.ru/" TargetMode="External"/><Relationship Id="rId710" Type="http://schemas.openxmlformats.org/officeDocument/2006/relationships/hyperlink" Target="https://uchi.ru/" TargetMode="External"/><Relationship Id="rId808" Type="http://schemas.openxmlformats.org/officeDocument/2006/relationships/hyperlink" Target="https://resh.edu.ru/" TargetMode="External"/><Relationship Id="rId1340" Type="http://schemas.openxmlformats.org/officeDocument/2006/relationships/hyperlink" Target="https://resh.edu.ru/" TargetMode="External"/><Relationship Id="rId1438" Type="http://schemas.openxmlformats.org/officeDocument/2006/relationships/hyperlink" Target="https://m.edsoo.ru/f844157e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resh.edu.ru/" TargetMode="External"/><Relationship Id="rId447" Type="http://schemas.openxmlformats.org/officeDocument/2006/relationships/hyperlink" Target="https://www.yaklass.ru/" TargetMode="External"/><Relationship Id="rId794" Type="http://schemas.openxmlformats.org/officeDocument/2006/relationships/hyperlink" Target="https://uchi.ru/" TargetMode="External"/><Relationship Id="rId1077" Type="http://schemas.openxmlformats.org/officeDocument/2006/relationships/hyperlink" Target="https://www.yaklass.ru/" TargetMode="External"/><Relationship Id="rId1200" Type="http://schemas.openxmlformats.org/officeDocument/2006/relationships/hyperlink" Target="https://m.edsoo.ru/f842c750" TargetMode="External"/><Relationship Id="rId654" Type="http://schemas.openxmlformats.org/officeDocument/2006/relationships/hyperlink" Target="https://www.yaklass.ru/" TargetMode="External"/><Relationship Id="rId861" Type="http://schemas.openxmlformats.org/officeDocument/2006/relationships/hyperlink" Target="https://www.yaklass.ru/" TargetMode="External"/><Relationship Id="rId959" Type="http://schemas.openxmlformats.org/officeDocument/2006/relationships/hyperlink" Target="https://uchi.ru/" TargetMode="External"/><Relationship Id="rId1284" Type="http://schemas.openxmlformats.org/officeDocument/2006/relationships/hyperlink" Target="https://resh.edu.ru/" TargetMode="External"/><Relationship Id="rId293" Type="http://schemas.openxmlformats.org/officeDocument/2006/relationships/hyperlink" Target="https://uchi.ru/" TargetMode="External"/><Relationship Id="rId307" Type="http://schemas.openxmlformats.org/officeDocument/2006/relationships/hyperlink" Target="https://resh.edu.ru/" TargetMode="External"/><Relationship Id="rId514" Type="http://schemas.openxmlformats.org/officeDocument/2006/relationships/hyperlink" Target="https://resh.edu.ru/" TargetMode="External"/><Relationship Id="rId721" Type="http://schemas.openxmlformats.org/officeDocument/2006/relationships/hyperlink" Target="https://resh.edu.ru/" TargetMode="External"/><Relationship Id="rId1144" Type="http://schemas.openxmlformats.org/officeDocument/2006/relationships/hyperlink" Target="https://www.yaklass.ru/" TargetMode="External"/><Relationship Id="rId1351" Type="http://schemas.openxmlformats.org/officeDocument/2006/relationships/hyperlink" Target="https://m.edsoo.ru/f8437344" TargetMode="External"/><Relationship Id="rId1449" Type="http://schemas.openxmlformats.org/officeDocument/2006/relationships/hyperlink" Target="https://m.edsoo.ru/f84364e4" TargetMode="External"/><Relationship Id="rId88" Type="http://schemas.openxmlformats.org/officeDocument/2006/relationships/hyperlink" Target="https://m.edsoo.ru/7f411da6" TargetMode="External"/><Relationship Id="rId153" Type="http://schemas.openxmlformats.org/officeDocument/2006/relationships/hyperlink" Target="https://www.yaklass.ru/" TargetMode="External"/><Relationship Id="rId360" Type="http://schemas.openxmlformats.org/officeDocument/2006/relationships/hyperlink" Target="https://www.yaklass.ru/" TargetMode="External"/><Relationship Id="rId598" Type="http://schemas.openxmlformats.org/officeDocument/2006/relationships/hyperlink" Target="https://resh.edu.ru/" TargetMode="External"/><Relationship Id="rId819" Type="http://schemas.openxmlformats.org/officeDocument/2006/relationships/hyperlink" Target="https://www.yaklass.ru/" TargetMode="External"/><Relationship Id="rId1004" Type="http://schemas.openxmlformats.org/officeDocument/2006/relationships/hyperlink" Target="https://uchi.ru/" TargetMode="External"/><Relationship Id="rId1211" Type="http://schemas.openxmlformats.org/officeDocument/2006/relationships/hyperlink" Target="https://m.edsoo.ru/f842b878" TargetMode="External"/><Relationship Id="rId220" Type="http://schemas.openxmlformats.org/officeDocument/2006/relationships/hyperlink" Target="https://resh.edu.ru/" TargetMode="External"/><Relationship Id="rId458" Type="http://schemas.openxmlformats.org/officeDocument/2006/relationships/hyperlink" Target="https://uchi.ru/" TargetMode="External"/><Relationship Id="rId665" Type="http://schemas.openxmlformats.org/officeDocument/2006/relationships/hyperlink" Target="https://uchi.ru/" TargetMode="External"/><Relationship Id="rId872" Type="http://schemas.openxmlformats.org/officeDocument/2006/relationships/hyperlink" Target="https://uchi.ru/" TargetMode="External"/><Relationship Id="rId1088" Type="http://schemas.openxmlformats.org/officeDocument/2006/relationships/hyperlink" Target="https://uchi.ru/" TargetMode="External"/><Relationship Id="rId1295" Type="http://schemas.openxmlformats.org/officeDocument/2006/relationships/hyperlink" Target="https://m.edsoo.ru/f84452d2" TargetMode="External"/><Relationship Id="rId1309" Type="http://schemas.openxmlformats.org/officeDocument/2006/relationships/hyperlink" Target="https://m.edsoo.ru/f8441466" TargetMode="External"/><Relationship Id="rId15" Type="http://schemas.openxmlformats.org/officeDocument/2006/relationships/hyperlink" Target="https://resh.edu.ru/" TargetMode="External"/><Relationship Id="rId318" Type="http://schemas.openxmlformats.org/officeDocument/2006/relationships/hyperlink" Target="https://www.yaklass.ru/" TargetMode="External"/><Relationship Id="rId525" Type="http://schemas.openxmlformats.org/officeDocument/2006/relationships/hyperlink" Target="https://www.yaklass.ru/" TargetMode="External"/><Relationship Id="rId732" Type="http://schemas.openxmlformats.org/officeDocument/2006/relationships/hyperlink" Target="https://www.yaklass.ru/" TargetMode="External"/><Relationship Id="rId1155" Type="http://schemas.openxmlformats.org/officeDocument/2006/relationships/hyperlink" Target="https://resh.edu.ru/" TargetMode="External"/><Relationship Id="rId1362" Type="http://schemas.openxmlformats.org/officeDocument/2006/relationships/hyperlink" Target="https://m.edsoo.ru/f843ac10" TargetMode="External"/><Relationship Id="rId99" Type="http://schemas.openxmlformats.org/officeDocument/2006/relationships/hyperlink" Target="https://www.yaklass.ru/" TargetMode="External"/><Relationship Id="rId164" Type="http://schemas.openxmlformats.org/officeDocument/2006/relationships/hyperlink" Target="https://uchi.ru/" TargetMode="External"/><Relationship Id="rId371" Type="http://schemas.openxmlformats.org/officeDocument/2006/relationships/hyperlink" Target="https://uchi.ru/" TargetMode="External"/><Relationship Id="rId1015" Type="http://schemas.openxmlformats.org/officeDocument/2006/relationships/hyperlink" Target="https://resh.edu.ru/" TargetMode="External"/><Relationship Id="rId1222" Type="http://schemas.openxmlformats.org/officeDocument/2006/relationships/hyperlink" Target="https://m.edsoo.ru/f842d47a" TargetMode="External"/><Relationship Id="rId469" Type="http://schemas.openxmlformats.org/officeDocument/2006/relationships/hyperlink" Target="https://resh.edu.ru/" TargetMode="External"/><Relationship Id="rId676" Type="http://schemas.openxmlformats.org/officeDocument/2006/relationships/hyperlink" Target="https://resh.edu.ru/" TargetMode="External"/><Relationship Id="rId883" Type="http://schemas.openxmlformats.org/officeDocument/2006/relationships/hyperlink" Target="https://resh.edu.ru/" TargetMode="External"/><Relationship Id="rId1099" Type="http://schemas.openxmlformats.org/officeDocument/2006/relationships/hyperlink" Target="https://m.edsoo.ru/f8422d40" TargetMode="External"/><Relationship Id="rId26" Type="http://schemas.openxmlformats.org/officeDocument/2006/relationships/hyperlink" Target="https://www.yaklass.ru/" TargetMode="External"/><Relationship Id="rId231" Type="http://schemas.openxmlformats.org/officeDocument/2006/relationships/hyperlink" Target="https://www.yaklass.ru/" TargetMode="External"/><Relationship Id="rId329" Type="http://schemas.openxmlformats.org/officeDocument/2006/relationships/hyperlink" Target="https://uchi.ru/" TargetMode="External"/><Relationship Id="rId536" Type="http://schemas.openxmlformats.org/officeDocument/2006/relationships/hyperlink" Target="https://uchi.ru/" TargetMode="External"/><Relationship Id="rId1166" Type="http://schemas.openxmlformats.org/officeDocument/2006/relationships/hyperlink" Target="https://m.edsoo.ru/f842df92" TargetMode="External"/><Relationship Id="rId1373" Type="http://schemas.openxmlformats.org/officeDocument/2006/relationships/hyperlink" Target="https://m.edsoo.ru/f843bc28" TargetMode="External"/><Relationship Id="rId175" Type="http://schemas.openxmlformats.org/officeDocument/2006/relationships/hyperlink" Target="https://resh.edu.ru/" TargetMode="External"/><Relationship Id="rId743" Type="http://schemas.openxmlformats.org/officeDocument/2006/relationships/hyperlink" Target="https://uchi.ru/" TargetMode="External"/><Relationship Id="rId950" Type="http://schemas.openxmlformats.org/officeDocument/2006/relationships/hyperlink" Target="https://uchi.ru/" TargetMode="External"/><Relationship Id="rId1026" Type="http://schemas.openxmlformats.org/officeDocument/2006/relationships/hyperlink" Target="https://www.yaklass.ru/" TargetMode="External"/><Relationship Id="rId382" Type="http://schemas.openxmlformats.org/officeDocument/2006/relationships/hyperlink" Target="https://resh.edu.ru/" TargetMode="External"/><Relationship Id="rId603" Type="http://schemas.openxmlformats.org/officeDocument/2006/relationships/hyperlink" Target="https://www.yaklass.ru/" TargetMode="External"/><Relationship Id="rId687" Type="http://schemas.openxmlformats.org/officeDocument/2006/relationships/hyperlink" Target="https://www.yaklass.ru/" TargetMode="External"/><Relationship Id="rId810" Type="http://schemas.openxmlformats.org/officeDocument/2006/relationships/hyperlink" Target="https://www.yaklass.ru/" TargetMode="External"/><Relationship Id="rId908" Type="http://schemas.openxmlformats.org/officeDocument/2006/relationships/hyperlink" Target="https://uchi.ru/" TargetMode="External"/><Relationship Id="rId1233" Type="http://schemas.openxmlformats.org/officeDocument/2006/relationships/hyperlink" Target="https://m.edsoo.ru/f842fbda" TargetMode="External"/><Relationship Id="rId1440" Type="http://schemas.openxmlformats.org/officeDocument/2006/relationships/hyperlink" Target="https://m.edsoo.ru/f8439306" TargetMode="External"/><Relationship Id="rId242" Type="http://schemas.openxmlformats.org/officeDocument/2006/relationships/hyperlink" Target="https://uchi.ru/" TargetMode="External"/><Relationship Id="rId894" Type="http://schemas.openxmlformats.org/officeDocument/2006/relationships/hyperlink" Target="https://www.yaklass.ru/" TargetMode="External"/><Relationship Id="rId1177" Type="http://schemas.openxmlformats.org/officeDocument/2006/relationships/hyperlink" Target="https://m.edsoo.ru/f842b648" TargetMode="External"/><Relationship Id="rId1300" Type="http://schemas.openxmlformats.org/officeDocument/2006/relationships/hyperlink" Target="https://m.edsoo.ru/f8443a04" TargetMode="External"/><Relationship Id="rId37" Type="http://schemas.openxmlformats.org/officeDocument/2006/relationships/hyperlink" Target="https://uchi.ru/" TargetMode="External"/><Relationship Id="rId102" Type="http://schemas.openxmlformats.org/officeDocument/2006/relationships/hyperlink" Target="https://www.yaklass.ru/" TargetMode="External"/><Relationship Id="rId547" Type="http://schemas.openxmlformats.org/officeDocument/2006/relationships/hyperlink" Target="https://resh.edu.ru/" TargetMode="External"/><Relationship Id="rId754" Type="http://schemas.openxmlformats.org/officeDocument/2006/relationships/hyperlink" Target="https://resh.edu.ru/" TargetMode="External"/><Relationship Id="rId961" Type="http://schemas.openxmlformats.org/officeDocument/2006/relationships/hyperlink" Target="https://resh.edu.ru/" TargetMode="External"/><Relationship Id="rId1384" Type="http://schemas.openxmlformats.org/officeDocument/2006/relationships/hyperlink" Target="https://m.edsoo.ru/f843508a" TargetMode="External"/><Relationship Id="rId90" Type="http://schemas.openxmlformats.org/officeDocument/2006/relationships/hyperlink" Target="https://m.edsoo.ru/7f411da6" TargetMode="External"/><Relationship Id="rId186" Type="http://schemas.openxmlformats.org/officeDocument/2006/relationships/hyperlink" Target="https://www.yaklass.ru/" TargetMode="External"/><Relationship Id="rId393" Type="http://schemas.openxmlformats.org/officeDocument/2006/relationships/hyperlink" Target="https://www.yaklass.ru/" TargetMode="External"/><Relationship Id="rId407" Type="http://schemas.openxmlformats.org/officeDocument/2006/relationships/hyperlink" Target="https://uchi.ru/" TargetMode="External"/><Relationship Id="rId614" Type="http://schemas.openxmlformats.org/officeDocument/2006/relationships/hyperlink" Target="https://uchi.ru/" TargetMode="External"/><Relationship Id="rId821" Type="http://schemas.openxmlformats.org/officeDocument/2006/relationships/hyperlink" Target="https://uchi.ru/" TargetMode="External"/><Relationship Id="rId1037" Type="http://schemas.openxmlformats.org/officeDocument/2006/relationships/hyperlink" Target="https://uchi.ru/" TargetMode="External"/><Relationship Id="rId1244" Type="http://schemas.openxmlformats.org/officeDocument/2006/relationships/hyperlink" Target="https://m.edsoo.ru/f842fa4a" TargetMode="External"/><Relationship Id="rId1451" Type="http://schemas.openxmlformats.org/officeDocument/2006/relationships/hyperlink" Target="https://m.edsoo.ru/fa251d48" TargetMode="External"/><Relationship Id="rId253" Type="http://schemas.openxmlformats.org/officeDocument/2006/relationships/hyperlink" Target="https://resh.edu.ru/" TargetMode="External"/><Relationship Id="rId460" Type="http://schemas.openxmlformats.org/officeDocument/2006/relationships/hyperlink" Target="https://resh.edu.ru/" TargetMode="External"/><Relationship Id="rId698" Type="http://schemas.openxmlformats.org/officeDocument/2006/relationships/hyperlink" Target="https://uchi.ru/" TargetMode="External"/><Relationship Id="rId919" Type="http://schemas.openxmlformats.org/officeDocument/2006/relationships/hyperlink" Target="https://resh.edu.ru/" TargetMode="External"/><Relationship Id="rId1090" Type="http://schemas.openxmlformats.org/officeDocument/2006/relationships/hyperlink" Target="https://resh.edu.ru/" TargetMode="External"/><Relationship Id="rId1104" Type="http://schemas.openxmlformats.org/officeDocument/2006/relationships/hyperlink" Target="https://m.edsoo.ru/f8423682" TargetMode="External"/><Relationship Id="rId1311" Type="http://schemas.openxmlformats.org/officeDocument/2006/relationships/hyperlink" Target="https://m.edsoo.ru/f8438e60" TargetMode="External"/><Relationship Id="rId48" Type="http://schemas.openxmlformats.org/officeDocument/2006/relationships/hyperlink" Target="https://resh.edu.ru/" TargetMode="External"/><Relationship Id="rId113" Type="http://schemas.openxmlformats.org/officeDocument/2006/relationships/hyperlink" Target="https://uchi.ru/" TargetMode="External"/><Relationship Id="rId320" Type="http://schemas.openxmlformats.org/officeDocument/2006/relationships/hyperlink" Target="https://uchi.ru/" TargetMode="External"/><Relationship Id="rId558" Type="http://schemas.openxmlformats.org/officeDocument/2006/relationships/hyperlink" Target="https://www.yaklass.ru/" TargetMode="External"/><Relationship Id="rId765" Type="http://schemas.openxmlformats.org/officeDocument/2006/relationships/hyperlink" Target="https://www.yaklass.ru/" TargetMode="External"/><Relationship Id="rId972" Type="http://schemas.openxmlformats.org/officeDocument/2006/relationships/hyperlink" Target="https://www.yaklass.ru/" TargetMode="External"/><Relationship Id="rId1188" Type="http://schemas.openxmlformats.org/officeDocument/2006/relationships/hyperlink" Target="https://uchi.ru/" TargetMode="External"/><Relationship Id="rId1395" Type="http://schemas.openxmlformats.org/officeDocument/2006/relationships/hyperlink" Target="https://m.edsoo.ru/f843f210" TargetMode="External"/><Relationship Id="rId1409" Type="http://schemas.openxmlformats.org/officeDocument/2006/relationships/hyperlink" Target="https://m.edsoo.ru/f844052a" TargetMode="External"/><Relationship Id="rId197" Type="http://schemas.openxmlformats.org/officeDocument/2006/relationships/hyperlink" Target="https://uchi.ru/" TargetMode="External"/><Relationship Id="rId418" Type="http://schemas.openxmlformats.org/officeDocument/2006/relationships/hyperlink" Target="https://resh.edu.ru/" TargetMode="External"/><Relationship Id="rId625" Type="http://schemas.openxmlformats.org/officeDocument/2006/relationships/hyperlink" Target="https://resh.edu.ru/" TargetMode="External"/><Relationship Id="rId832" Type="http://schemas.openxmlformats.org/officeDocument/2006/relationships/hyperlink" Target="https://resh.edu.ru/" TargetMode="External"/><Relationship Id="rId1048" Type="http://schemas.openxmlformats.org/officeDocument/2006/relationships/hyperlink" Target="https://resh.edu.ru/" TargetMode="External"/><Relationship Id="rId1255" Type="http://schemas.openxmlformats.org/officeDocument/2006/relationships/hyperlink" Target="https://m.edsoo.ru/f84324ac" TargetMode="External"/><Relationship Id="rId264" Type="http://schemas.openxmlformats.org/officeDocument/2006/relationships/hyperlink" Target="https://www.yaklass.ru/" TargetMode="External"/><Relationship Id="rId471" Type="http://schemas.openxmlformats.org/officeDocument/2006/relationships/hyperlink" Target="https://www.yaklass.ru/" TargetMode="External"/><Relationship Id="rId1115" Type="http://schemas.openxmlformats.org/officeDocument/2006/relationships/hyperlink" Target="https://m.edsoo.ru/f8426f80" TargetMode="External"/><Relationship Id="rId1322" Type="http://schemas.openxmlformats.org/officeDocument/2006/relationships/hyperlink" Target="https://m.edsoo.ru/f84444d6" TargetMode="External"/><Relationship Id="rId59" Type="http://schemas.openxmlformats.org/officeDocument/2006/relationships/hyperlink" Target="https://www.yaklass.ru/" TargetMode="External"/><Relationship Id="rId124" Type="http://schemas.openxmlformats.org/officeDocument/2006/relationships/hyperlink" Target="https://resh.edu.ru/" TargetMode="External"/><Relationship Id="rId569" Type="http://schemas.openxmlformats.org/officeDocument/2006/relationships/hyperlink" Target="https://uchi.ru/" TargetMode="External"/><Relationship Id="rId776" Type="http://schemas.openxmlformats.org/officeDocument/2006/relationships/hyperlink" Target="https://uchi.ru/" TargetMode="External"/><Relationship Id="rId983" Type="http://schemas.openxmlformats.org/officeDocument/2006/relationships/hyperlink" Target="https://uchi.ru/" TargetMode="External"/><Relationship Id="rId1199" Type="http://schemas.openxmlformats.org/officeDocument/2006/relationships/hyperlink" Target="https://m.edsoo.ru/f8428aec" TargetMode="External"/><Relationship Id="rId331" Type="http://schemas.openxmlformats.org/officeDocument/2006/relationships/hyperlink" Target="https://resh.edu.ru/" TargetMode="External"/><Relationship Id="rId429" Type="http://schemas.openxmlformats.org/officeDocument/2006/relationships/hyperlink" Target="https://www.yaklass.ru/" TargetMode="External"/><Relationship Id="rId636" Type="http://schemas.openxmlformats.org/officeDocument/2006/relationships/hyperlink" Target="https://www.yaklass.ru/" TargetMode="External"/><Relationship Id="rId1059" Type="http://schemas.openxmlformats.org/officeDocument/2006/relationships/hyperlink" Target="https://www.yaklass.ru/" TargetMode="External"/><Relationship Id="rId1266" Type="http://schemas.openxmlformats.org/officeDocument/2006/relationships/hyperlink" Target="https://m.edsoo.ru/f8434072" TargetMode="External"/><Relationship Id="rId843" Type="http://schemas.openxmlformats.org/officeDocument/2006/relationships/hyperlink" Target="https://www.yaklass.ru/" TargetMode="External"/><Relationship Id="rId1126" Type="http://schemas.openxmlformats.org/officeDocument/2006/relationships/hyperlink" Target="https://m.edsoo.ru/f844369e" TargetMode="External"/><Relationship Id="rId275" Type="http://schemas.openxmlformats.org/officeDocument/2006/relationships/hyperlink" Target="https://uchi.ru/" TargetMode="External"/><Relationship Id="rId482" Type="http://schemas.openxmlformats.org/officeDocument/2006/relationships/hyperlink" Target="https://uchi.ru/" TargetMode="External"/><Relationship Id="rId703" Type="http://schemas.openxmlformats.org/officeDocument/2006/relationships/hyperlink" Target="https://resh.edu.ru/" TargetMode="External"/><Relationship Id="rId910" Type="http://schemas.openxmlformats.org/officeDocument/2006/relationships/hyperlink" Target="https://resh.edu.ru/" TargetMode="External"/><Relationship Id="rId1333" Type="http://schemas.openxmlformats.org/officeDocument/2006/relationships/hyperlink" Target="https://m.edsoo.ru/f84274ee" TargetMode="External"/><Relationship Id="rId135" Type="http://schemas.openxmlformats.org/officeDocument/2006/relationships/hyperlink" Target="https://www.yaklass.ru/" TargetMode="External"/><Relationship Id="rId342" Type="http://schemas.openxmlformats.org/officeDocument/2006/relationships/hyperlink" Target="https://www.yaklass.ru/" TargetMode="External"/><Relationship Id="rId787" Type="http://schemas.openxmlformats.org/officeDocument/2006/relationships/hyperlink" Target="https://resh.edu.ru/" TargetMode="External"/><Relationship Id="rId994" Type="http://schemas.openxmlformats.org/officeDocument/2006/relationships/hyperlink" Target="https://resh.edu.ru/" TargetMode="External"/><Relationship Id="rId1400" Type="http://schemas.openxmlformats.org/officeDocument/2006/relationships/hyperlink" Target="https://m.edsoo.ru/f84354ea" TargetMode="External"/><Relationship Id="rId202" Type="http://schemas.openxmlformats.org/officeDocument/2006/relationships/hyperlink" Target="https://resh.edu.ru/" TargetMode="External"/><Relationship Id="rId647" Type="http://schemas.openxmlformats.org/officeDocument/2006/relationships/hyperlink" Target="https://uchi.ru/" TargetMode="External"/><Relationship Id="rId854" Type="http://schemas.openxmlformats.org/officeDocument/2006/relationships/hyperlink" Target="https://uchi.ru/" TargetMode="External"/><Relationship Id="rId1277" Type="http://schemas.openxmlformats.org/officeDocument/2006/relationships/hyperlink" Target="https://resh.edu.ru/" TargetMode="External"/><Relationship Id="rId286" Type="http://schemas.openxmlformats.org/officeDocument/2006/relationships/hyperlink" Target="https://resh.edu.ru/" TargetMode="External"/><Relationship Id="rId493" Type="http://schemas.openxmlformats.org/officeDocument/2006/relationships/hyperlink" Target="https://resh.edu.ru/" TargetMode="External"/><Relationship Id="rId507" Type="http://schemas.openxmlformats.org/officeDocument/2006/relationships/hyperlink" Target="https://www.yaklass.ru/" TargetMode="External"/><Relationship Id="rId714" Type="http://schemas.openxmlformats.org/officeDocument/2006/relationships/hyperlink" Target="https://www.yaklass.ru/" TargetMode="External"/><Relationship Id="rId921" Type="http://schemas.openxmlformats.org/officeDocument/2006/relationships/hyperlink" Target="https://www.yaklass.ru/" TargetMode="External"/><Relationship Id="rId1137" Type="http://schemas.openxmlformats.org/officeDocument/2006/relationships/hyperlink" Target="https://m.edsoo.ru/f8423272" TargetMode="External"/><Relationship Id="rId1344" Type="http://schemas.openxmlformats.org/officeDocument/2006/relationships/hyperlink" Target="https://m.edsoo.ru/f844304a" TargetMode="External"/><Relationship Id="rId50" Type="http://schemas.openxmlformats.org/officeDocument/2006/relationships/hyperlink" Target="https://www.yaklass.ru/" TargetMode="External"/><Relationship Id="rId146" Type="http://schemas.openxmlformats.org/officeDocument/2006/relationships/hyperlink" Target="https://uchi.ru/" TargetMode="External"/><Relationship Id="rId353" Type="http://schemas.openxmlformats.org/officeDocument/2006/relationships/hyperlink" Target="https://uchi.ru/" TargetMode="External"/><Relationship Id="rId560" Type="http://schemas.openxmlformats.org/officeDocument/2006/relationships/hyperlink" Target="https://uchi.ru/" TargetMode="External"/><Relationship Id="rId798" Type="http://schemas.openxmlformats.org/officeDocument/2006/relationships/hyperlink" Target="https://www.yaklass.ru/" TargetMode="External"/><Relationship Id="rId1190" Type="http://schemas.openxmlformats.org/officeDocument/2006/relationships/hyperlink" Target="https://m.edsoo.ru/f8423f9c" TargetMode="External"/><Relationship Id="rId1204" Type="http://schemas.openxmlformats.org/officeDocument/2006/relationships/hyperlink" Target="https://m.edsoo.ru/f8429906" TargetMode="External"/><Relationship Id="rId1411" Type="http://schemas.openxmlformats.org/officeDocument/2006/relationships/hyperlink" Target="https://uchi.ru/" TargetMode="External"/><Relationship Id="rId213" Type="http://schemas.openxmlformats.org/officeDocument/2006/relationships/hyperlink" Target="https://www.yaklass.ru/" TargetMode="External"/><Relationship Id="rId420" Type="http://schemas.openxmlformats.org/officeDocument/2006/relationships/hyperlink" Target="https://www.yaklass.ru/" TargetMode="External"/><Relationship Id="rId658" Type="http://schemas.openxmlformats.org/officeDocument/2006/relationships/hyperlink" Target="https://resh.edu.ru/" TargetMode="External"/><Relationship Id="rId865" Type="http://schemas.openxmlformats.org/officeDocument/2006/relationships/hyperlink" Target="https://resh.edu.ru/" TargetMode="External"/><Relationship Id="rId1050" Type="http://schemas.openxmlformats.org/officeDocument/2006/relationships/hyperlink" Target="https://www.yaklass.ru/" TargetMode="External"/><Relationship Id="rId1288" Type="http://schemas.openxmlformats.org/officeDocument/2006/relationships/hyperlink" Target="https://m.edsoo.ru/f8425e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148</Pages>
  <Words>30932</Words>
  <Characters>176315</Characters>
  <Application>Microsoft Office Word</Application>
  <DocSecurity>0</DocSecurity>
  <Lines>1469</Lines>
  <Paragraphs>413</Paragraphs>
  <ScaleCrop>false</ScaleCrop>
  <Company>Grizli777</Company>
  <LinksUpToDate>false</LinksUpToDate>
  <CharactersWithSpaces>206834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ICL</cp:lastModifiedBy>
  <cp:revision>3</cp:revision>
  <dcterms:created xsi:type="dcterms:W3CDTF">2025-02-26T00:51:00Z</dcterms:created>
  <dcterms:modified xsi:type="dcterms:W3CDTF">2025-02-27T03:18:00Z</dcterms:modified>
  <dc:language>ru-RU</dc:language>
</cp:coreProperties>
</file>