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55a7169f-c0c0-44ac-bf37-cbc776930ef9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Омской области </w:t>
      </w:r>
      <w:bookmarkEnd w:id="0"/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b160c1bf-440c-4991-9e94-e52aab997657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администрации Кормиловского муниципального района</w:t>
      </w:r>
      <w:bookmarkEnd w:id="1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"Новосельская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НК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Чегодайкина Л.А.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от «___» ___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Нагорная Е.В.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от «___» ___ 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И.о.директора школы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Захарченко Е.А.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от «___» ___   2023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3543262)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2" w:name="8960954b-15b1-4c85-b40b-ae95f67136d9"/>
      <w:r>
        <w:rPr>
          <w:rFonts w:ascii="Times New Roman" w:hAnsi="Times New Roman"/>
          <w:b/>
          <w:i w:val="false"/>
          <w:color w:val="000000"/>
          <w:sz w:val="28"/>
        </w:rPr>
        <w:t>с. Новоселье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3" w:name="2b7bbf9c-2491-40e5-bd35-a2a44bd1331b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3"/>
    </w:p>
    <w:p>
      <w:p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Start w:id="4" w:name="block-267591991"/>
      <w:bookmarkStart w:id="5" w:name="block-26759199"/>
      <w:bookmarkEnd w:id="4"/>
      <w:bookmarkEnd w:id="5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hyperlink w:anchor="_ftn1">
        <w:bookmarkStart w:id="6" w:name="_ftnref1"/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6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7" w:name="_ftnref11"/>
      <w:r>
        <w:rPr>
          <w:rFonts w:ascii="Times New Roman" w:hAnsi="Times New Roman"/>
          <w:b/>
          <w:i w:val="false"/>
          <w:color w:val="0093FF"/>
          <w:sz w:val="24"/>
        </w:rPr>
        <w:t>[2]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7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8" w:name="_ftnref12"/>
      <w:r>
        <w:rPr>
          <w:rFonts w:ascii="Times New Roman" w:hAnsi="Times New Roman"/>
          <w:b/>
          <w:i w:val="false"/>
          <w:color w:val="0093FF"/>
          <w:sz w:val="24"/>
        </w:rPr>
        <w:t>[3]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8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9" w:name="_ftnref13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9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Парные и непарные по твёрдости </w:t>
        <w:noBreakHyphen/>
        <w:t xml:space="preserve"> мягкости согласные звуки.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Парные и непарные по звонкости </w:t>
        <w:noBreakHyphen/>
        <w:t xml:space="preserve"> глухости согласные звуки.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Качественная характеристика звука: гласный </w:t>
        <w:noBreakHyphen/>
        <w:t xml:space="preserve"> согласный; гласный ударный </w:t>
        <w:noBreakHyphen/>
        <w:t xml:space="preserve"> безударный; согласный твёрдый </w:t>
        <w:noBreakHyphen/>
        <w:t xml:space="preserve"> мягкий, парный </w:t>
        <w:noBreakHyphen/>
        <w:t xml:space="preserve"> непарный; согласный звонкий </w:t>
        <w:noBreakHyphen/>
        <w:t xml:space="preserve"> глухой, парный </w:t>
        <w:noBreakHyphen/>
        <w:t xml:space="preserve"> непарный.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10" w:name="_ftnref14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10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11" w:name="_ftnref15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11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</w:t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r>
        <w:fldChar w:fldCharType="begin"/>
      </w:r>
      <w:r>
        <w:rPr>
          <w:sz w:val="24"/>
          <w:i w:val="false"/>
          <w:b/>
          <w:rFonts w:ascii="Times New Roman" w:hAnsi="Times New Roman"/>
          <w:color w:val="0093FF"/>
        </w:rPr>
        <w:instrText> HYPERLINK "https://workprogram.edsoo.ru/templates/415" \l "_ftn1"</w:instrTex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separate"/>
      </w:r>
      <w:bookmarkStart w:id="12" w:name="_ftnref16"/>
      <w:r>
        <w:rPr>
          <w:rFonts w:ascii="Times New Roman" w:hAnsi="Times New Roman"/>
          <w:b/>
          <w:i w:val="false"/>
          <w:color w:val="0093FF"/>
          <w:sz w:val="24"/>
        </w:rPr>
        <w:t>[4]</w:t>
      </w:r>
      <w:r>
        <w:rPr>
          <w:sz w:val="24"/>
          <w:i w:val="false"/>
          <w:b/>
          <w:rFonts w:ascii="Times New Roman" w:hAnsi="Times New Roman"/>
          <w:color w:val="0093FF"/>
        </w:rPr>
        <w:fldChar w:fldCharType="end"/>
      </w:r>
      <w:bookmarkEnd w:id="12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hyperlink w:anchor="_ftnref1">
        <w:bookmarkStart w:id="13" w:name="_ftn1"/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fldChar w:fldCharType="begin"/>
      </w:r>
      <w:r>
        <w:rPr>
          <w:sz w:val="21"/>
          <w:i w:val="false"/>
          <w:b w:val="false"/>
          <w:rFonts w:ascii="Times New Roman" w:hAnsi="Times New Roman"/>
          <w:color w:val="0093FF"/>
        </w:rPr>
        <w:instrText> HYPERLINK "https://workprogram.edsoo.ru/templates/415" \l "_ftnref1"</w:instrTex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separate"/>
      </w:r>
      <w:bookmarkStart w:id="14" w:name="_ftn11"/>
      <w:r>
        <w:rPr>
          <w:rFonts w:ascii="Times New Roman" w:hAnsi="Times New Roman"/>
          <w:b w:val="false"/>
          <w:i w:val="false"/>
          <w:color w:val="0093FF"/>
          <w:sz w:val="21"/>
        </w:rPr>
        <w:t>[2]</w: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end"/>
      </w:r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fldChar w:fldCharType="begin"/>
      </w:r>
      <w:r>
        <w:rPr>
          <w:sz w:val="21"/>
          <w:i w:val="false"/>
          <w:b w:val="false"/>
          <w:rFonts w:ascii="Times New Roman" w:hAnsi="Times New Roman"/>
          <w:color w:val="0093FF"/>
        </w:rPr>
        <w:instrText> HYPERLINK "https://workprogram.edsoo.ru/templates/415" \l "_ftnref1"</w:instrTex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separate"/>
      </w:r>
      <w:bookmarkStart w:id="15" w:name="_ftn12"/>
      <w:r>
        <w:rPr>
          <w:rFonts w:ascii="Times New Roman" w:hAnsi="Times New Roman"/>
          <w:b w:val="false"/>
          <w:i w:val="false"/>
          <w:color w:val="0093FF"/>
          <w:sz w:val="21"/>
        </w:rPr>
        <w:t>[3]</w: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end"/>
      </w:r>
      <w:bookmarkEnd w:id="15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fldChar w:fldCharType="begin"/>
      </w:r>
      <w:r>
        <w:rPr>
          <w:sz w:val="21"/>
          <w:i w:val="false"/>
          <w:b w:val="false"/>
          <w:rFonts w:ascii="Times New Roman" w:hAnsi="Times New Roman"/>
          <w:color w:val="0093FF"/>
        </w:rPr>
        <w:instrText> HYPERLINK "https://workprogram.edsoo.ru/templates/415" \l "_ftnref1"</w:instrTex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separate"/>
      </w:r>
      <w:bookmarkStart w:id="16" w:name="_ftn13"/>
      <w:r>
        <w:rPr>
          <w:rFonts w:ascii="Times New Roman" w:hAnsi="Times New Roman"/>
          <w:b w:val="false"/>
          <w:i w:val="false"/>
          <w:color w:val="0093FF"/>
          <w:sz w:val="21"/>
        </w:rPr>
        <w:t>[4]</w:t>
      </w:r>
      <w:r>
        <w:rPr>
          <w:sz w:val="21"/>
          <w:i w:val="false"/>
          <w:b w:val="false"/>
          <w:rFonts w:ascii="Times New Roman" w:hAnsi="Times New Roman"/>
          <w:color w:val="0093FF"/>
        </w:rPr>
        <w:fldChar w:fldCharType="end"/>
      </w:r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bookmarkStart w:id="17" w:name="block-267592031"/>
      <w:bookmarkStart w:id="18" w:name="block-26759203"/>
      <w:bookmarkEnd w:id="17"/>
      <w:bookmarkEnd w:id="18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  <w:noBreakHyphen/>
        <w:t xml:space="preserve"> по родам;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19" w:name="block-267592011"/>
      <w:bookmarkStart w:id="20" w:name="block-26759201"/>
      <w:bookmarkEnd w:id="19"/>
      <w:bookmarkEnd w:id="2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3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69"/>
        <w:gridCol w:w="2080"/>
        <w:gridCol w:w="1492"/>
        <w:gridCol w:w="2541"/>
        <w:gridCol w:w="2657"/>
        <w:gridCol w:w="4053"/>
      </w:tblGrid>
      <w:tr>
        <w:trPr>
          <w:trHeight w:val="144" w:hRule="atLeast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70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100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50 </w:t>
            </w:r>
          </w:p>
        </w:tc>
        <w:tc>
          <w:tcPr>
            <w:tcW w:w="9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5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1"/>
        <w:gridCol w:w="2080"/>
        <w:gridCol w:w="1503"/>
        <w:gridCol w:w="2549"/>
        <w:gridCol w:w="2667"/>
        <w:gridCol w:w="4074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5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1"/>
        <w:gridCol w:w="2080"/>
        <w:gridCol w:w="1503"/>
        <w:gridCol w:w="2549"/>
        <w:gridCol w:w="2667"/>
        <w:gridCol w:w="4074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5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1"/>
        <w:gridCol w:w="2080"/>
        <w:gridCol w:w="1503"/>
        <w:gridCol w:w="2549"/>
        <w:gridCol w:w="2667"/>
        <w:gridCol w:w="4074"/>
      </w:tblGrid>
      <w:tr>
        <w:trPr>
          <w:trHeight w:val="144" w:hRule="atLeast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1" w:name="block-26759202"/>
      <w:bookmarkStart w:id="22" w:name="block-26759202"/>
      <w:bookmarkEnd w:id="2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5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8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учебнику(СD)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165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5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8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5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6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7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8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9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0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5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8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5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8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 Входная контрольная работа.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hyperlink r:id="rId1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(промежуточная аттестация)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3" w:name="block-26759205"/>
      <w:bookmarkStart w:id="24" w:name="block-26759205"/>
      <w:bookmarkEnd w:id="2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5" w:name="dce57170-aafe-4279-bc99-7e0b1532e74c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25"/>
      <w:r>
        <w:rPr>
          <w:sz w:val="28"/>
        </w:rPr>
        <w:br/>
      </w:r>
      <w:bookmarkStart w:id="26" w:name="dce57170-aafe-4279-bc99-7e0b1532e74c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26"/>
      <w:r>
        <w:rPr>
          <w:sz w:val="28"/>
        </w:rPr>
        <w:br/>
      </w:r>
      <w:bookmarkStart w:id="27" w:name="dce57170-aafe-4279-bc99-7e0b1532e74c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bookmarkEnd w:id="27"/>
      <w:r>
        <w:rPr>
          <w:sz w:val="28"/>
        </w:rPr>
        <w:br/>
      </w:r>
      <w:bookmarkStart w:id="28" w:name="dce57170-aafe-4279-bc99-7e0b1532e74c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28"/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9" w:name="90a527ce-5992-48fa-934a-f9ebf19234e8"/>
      <w:r>
        <w:rPr>
          <w:rFonts w:ascii="Times New Roman" w:hAnsi="Times New Roman"/>
          <w:b w:val="false"/>
          <w:i w:val="false"/>
          <w:color w:val="000000"/>
          <w:sz w:val="28"/>
        </w:rPr>
        <w:t>- Программы начального общего образования Москва «Просвещение» 2014г.</w:t>
      </w:r>
      <w:bookmarkEnd w:id="29"/>
      <w:r>
        <w:rPr>
          <w:sz w:val="28"/>
        </w:rPr>
        <w:br/>
      </w:r>
      <w:bookmarkStart w:id="30" w:name="90a527ce-5992-48fa-934a-f9ebf19234e8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Канакина В.П., Горецкий В.Г. Русский язык. 4 класс в 2-х частях. Москва «Просвещение»,2014г.</w:t>
      </w:r>
      <w:bookmarkEnd w:id="30"/>
      <w:r>
        <w:rPr>
          <w:sz w:val="28"/>
        </w:rPr>
        <w:br/>
      </w:r>
      <w:bookmarkStart w:id="31" w:name="90a527ce-5992-48fa-934a-f9ebf19234e8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Канакина В.П.: Русский язык. Рабочая тетрадь 4 класс в 2-х частях. Москва «Просвещение»,2016г.</w:t>
      </w:r>
      <w:bookmarkEnd w:id="31"/>
      <w:r>
        <w:rPr>
          <w:sz w:val="28"/>
        </w:rPr>
        <w:br/>
      </w:r>
      <w:bookmarkStart w:id="32" w:name="90a527ce-5992-48fa-934a-f9ebf19234e8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Приложение на электронном носителе Канакина В. П. Русский язык.4 класс. М.: Просвещение. 2014.</w:t>
      </w:r>
      <w:bookmarkEnd w:id="32"/>
      <w:r>
        <w:rPr>
          <w:sz w:val="28"/>
        </w:rPr>
        <w:br/>
      </w:r>
      <w:bookmarkStart w:id="33" w:name="90a527ce-5992-48fa-934a-f9ebf19234e8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Т.Н.Ситникова. Поурочные разработки по русскому языку к УМК В. П. Канакиной, В. Г. Горецкого. М.: ВАКО, 2014 г.</w:t>
      </w:r>
      <w:bookmarkEnd w:id="33"/>
      <w:r>
        <w:rPr>
          <w:sz w:val="28"/>
        </w:rPr>
        <w:br/>
      </w:r>
      <w:bookmarkStart w:id="34" w:name="90a527ce-5992-48fa-934a-f9ebf19234e8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Нефедова Е.А., Узорова О.В. Практическое пособие по развитию речи.- М.:АСТ Астрель,2014</w:t>
      </w:r>
      <w:bookmarkEnd w:id="34"/>
      <w:r>
        <w:rPr>
          <w:sz w:val="28"/>
        </w:rPr>
        <w:br/>
      </w:r>
      <w:bookmarkStart w:id="35" w:name="90a527ce-5992-48fa-934a-f9ebf19234e8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bookmarkEnd w:id="35"/>
      <w:r>
        <w:rPr>
          <w:sz w:val="28"/>
        </w:rPr>
        <w:br/>
      </w:r>
      <w:bookmarkStart w:id="36" w:name="90a527ce-5992-48fa-934a-f9ebf19234e8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Магнитная классная доска с набором приспособлений для крепления таблиц, постеров и картинок.</w:t>
      </w:r>
      <w:bookmarkEnd w:id="36"/>
      <w:r>
        <w:rPr>
          <w:sz w:val="28"/>
        </w:rPr>
        <w:br/>
      </w:r>
      <w:bookmarkStart w:id="37" w:name="90a527ce-5992-48fa-934a-f9ebf19234e8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Персональный компьютер.</w:t>
      </w:r>
      <w:bookmarkEnd w:id="37"/>
      <w:r>
        <w:rPr>
          <w:sz w:val="28"/>
        </w:rPr>
        <w:br/>
      </w:r>
      <w:bookmarkStart w:id="38" w:name="90a527ce-5992-48fa-934a-f9ebf19234e8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Интерактивная доска.</w:t>
      </w:r>
      <w:bookmarkEnd w:id="38"/>
      <w:r>
        <w:rPr>
          <w:sz w:val="28"/>
        </w:rPr>
        <w:br/>
      </w:r>
      <w:bookmarkStart w:id="39" w:name="90a527ce-5992-48fa-934a-f9ebf19234e81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Таблицы, соответствующие тематике программы по русскому языку.</w:t>
      </w:r>
      <w:bookmarkEnd w:id="39"/>
      <w:r>
        <w:rPr>
          <w:sz w:val="28"/>
        </w:rPr>
        <w:br/>
      </w:r>
      <w:bookmarkStart w:id="40" w:name="90a527ce-5992-48fa-934a-f9ebf19234e81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ИКТ и ЦОР:</w:t>
      </w:r>
      <w:bookmarkEnd w:id="40"/>
      <w:r>
        <w:rPr>
          <w:sz w:val="28"/>
        </w:rPr>
        <w:br/>
      </w:r>
      <w:bookmarkStart w:id="41" w:name="90a527ce-5992-48fa-934a-f9ebf19234e8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Каталог образовательных ресурсов сети Интернет: http://katalog.iot.ru/</w:t>
      </w:r>
      <w:bookmarkEnd w:id="41"/>
      <w:r>
        <w:rPr>
          <w:sz w:val="28"/>
        </w:rPr>
        <w:br/>
      </w:r>
      <w:bookmarkStart w:id="42" w:name="90a527ce-5992-48fa-934a-f9ebf19234e8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Единое окно доступа к образовательным ресурсам: http://window.edu.ru/window</w:t>
      </w:r>
      <w:bookmarkEnd w:id="42"/>
      <w:r>
        <w:rPr>
          <w:sz w:val="28"/>
        </w:rPr>
        <w:br/>
      </w:r>
      <w:bookmarkStart w:id="43" w:name="90a527ce-5992-48fa-934a-f9ebf19234e81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Единая коллекция цифровых образовательных ресурсов: http://school-collection.edu.ru/</w:t>
      </w:r>
      <w:bookmarkEnd w:id="43"/>
      <w:r>
        <w:rPr>
          <w:sz w:val="28"/>
        </w:rPr>
        <w:br/>
        <w:br/>
        <w:br/>
      </w:r>
      <w:bookmarkStart w:id="44" w:name="90a527ce-5992-48fa-934a-f9ebf19234e8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End w:id="44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bookmarkStart w:id="45" w:name="f6c4fe85-87f1-4037-9dc4-845745bb7b9d"/>
      <w:r>
        <w:rPr>
          <w:rFonts w:ascii="Times New Roman" w:hAnsi="Times New Roman"/>
          <w:b w:val="false"/>
          <w:i w:val="false"/>
          <w:color w:val="000000"/>
          <w:sz w:val="28"/>
        </w:rPr>
        <w:t>1. Сайт Министерства образования и науки РФ http://www.mon.gov.ru</w:t>
      </w:r>
      <w:bookmarkEnd w:id="45"/>
      <w:r>
        <w:rPr>
          <w:sz w:val="28"/>
        </w:rPr>
        <w:br/>
        <w:br/>
      </w:r>
      <w:bookmarkStart w:id="46" w:name="f6c4fe85-87f1-4037-9dc4-845745bb7b9d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Сайт Рособразования http://www.ed.gov.ru</w:t>
      </w:r>
      <w:bookmarkEnd w:id="46"/>
      <w:r>
        <w:rPr>
          <w:sz w:val="28"/>
        </w:rPr>
        <w:br/>
        <w:br/>
      </w:r>
      <w:bookmarkStart w:id="47" w:name="f6c4fe85-87f1-4037-9dc4-845745bb7b9d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Федеральный портал «Российское образование» http://www.edu.ru</w:t>
      </w:r>
      <w:bookmarkEnd w:id="47"/>
      <w:r>
        <w:rPr>
          <w:sz w:val="28"/>
        </w:rPr>
        <w:br/>
        <w:br/>
      </w:r>
      <w:bookmarkStart w:id="48" w:name="f6c4fe85-87f1-4037-9dc4-845745bb7b9d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Российский образовательный портал http://www.school.edu.ru</w:t>
      </w:r>
      <w:bookmarkEnd w:id="48"/>
      <w:r>
        <w:rPr>
          <w:sz w:val="28"/>
        </w:rPr>
        <w:br/>
        <w:br/>
      </w:r>
      <w:bookmarkStart w:id="49" w:name="f6c4fe85-87f1-4037-9dc4-845745bb7b9d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Каталог учебных изданий, электронного http://www.ndce.edu.ru</w:t>
      </w:r>
      <w:bookmarkEnd w:id="49"/>
      <w:r>
        <w:rPr>
          <w:sz w:val="28"/>
        </w:rPr>
        <w:br/>
        <w:br/>
      </w:r>
      <w:bookmarkStart w:id="50" w:name="f6c4fe85-87f1-4037-9dc4-845745bb7b9d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оборудования и электронных образовательных</w:t>
      </w:r>
      <w:bookmarkEnd w:id="50"/>
      <w:r>
        <w:rPr>
          <w:sz w:val="28"/>
        </w:rPr>
        <w:br/>
        <w:br/>
      </w:r>
      <w:bookmarkStart w:id="51" w:name="f6c4fe85-87f1-4037-9dc4-845745bb7b9d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ресурсов для общего образования 1-4 класс</w:t>
      </w:r>
      <w:bookmarkEnd w:id="51"/>
      <w:r>
        <w:rPr>
          <w:sz w:val="28"/>
        </w:rPr>
        <w:br/>
        <w:br/>
      </w:r>
      <w:bookmarkStart w:id="52" w:name="f6c4fe85-87f1-4037-9dc4-845745bb7b9d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Школьный портал http://www.portalschool.ru</w:t>
      </w:r>
      <w:bookmarkEnd w:id="52"/>
      <w:r>
        <w:rPr>
          <w:sz w:val="28"/>
        </w:rPr>
        <w:br/>
        <w:br/>
      </w:r>
      <w:bookmarkStart w:id="53" w:name="f6c4fe85-87f1-4037-9dc4-845745bb7b9d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Федеральный портал «Информационно- http://www.ict.edu.ru</w:t>
      </w:r>
      <w:bookmarkEnd w:id="53"/>
      <w:r>
        <w:rPr>
          <w:sz w:val="28"/>
        </w:rPr>
        <w:br/>
        <w:br/>
      </w:r>
      <w:bookmarkStart w:id="54" w:name="f6c4fe85-87f1-4037-9dc4-845745bb7b9d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коммуникационные технологии в образовании»</w:t>
      </w:r>
      <w:bookmarkEnd w:id="54"/>
      <w:r>
        <w:rPr>
          <w:sz w:val="28"/>
        </w:rPr>
        <w:br/>
        <w:br/>
      </w:r>
      <w:bookmarkStart w:id="55" w:name="f6c4fe85-87f1-4037-9dc4-845745bb7b9d1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Российский портал открытого образования http://www.opennet.edu.ru</w:t>
      </w:r>
      <w:bookmarkEnd w:id="55"/>
      <w:r>
        <w:rPr>
          <w:sz w:val="28"/>
        </w:rPr>
        <w:br/>
        <w:br/>
      </w:r>
      <w:bookmarkStart w:id="56" w:name="f6c4fe85-87f1-4037-9dc4-845745bb7b9d1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9. Сайт «Начальная школа» с онлайн-поддержкой http://1-4.prosv.ru</w:t>
      </w:r>
      <w:bookmarkEnd w:id="56"/>
      <w:r>
        <w:rPr>
          <w:sz w:val="28"/>
        </w:rPr>
        <w:br/>
        <w:br/>
      </w:r>
      <w:bookmarkStart w:id="57" w:name="f6c4fe85-87f1-4037-9dc4-845745bb7b9d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учебников комплекта «Школа России» 1-4 кл.</w:t>
      </w:r>
      <w:bookmarkEnd w:id="57"/>
      <w:r>
        <w:rPr>
          <w:sz w:val="28"/>
        </w:rPr>
        <w:br/>
        <w:br/>
      </w:r>
      <w:bookmarkStart w:id="58" w:name="f6c4fe85-87f1-4037-9dc4-845745bb7b9d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10. Газета «Математика» Издательский Дом http://www.math.1september.ru</w:t>
      </w:r>
      <w:bookmarkEnd w:id="58"/>
      <w:r>
        <w:rPr>
          <w:sz w:val="28"/>
        </w:rPr>
        <w:br/>
        <w:br/>
      </w:r>
      <w:bookmarkStart w:id="59" w:name="f6c4fe85-87f1-4037-9dc4-845745bb7b9d1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«Первое сентября»</w:t>
      </w:r>
      <w:bookmarkEnd w:id="59"/>
      <w:r>
        <w:rPr>
          <w:sz w:val="28"/>
        </w:rPr>
        <w:br/>
        <w:br/>
      </w:r>
      <w:bookmarkStart w:id="60" w:name="f6c4fe85-87f1-4037-9dc4-845745bb7b9d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11. Сайт интернет-проекта «Копилка уроков http://nsportal.ru</w:t>
      </w:r>
      <w:bookmarkEnd w:id="60"/>
      <w:r>
        <w:rPr>
          <w:sz w:val="28"/>
        </w:rPr>
        <w:br/>
        <w:br/>
      </w:r>
      <w:bookmarkStart w:id="61" w:name="f6c4fe85-87f1-4037-9dc4-845745bb7b9d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сайт для учителей» 1-4 класс</w:t>
      </w:r>
      <w:bookmarkEnd w:id="61"/>
      <w:r>
        <w:rPr>
          <w:sz w:val="28"/>
        </w:rPr>
        <w:br/>
        <w:br/>
      </w:r>
      <w:bookmarkStart w:id="62" w:name="f6c4fe85-87f1-4037-9dc4-845745bb7b9d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12. Сайт «Я иду на урок русского языка» http://www.rus.1september.ru</w:t>
      </w:r>
      <w:bookmarkEnd w:id="62"/>
      <w:r>
        <w:rPr>
          <w:sz w:val="28"/>
        </w:rPr>
        <w:br/>
        <w:br/>
      </w:r>
      <w:bookmarkStart w:id="63" w:name="f6c4fe85-87f1-4037-9dc4-845745bb7b9d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электронная версия газеты «Русский язык» 1-4 кл.</w:t>
      </w:r>
      <w:bookmarkEnd w:id="63"/>
      <w:r>
        <w:rPr>
          <w:sz w:val="28"/>
        </w:rPr>
        <w:br/>
        <w:br/>
      </w:r>
      <w:bookmarkStart w:id="64" w:name="f6c4fe85-87f1-4037-9dc4-845745bb7b9d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13. Коллекция «Мировая художественная культура» http://www.art.september.ru</w:t>
      </w:r>
      <w:bookmarkEnd w:id="64"/>
      <w:r>
        <w:rPr>
          <w:sz w:val="28"/>
        </w:rPr>
        <w:br/>
        <w:br/>
      </w:r>
      <w:bookmarkStart w:id="65" w:name="f6c4fe85-87f1-4037-9dc4-845745bb7b9d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14. Музыкальная коллекция Российского http://www.musik.edu.ru</w:t>
      </w:r>
      <w:bookmarkEnd w:id="65"/>
      <w:r>
        <w:rPr>
          <w:sz w:val="28"/>
        </w:rPr>
        <w:br/>
        <w:br/>
      </w:r>
      <w:bookmarkStart w:id="66" w:name="f6c4fe85-87f1-4037-9dc4-845745bb7b9d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общеобразовательного портала</w:t>
      </w:r>
      <w:bookmarkEnd w:id="66"/>
      <w:r>
        <w:rPr>
          <w:sz w:val="28"/>
        </w:rPr>
        <w:br/>
        <w:br/>
      </w:r>
      <w:bookmarkStart w:id="67" w:name="f6c4fe85-87f1-4037-9dc4-845745bb7b9d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15.Официальный ресурс для учителей, www.nachalka.com</w:t>
      </w:r>
      <w:bookmarkEnd w:id="67"/>
      <w:r>
        <w:rPr>
          <w:sz w:val="28"/>
        </w:rPr>
        <w:br/>
        <w:br/>
      </w:r>
      <w:bookmarkStart w:id="68" w:name="f6c4fe85-87f1-4037-9dc4-845745bb7b9d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детей и родителей (1-4 класс)</w:t>
      </w:r>
      <w:bookmarkEnd w:id="68"/>
      <w:r>
        <w:rPr>
          <w:sz w:val="28"/>
        </w:rPr>
        <w:br/>
      </w:r>
      <w:bookmarkStart w:id="69" w:name="block-267592041"/>
      <w:bookmarkStart w:id="70" w:name="block-26759204"/>
      <w:bookmarkStart w:id="71" w:name="f6c4fe85-87f1-4037-9dc4-845745bb7b9d24"/>
      <w:bookmarkEnd w:id="69"/>
      <w:bookmarkEnd w:id="70"/>
      <w:bookmarkEnd w:id="71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" TargetMode="External"/><Relationship Id="rId3" Type="http://schemas.openxmlformats.org/officeDocument/2006/relationships/hyperlink" Target="https://uchi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6" Type="http://schemas.openxmlformats.org/officeDocument/2006/relationships/hyperlink" Target="https://uchi.ru/" TargetMode="External"/><Relationship Id="rId7" Type="http://schemas.openxmlformats.org/officeDocument/2006/relationships/hyperlink" Target="https://www.yaklass.ru/" TargetMode="External"/><Relationship Id="rId8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Relationship Id="rId10" Type="http://schemas.openxmlformats.org/officeDocument/2006/relationships/hyperlink" Target="https://www.yaklass.ru/" TargetMode="External"/><Relationship Id="rId11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3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16" Type="http://schemas.openxmlformats.org/officeDocument/2006/relationships/hyperlink" Target="https://www.yaklass.ru/" TargetMode="External"/><Relationship Id="rId17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19" Type="http://schemas.openxmlformats.org/officeDocument/2006/relationships/hyperlink" Target="https://www.yaklass.ru/" TargetMode="External"/><Relationship Id="rId20" Type="http://schemas.openxmlformats.org/officeDocument/2006/relationships/hyperlink" Target="https://resh.edu.ru/" TargetMode="External"/><Relationship Id="rId21" Type="http://schemas.openxmlformats.org/officeDocument/2006/relationships/hyperlink" Target="https://uchi.ru/" TargetMode="External"/><Relationship Id="rId22" Type="http://schemas.openxmlformats.org/officeDocument/2006/relationships/hyperlink" Target="https://www.yaklass.ru/" TargetMode="External"/><Relationship Id="rId23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25" Type="http://schemas.openxmlformats.org/officeDocument/2006/relationships/hyperlink" Target="https://www.yaklass.ru/" TargetMode="External"/><Relationship Id="rId26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28" Type="http://schemas.openxmlformats.org/officeDocument/2006/relationships/hyperlink" Target="https://www.yaklass.ru/" TargetMode="External"/><Relationship Id="rId29" Type="http://schemas.openxmlformats.org/officeDocument/2006/relationships/hyperlink" Target="https://resh.edu.ru/" TargetMode="External"/><Relationship Id="rId30" Type="http://schemas.openxmlformats.org/officeDocument/2006/relationships/hyperlink" Target="https://uchi.ru/" TargetMode="External"/><Relationship Id="rId31" Type="http://schemas.openxmlformats.org/officeDocument/2006/relationships/hyperlink" Target="https://www.yaklass.ru/" TargetMode="External"/><Relationship Id="rId32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4" Type="http://schemas.openxmlformats.org/officeDocument/2006/relationships/hyperlink" Target="https://www.yaklass.ru/" TargetMode="External"/><Relationship Id="rId35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37" Type="http://schemas.openxmlformats.org/officeDocument/2006/relationships/hyperlink" Target="https://www.yaklass.ru/" TargetMode="External"/><Relationship Id="rId38" Type="http://schemas.openxmlformats.org/officeDocument/2006/relationships/hyperlink" Target="https://resh.edu.ru/" TargetMode="External"/><Relationship Id="rId39" Type="http://schemas.openxmlformats.org/officeDocument/2006/relationships/hyperlink" Target="https://uchi.ru/" TargetMode="External"/><Relationship Id="rId40" Type="http://schemas.openxmlformats.org/officeDocument/2006/relationships/hyperlink" Target="https://www.yaklass.ru/" TargetMode="External"/><Relationship Id="rId41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43" Type="http://schemas.openxmlformats.org/officeDocument/2006/relationships/hyperlink" Target="https://www.yaklass.ru/" TargetMode="External"/><Relationship Id="rId44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46" Type="http://schemas.openxmlformats.org/officeDocument/2006/relationships/hyperlink" Target="https://www.yaklass.ru/" TargetMode="External"/><Relationship Id="rId47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49" Type="http://schemas.openxmlformats.org/officeDocument/2006/relationships/hyperlink" Target="https://www.yaklass.ru/" TargetMode="External"/><Relationship Id="rId50" Type="http://schemas.openxmlformats.org/officeDocument/2006/relationships/hyperlink" Target="https://resh.edu.ru/" TargetMode="External"/><Relationship Id="rId51" Type="http://schemas.openxmlformats.org/officeDocument/2006/relationships/hyperlink" Target="https://uchi.ru/" TargetMode="External"/><Relationship Id="rId52" Type="http://schemas.openxmlformats.org/officeDocument/2006/relationships/hyperlink" Target="https://www.yaklass.ru/" TargetMode="External"/><Relationship Id="rId53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55" Type="http://schemas.openxmlformats.org/officeDocument/2006/relationships/hyperlink" Target="https://www.yaklass.ru/" TargetMode="External"/><Relationship Id="rId56" Type="http://schemas.openxmlformats.org/officeDocument/2006/relationships/hyperlink" Target="https://resh.edu.ru/" TargetMode="External"/><Relationship Id="rId57" Type="http://schemas.openxmlformats.org/officeDocument/2006/relationships/hyperlink" Target="https://uchi.ru/" TargetMode="External"/><Relationship Id="rId58" Type="http://schemas.openxmlformats.org/officeDocument/2006/relationships/hyperlink" Target="https://www.yaklass.ru/" TargetMode="External"/><Relationship Id="rId59" Type="http://schemas.openxmlformats.org/officeDocument/2006/relationships/hyperlink" Target="https://resh.edu.ru/" TargetMode="External"/><Relationship Id="rId60" Type="http://schemas.openxmlformats.org/officeDocument/2006/relationships/hyperlink" Target="https://uchi.ru/" TargetMode="External"/><Relationship Id="rId61" Type="http://schemas.openxmlformats.org/officeDocument/2006/relationships/hyperlink" Target="https://www.yaklass.ru/" TargetMode="External"/><Relationship Id="rId6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78" Type="http://schemas.openxmlformats.org/officeDocument/2006/relationships/hyperlink" Target="https://resh.edu.ru/" TargetMode="External"/><Relationship Id="rId79" Type="http://schemas.openxmlformats.org/officeDocument/2006/relationships/hyperlink" Target="https://uchi.ru/" TargetMode="External"/><Relationship Id="rId80" Type="http://schemas.openxmlformats.org/officeDocument/2006/relationships/hyperlink" Target="https://www.yaklass.ru/" TargetMode="External"/><Relationship Id="rId81" Type="http://schemas.openxmlformats.org/officeDocument/2006/relationships/hyperlink" Target="https://resh.edu.ru/" TargetMode="External"/><Relationship Id="rId82" Type="http://schemas.openxmlformats.org/officeDocument/2006/relationships/hyperlink" Target="https://uchi.ru/" TargetMode="External"/><Relationship Id="rId83" Type="http://schemas.openxmlformats.org/officeDocument/2006/relationships/hyperlink" Target="https://www.yaklass.ru/" TargetMode="External"/><Relationship Id="rId84" Type="http://schemas.openxmlformats.org/officeDocument/2006/relationships/hyperlink" Target="https://resh.edu.ru/" TargetMode="External"/><Relationship Id="rId85" Type="http://schemas.openxmlformats.org/officeDocument/2006/relationships/hyperlink" Target="https://uchi.ru/" TargetMode="External"/><Relationship Id="rId86" Type="http://schemas.openxmlformats.org/officeDocument/2006/relationships/hyperlink" Target="https://www.yaklass.ru/" TargetMode="External"/><Relationship Id="rId87" Type="http://schemas.openxmlformats.org/officeDocument/2006/relationships/hyperlink" Target="https://resh.edu.ru/" TargetMode="External"/><Relationship Id="rId88" Type="http://schemas.openxmlformats.org/officeDocument/2006/relationships/hyperlink" Target="https://uchi.ru/" TargetMode="External"/><Relationship Id="rId89" Type="http://schemas.openxmlformats.org/officeDocument/2006/relationships/hyperlink" Target="https://www.yaklass.ru/" TargetMode="External"/><Relationship Id="rId90" Type="http://schemas.openxmlformats.org/officeDocument/2006/relationships/hyperlink" Target="https://resh.edu.ru/" TargetMode="External"/><Relationship Id="rId91" Type="http://schemas.openxmlformats.org/officeDocument/2006/relationships/hyperlink" Target="https://uchi.ru/" TargetMode="External"/><Relationship Id="rId92" Type="http://schemas.openxmlformats.org/officeDocument/2006/relationships/hyperlink" Target="https://www.yaklass.ru/" TargetMode="External"/><Relationship Id="rId93" Type="http://schemas.openxmlformats.org/officeDocument/2006/relationships/hyperlink" Target="https://resh.edu.ru/" TargetMode="External"/><Relationship Id="rId94" Type="http://schemas.openxmlformats.org/officeDocument/2006/relationships/hyperlink" Target="https://uchi.ru/" TargetMode="External"/><Relationship Id="rId95" Type="http://schemas.openxmlformats.org/officeDocument/2006/relationships/hyperlink" Target="https://www.yaklass.ru/" TargetMode="External"/><Relationship Id="rId96" Type="http://schemas.openxmlformats.org/officeDocument/2006/relationships/hyperlink" Target="https://resh.edu.ru/" TargetMode="External"/><Relationship Id="rId97" Type="http://schemas.openxmlformats.org/officeDocument/2006/relationships/hyperlink" Target="https://uchi.ru/" TargetMode="External"/><Relationship Id="rId98" Type="http://schemas.openxmlformats.org/officeDocument/2006/relationships/hyperlink" Target="https://www.yaklass.ru/" TargetMode="External"/><Relationship Id="rId99" Type="http://schemas.openxmlformats.org/officeDocument/2006/relationships/hyperlink" Target="https://resh.edu.ru/" TargetMode="External"/><Relationship Id="rId100" Type="http://schemas.openxmlformats.org/officeDocument/2006/relationships/hyperlink" Target="https://uchi.ru/" TargetMode="External"/><Relationship Id="rId101" Type="http://schemas.openxmlformats.org/officeDocument/2006/relationships/hyperlink" Target="https://www.yaklass.ru/" TargetMode="External"/><Relationship Id="rId102" Type="http://schemas.openxmlformats.org/officeDocument/2006/relationships/hyperlink" Target="https://resh.edu.ru/" TargetMode="External"/><Relationship Id="rId103" Type="http://schemas.openxmlformats.org/officeDocument/2006/relationships/hyperlink" Target="https://uchi.ru/" TargetMode="External"/><Relationship Id="rId104" Type="http://schemas.openxmlformats.org/officeDocument/2006/relationships/hyperlink" Target="https://www.yaklass.ru/" TargetMode="External"/><Relationship Id="rId105" Type="http://schemas.openxmlformats.org/officeDocument/2006/relationships/hyperlink" Target="https://resh.edu.ru/" TargetMode="External"/><Relationship Id="rId106" Type="http://schemas.openxmlformats.org/officeDocument/2006/relationships/hyperlink" Target="https://uchi.ru/" TargetMode="External"/><Relationship Id="rId107" Type="http://schemas.openxmlformats.org/officeDocument/2006/relationships/hyperlink" Target="https://www.yaklass.ru/" TargetMode="External"/><Relationship Id="rId108" Type="http://schemas.openxmlformats.org/officeDocument/2006/relationships/hyperlink" Target="https://resh.edu.ru/" TargetMode="External"/><Relationship Id="rId109" Type="http://schemas.openxmlformats.org/officeDocument/2006/relationships/hyperlink" Target="https://uchi.ru/" TargetMode="External"/><Relationship Id="rId110" Type="http://schemas.openxmlformats.org/officeDocument/2006/relationships/hyperlink" Target="https://www.yaklass.ru/" TargetMode="External"/><Relationship Id="rId111" Type="http://schemas.openxmlformats.org/officeDocument/2006/relationships/hyperlink" Target="https://resh.edu.ru/" TargetMode="External"/><Relationship Id="rId112" Type="http://schemas.openxmlformats.org/officeDocument/2006/relationships/hyperlink" Target="https://uchi.ru/" TargetMode="External"/><Relationship Id="rId113" Type="http://schemas.openxmlformats.org/officeDocument/2006/relationships/hyperlink" Target="https://www.yaklass.ru/" TargetMode="External"/><Relationship Id="rId114" Type="http://schemas.openxmlformats.org/officeDocument/2006/relationships/hyperlink" Target="https://resh.edu.ru/" TargetMode="External"/><Relationship Id="rId115" Type="http://schemas.openxmlformats.org/officeDocument/2006/relationships/hyperlink" Target="https://uchi.ru/" TargetMode="External"/><Relationship Id="rId116" Type="http://schemas.openxmlformats.org/officeDocument/2006/relationships/hyperlink" Target="https://www.yaklass.ru/" TargetMode="External"/><Relationship Id="rId117" Type="http://schemas.openxmlformats.org/officeDocument/2006/relationships/hyperlink" Target="https://resh.edu.ru/" TargetMode="External"/><Relationship Id="rId118" Type="http://schemas.openxmlformats.org/officeDocument/2006/relationships/hyperlink" Target="https://uchi.ru/" TargetMode="External"/><Relationship Id="rId119" Type="http://schemas.openxmlformats.org/officeDocument/2006/relationships/hyperlink" Target="https://www.yaklass.ru/" TargetMode="External"/><Relationship Id="rId120" Type="http://schemas.openxmlformats.org/officeDocument/2006/relationships/hyperlink" Target="https://resh.edu.ru/" TargetMode="External"/><Relationship Id="rId121" Type="http://schemas.openxmlformats.org/officeDocument/2006/relationships/hyperlink" Target="https://uchi.ru/" TargetMode="External"/><Relationship Id="rId122" Type="http://schemas.openxmlformats.org/officeDocument/2006/relationships/hyperlink" Target="https://www.yaklass.ru/" TargetMode="External"/><Relationship Id="rId123" Type="http://schemas.openxmlformats.org/officeDocument/2006/relationships/hyperlink" Target="https://resh.edu.ru/" TargetMode="External"/><Relationship Id="rId124" Type="http://schemas.openxmlformats.org/officeDocument/2006/relationships/hyperlink" Target="https://uchi.ru/" TargetMode="External"/><Relationship Id="rId125" Type="http://schemas.openxmlformats.org/officeDocument/2006/relationships/hyperlink" Target="https://www.yaklass.ru/" TargetMode="External"/><Relationship Id="rId126" Type="http://schemas.openxmlformats.org/officeDocument/2006/relationships/hyperlink" Target="https://resh.edu.ru/" TargetMode="External"/><Relationship Id="rId127" Type="http://schemas.openxmlformats.org/officeDocument/2006/relationships/hyperlink" Target="https://uchi.ru/" TargetMode="External"/><Relationship Id="rId128" Type="http://schemas.openxmlformats.org/officeDocument/2006/relationships/hyperlink" Target="https://www.yaklass.ru/" TargetMode="External"/><Relationship Id="rId129" Type="http://schemas.openxmlformats.org/officeDocument/2006/relationships/hyperlink" Target="https://resh.edu.ru/" TargetMode="External"/><Relationship Id="rId130" Type="http://schemas.openxmlformats.org/officeDocument/2006/relationships/hyperlink" Target="https://uchi.ru/" TargetMode="External"/><Relationship Id="rId131" Type="http://schemas.openxmlformats.org/officeDocument/2006/relationships/hyperlink" Target="https://www.yaklass.ru/" TargetMode="External"/><Relationship Id="rId132" Type="http://schemas.openxmlformats.org/officeDocument/2006/relationships/hyperlink" Target="https://resh.edu.ru/" TargetMode="External"/><Relationship Id="rId133" Type="http://schemas.openxmlformats.org/officeDocument/2006/relationships/hyperlink" Target="https://uchi.ru/" TargetMode="External"/><Relationship Id="rId134" Type="http://schemas.openxmlformats.org/officeDocument/2006/relationships/hyperlink" Target="https://www.yaklass.ru/" TargetMode="External"/><Relationship Id="rId135" Type="http://schemas.openxmlformats.org/officeDocument/2006/relationships/hyperlink" Target="https://resh.edu.ru/" TargetMode="External"/><Relationship Id="rId136" Type="http://schemas.openxmlformats.org/officeDocument/2006/relationships/hyperlink" Target="https://uchi.ru/" TargetMode="External"/><Relationship Id="rId137" Type="http://schemas.openxmlformats.org/officeDocument/2006/relationships/hyperlink" Target="https://www.yaklass.ru/" TargetMode="External"/><Relationship Id="rId138" Type="http://schemas.openxmlformats.org/officeDocument/2006/relationships/hyperlink" Target="https://resh.edu.ru/" TargetMode="External"/><Relationship Id="rId139" Type="http://schemas.openxmlformats.org/officeDocument/2006/relationships/hyperlink" Target="https://uchi.ru/" TargetMode="External"/><Relationship Id="rId140" Type="http://schemas.openxmlformats.org/officeDocument/2006/relationships/hyperlink" Target="https://www.yaklass.ru/" TargetMode="External"/><Relationship Id="rId141" Type="http://schemas.openxmlformats.org/officeDocument/2006/relationships/hyperlink" Target="https://resh.edu.ru/" TargetMode="External"/><Relationship Id="rId142" Type="http://schemas.openxmlformats.org/officeDocument/2006/relationships/hyperlink" Target="https://uchi.ru/" TargetMode="External"/><Relationship Id="rId143" Type="http://schemas.openxmlformats.org/officeDocument/2006/relationships/hyperlink" Target="https://www.yaklass.ru/" TargetMode="External"/><Relationship Id="rId144" Type="http://schemas.openxmlformats.org/officeDocument/2006/relationships/hyperlink" Target="https://resh.edu.ru/" TargetMode="External"/><Relationship Id="rId145" Type="http://schemas.openxmlformats.org/officeDocument/2006/relationships/hyperlink" Target="https://uchi.ru/" TargetMode="External"/><Relationship Id="rId146" Type="http://schemas.openxmlformats.org/officeDocument/2006/relationships/hyperlink" Target="https://www.yaklass.ru/" TargetMode="External"/><Relationship Id="rId147" Type="http://schemas.openxmlformats.org/officeDocument/2006/relationships/hyperlink" Target="https://resh.edu.ru/" TargetMode="External"/><Relationship Id="rId148" Type="http://schemas.openxmlformats.org/officeDocument/2006/relationships/hyperlink" Target="https://uchi.ru/" TargetMode="External"/><Relationship Id="rId149" Type="http://schemas.openxmlformats.org/officeDocument/2006/relationships/hyperlink" Target="https://www.yaklass.ru/" TargetMode="External"/><Relationship Id="rId150" Type="http://schemas.openxmlformats.org/officeDocument/2006/relationships/hyperlink" Target="https://resh.edu.ru/" TargetMode="External"/><Relationship Id="rId151" Type="http://schemas.openxmlformats.org/officeDocument/2006/relationships/hyperlink" Target="https://uchi.ru/" TargetMode="External"/><Relationship Id="rId152" Type="http://schemas.openxmlformats.org/officeDocument/2006/relationships/hyperlink" Target="https://www.yaklass.ru/" TargetMode="External"/><Relationship Id="rId153" Type="http://schemas.openxmlformats.org/officeDocument/2006/relationships/hyperlink" Target="https://resh.edu.ru/" TargetMode="External"/><Relationship Id="rId154" Type="http://schemas.openxmlformats.org/officeDocument/2006/relationships/hyperlink" Target="https://uchi.ru/" TargetMode="External"/><Relationship Id="rId155" Type="http://schemas.openxmlformats.org/officeDocument/2006/relationships/hyperlink" Target="https://www.yaklass.ru/" TargetMode="External"/><Relationship Id="rId156" Type="http://schemas.openxmlformats.org/officeDocument/2006/relationships/hyperlink" Target="https://resh.edu.ru/" TargetMode="External"/><Relationship Id="rId157" Type="http://schemas.openxmlformats.org/officeDocument/2006/relationships/hyperlink" Target="https://uchi.ru/" TargetMode="External"/><Relationship Id="rId158" Type="http://schemas.openxmlformats.org/officeDocument/2006/relationships/hyperlink" Target="https://www.yaklass.ru/" TargetMode="External"/><Relationship Id="rId159" Type="http://schemas.openxmlformats.org/officeDocument/2006/relationships/hyperlink" Target="https://resh.edu.ru/" TargetMode="External"/><Relationship Id="rId160" Type="http://schemas.openxmlformats.org/officeDocument/2006/relationships/hyperlink" Target="https://uchi.ru/" TargetMode="External"/><Relationship Id="rId161" Type="http://schemas.openxmlformats.org/officeDocument/2006/relationships/hyperlink" Target="https://www.yaklass.ru/" TargetMode="External"/><Relationship Id="rId162" Type="http://schemas.openxmlformats.org/officeDocument/2006/relationships/hyperlink" Target="https://resh.edu.ru/" TargetMode="External"/><Relationship Id="rId163" Type="http://schemas.openxmlformats.org/officeDocument/2006/relationships/hyperlink" Target="https://uchi.ru/" TargetMode="External"/><Relationship Id="rId164" Type="http://schemas.openxmlformats.org/officeDocument/2006/relationships/hyperlink" Target="https://www.yaklass.ru/" TargetMode="External"/><Relationship Id="rId165" Type="http://schemas.openxmlformats.org/officeDocument/2006/relationships/hyperlink" Target="https://resh.edu.ru/" TargetMode="External"/><Relationship Id="rId166" Type="http://schemas.openxmlformats.org/officeDocument/2006/relationships/hyperlink" Target="https://uchi.ru/" TargetMode="External"/><Relationship Id="rId167" Type="http://schemas.openxmlformats.org/officeDocument/2006/relationships/hyperlink" Target="https://www.yaklass.ru/" TargetMode="External"/><Relationship Id="rId168" Type="http://schemas.openxmlformats.org/officeDocument/2006/relationships/hyperlink" Target="https://resh.edu.ru/" TargetMode="External"/><Relationship Id="rId169" Type="http://schemas.openxmlformats.org/officeDocument/2006/relationships/hyperlink" Target="https://uchi.ru/" TargetMode="External"/><Relationship Id="rId170" Type="http://schemas.openxmlformats.org/officeDocument/2006/relationships/hyperlink" Target="https://www.yaklass.ru/" TargetMode="External"/><Relationship Id="rId171" Type="http://schemas.openxmlformats.org/officeDocument/2006/relationships/hyperlink" Target="https://resh.edu.ru/" TargetMode="External"/><Relationship Id="rId172" Type="http://schemas.openxmlformats.org/officeDocument/2006/relationships/hyperlink" Target="https://uchi.ru/" TargetMode="External"/><Relationship Id="rId173" Type="http://schemas.openxmlformats.org/officeDocument/2006/relationships/hyperlink" Target="https://www.yaklass.ru/" TargetMode="External"/><Relationship Id="rId174" Type="http://schemas.openxmlformats.org/officeDocument/2006/relationships/hyperlink" Target="https://resh.edu.ru/" TargetMode="External"/><Relationship Id="rId175" Type="http://schemas.openxmlformats.org/officeDocument/2006/relationships/hyperlink" Target="https://uchi.ru/" TargetMode="External"/><Relationship Id="rId176" Type="http://schemas.openxmlformats.org/officeDocument/2006/relationships/hyperlink" Target="https://www.yaklass.ru/" TargetMode="External"/><Relationship Id="rId177" Type="http://schemas.openxmlformats.org/officeDocument/2006/relationships/hyperlink" Target="https://resh.edu.ru/" TargetMode="External"/><Relationship Id="rId178" Type="http://schemas.openxmlformats.org/officeDocument/2006/relationships/hyperlink" Target="https://uchi.ru/" TargetMode="External"/><Relationship Id="rId179" Type="http://schemas.openxmlformats.org/officeDocument/2006/relationships/hyperlink" Target="https://www.yaklass.ru/" TargetMode="External"/><Relationship Id="rId180" Type="http://schemas.openxmlformats.org/officeDocument/2006/relationships/hyperlink" Target="https://resh.edu.ru/" TargetMode="External"/><Relationship Id="rId181" Type="http://schemas.openxmlformats.org/officeDocument/2006/relationships/hyperlink" Target="https://uchi.ru/" TargetMode="External"/><Relationship Id="rId182" Type="http://schemas.openxmlformats.org/officeDocument/2006/relationships/hyperlink" Target="https://www.yaklass.ru/" TargetMode="External"/><Relationship Id="rId183" Type="http://schemas.openxmlformats.org/officeDocument/2006/relationships/hyperlink" Target="https://resh.edu.ru/" TargetMode="External"/><Relationship Id="rId184" Type="http://schemas.openxmlformats.org/officeDocument/2006/relationships/hyperlink" Target="https://uchi.ru/" TargetMode="External"/><Relationship Id="rId185" Type="http://schemas.openxmlformats.org/officeDocument/2006/relationships/hyperlink" Target="https://www.yaklass.ru/" TargetMode="External"/><Relationship Id="rId186" Type="http://schemas.openxmlformats.org/officeDocument/2006/relationships/hyperlink" Target="https://resh.edu.ru/" TargetMode="External"/><Relationship Id="rId187" Type="http://schemas.openxmlformats.org/officeDocument/2006/relationships/hyperlink" Target="https://uchi.ru/" TargetMode="External"/><Relationship Id="rId188" Type="http://schemas.openxmlformats.org/officeDocument/2006/relationships/hyperlink" Target="https://www.yaklass.ru/" TargetMode="External"/><Relationship Id="rId189" Type="http://schemas.openxmlformats.org/officeDocument/2006/relationships/hyperlink" Target="https://resh.edu.ru/" TargetMode="External"/><Relationship Id="rId190" Type="http://schemas.openxmlformats.org/officeDocument/2006/relationships/hyperlink" Target="https://uchi.ru/" TargetMode="External"/><Relationship Id="rId191" Type="http://schemas.openxmlformats.org/officeDocument/2006/relationships/hyperlink" Target="https://www.yaklass.ru/" TargetMode="External"/><Relationship Id="rId192" Type="http://schemas.openxmlformats.org/officeDocument/2006/relationships/hyperlink" Target="https://resh.edu.ru/" TargetMode="External"/><Relationship Id="rId193" Type="http://schemas.openxmlformats.org/officeDocument/2006/relationships/hyperlink" Target="https://uchi.ru/" TargetMode="External"/><Relationship Id="rId194" Type="http://schemas.openxmlformats.org/officeDocument/2006/relationships/hyperlink" Target="https://www.yaklass.ru/" TargetMode="External"/><Relationship Id="rId195" Type="http://schemas.openxmlformats.org/officeDocument/2006/relationships/hyperlink" Target="https://resh.edu.ru/" TargetMode="External"/><Relationship Id="rId196" Type="http://schemas.openxmlformats.org/officeDocument/2006/relationships/hyperlink" Target="https://uchi.ru/" TargetMode="External"/><Relationship Id="rId197" Type="http://schemas.openxmlformats.org/officeDocument/2006/relationships/hyperlink" Target="https://www.yaklass.ru/" TargetMode="External"/><Relationship Id="rId198" Type="http://schemas.openxmlformats.org/officeDocument/2006/relationships/hyperlink" Target="https://resh.edu.ru/" TargetMode="External"/><Relationship Id="rId199" Type="http://schemas.openxmlformats.org/officeDocument/2006/relationships/hyperlink" Target="https://uchi.ru/" TargetMode="External"/><Relationship Id="rId200" Type="http://schemas.openxmlformats.org/officeDocument/2006/relationships/hyperlink" Target="https://www.yaklass.ru/" TargetMode="External"/><Relationship Id="rId201" Type="http://schemas.openxmlformats.org/officeDocument/2006/relationships/hyperlink" Target="https://resh.edu.ru/" TargetMode="External"/><Relationship Id="rId202" Type="http://schemas.openxmlformats.org/officeDocument/2006/relationships/hyperlink" Target="https://uchi.ru/" TargetMode="External"/><Relationship Id="rId203" Type="http://schemas.openxmlformats.org/officeDocument/2006/relationships/hyperlink" Target="https://www.yaklass.ru/" TargetMode="External"/><Relationship Id="rId204" Type="http://schemas.openxmlformats.org/officeDocument/2006/relationships/hyperlink" Target="https://resh.edu.ru/" TargetMode="External"/><Relationship Id="rId205" Type="http://schemas.openxmlformats.org/officeDocument/2006/relationships/hyperlink" Target="https://uchi.ru/" TargetMode="External"/><Relationship Id="rId206" Type="http://schemas.openxmlformats.org/officeDocument/2006/relationships/hyperlink" Target="https://www.yaklass.ru/" TargetMode="External"/><Relationship Id="rId207" Type="http://schemas.openxmlformats.org/officeDocument/2006/relationships/hyperlink" Target="https://resh.edu.ru/" TargetMode="External"/><Relationship Id="rId208" Type="http://schemas.openxmlformats.org/officeDocument/2006/relationships/hyperlink" Target="https://uchi.ru/" TargetMode="External"/><Relationship Id="rId209" Type="http://schemas.openxmlformats.org/officeDocument/2006/relationships/hyperlink" Target="https://www.yaklass.ru/" TargetMode="External"/><Relationship Id="rId210" Type="http://schemas.openxmlformats.org/officeDocument/2006/relationships/hyperlink" Target="https://resh.edu.ru/" TargetMode="External"/><Relationship Id="rId211" Type="http://schemas.openxmlformats.org/officeDocument/2006/relationships/hyperlink" Target="https://uchi.ru/" TargetMode="External"/><Relationship Id="rId212" Type="http://schemas.openxmlformats.org/officeDocument/2006/relationships/hyperlink" Target="https://www.yaklass.ru/" TargetMode="External"/><Relationship Id="rId213" Type="http://schemas.openxmlformats.org/officeDocument/2006/relationships/hyperlink" Target="https://resh.edu.ru/" TargetMode="External"/><Relationship Id="rId214" Type="http://schemas.openxmlformats.org/officeDocument/2006/relationships/hyperlink" Target="https://uchi.ru/" TargetMode="External"/><Relationship Id="rId215" Type="http://schemas.openxmlformats.org/officeDocument/2006/relationships/hyperlink" Target="https://www.yaklass.ru/" TargetMode="External"/><Relationship Id="rId216" Type="http://schemas.openxmlformats.org/officeDocument/2006/relationships/hyperlink" Target="https://resh.edu.ru/" TargetMode="External"/><Relationship Id="rId217" Type="http://schemas.openxmlformats.org/officeDocument/2006/relationships/hyperlink" Target="https://uchi.ru/" TargetMode="External"/><Relationship Id="rId218" Type="http://schemas.openxmlformats.org/officeDocument/2006/relationships/hyperlink" Target="https://www.yaklass.ru/" TargetMode="External"/><Relationship Id="rId219" Type="http://schemas.openxmlformats.org/officeDocument/2006/relationships/hyperlink" Target="https://resh.edu.ru/" TargetMode="External"/><Relationship Id="rId220" Type="http://schemas.openxmlformats.org/officeDocument/2006/relationships/hyperlink" Target="https://uchi.ru/" TargetMode="External"/><Relationship Id="rId221" Type="http://schemas.openxmlformats.org/officeDocument/2006/relationships/hyperlink" Target="https://www.yaklass.ru/" TargetMode="External"/><Relationship Id="rId222" Type="http://schemas.openxmlformats.org/officeDocument/2006/relationships/hyperlink" Target="https://resh.edu.ru/" TargetMode="External"/><Relationship Id="rId223" Type="http://schemas.openxmlformats.org/officeDocument/2006/relationships/hyperlink" Target="https://uchi.ru/" TargetMode="External"/><Relationship Id="rId224" Type="http://schemas.openxmlformats.org/officeDocument/2006/relationships/hyperlink" Target="https://www.yaklass.ru/" TargetMode="External"/><Relationship Id="rId225" Type="http://schemas.openxmlformats.org/officeDocument/2006/relationships/hyperlink" Target="https://resh.edu.ru/" TargetMode="External"/><Relationship Id="rId226" Type="http://schemas.openxmlformats.org/officeDocument/2006/relationships/hyperlink" Target="https://uchi.ru/" TargetMode="External"/><Relationship Id="rId227" Type="http://schemas.openxmlformats.org/officeDocument/2006/relationships/hyperlink" Target="https://www.yaklass.ru/" TargetMode="External"/><Relationship Id="rId228" Type="http://schemas.openxmlformats.org/officeDocument/2006/relationships/hyperlink" Target="https://resh.edu.ru/" TargetMode="External"/><Relationship Id="rId229" Type="http://schemas.openxmlformats.org/officeDocument/2006/relationships/hyperlink" Target="https://uchi.ru/" TargetMode="External"/><Relationship Id="rId230" Type="http://schemas.openxmlformats.org/officeDocument/2006/relationships/hyperlink" Target="https://www.yaklass.ru/" TargetMode="External"/><Relationship Id="rId231" Type="http://schemas.openxmlformats.org/officeDocument/2006/relationships/hyperlink" Target="https://resh.edu.ru/" TargetMode="External"/><Relationship Id="rId232" Type="http://schemas.openxmlformats.org/officeDocument/2006/relationships/hyperlink" Target="https://uchi.ru/" TargetMode="External"/><Relationship Id="rId233" Type="http://schemas.openxmlformats.org/officeDocument/2006/relationships/hyperlink" Target="https://www.yaklass.ru/" TargetMode="External"/><Relationship Id="rId234" Type="http://schemas.openxmlformats.org/officeDocument/2006/relationships/hyperlink" Target="https://resh.edu.ru/" TargetMode="External"/><Relationship Id="rId235" Type="http://schemas.openxmlformats.org/officeDocument/2006/relationships/hyperlink" Target="https://uchi.ru/" TargetMode="External"/><Relationship Id="rId236" Type="http://schemas.openxmlformats.org/officeDocument/2006/relationships/hyperlink" Target="https://www.yaklass.ru/" TargetMode="External"/><Relationship Id="rId237" Type="http://schemas.openxmlformats.org/officeDocument/2006/relationships/hyperlink" Target="https://resh.edu.ru/" TargetMode="External"/><Relationship Id="rId238" Type="http://schemas.openxmlformats.org/officeDocument/2006/relationships/hyperlink" Target="https://uchi.ru/" TargetMode="External"/><Relationship Id="rId239" Type="http://schemas.openxmlformats.org/officeDocument/2006/relationships/hyperlink" Target="https://www.yaklass.ru/" TargetMode="External"/><Relationship Id="rId240" Type="http://schemas.openxmlformats.org/officeDocument/2006/relationships/hyperlink" Target="https://resh.edu.ru/" TargetMode="External"/><Relationship Id="rId241" Type="http://schemas.openxmlformats.org/officeDocument/2006/relationships/hyperlink" Target="https://uchi.ru/" TargetMode="External"/><Relationship Id="rId242" Type="http://schemas.openxmlformats.org/officeDocument/2006/relationships/hyperlink" Target="https://www.yaklass.ru/" TargetMode="External"/><Relationship Id="rId243" Type="http://schemas.openxmlformats.org/officeDocument/2006/relationships/hyperlink" Target="https://resh.edu.ru/" TargetMode="External"/><Relationship Id="rId244" Type="http://schemas.openxmlformats.org/officeDocument/2006/relationships/hyperlink" Target="https://uchi.ru/" TargetMode="External"/><Relationship Id="rId245" Type="http://schemas.openxmlformats.org/officeDocument/2006/relationships/hyperlink" Target="https://www.yaklass.ru/" TargetMode="External"/><Relationship Id="rId246" Type="http://schemas.openxmlformats.org/officeDocument/2006/relationships/hyperlink" Target="https://resh.edu.ru/" TargetMode="External"/><Relationship Id="rId247" Type="http://schemas.openxmlformats.org/officeDocument/2006/relationships/hyperlink" Target="https://uchi.ru/" TargetMode="External"/><Relationship Id="rId248" Type="http://schemas.openxmlformats.org/officeDocument/2006/relationships/hyperlink" Target="https://www.yaklass.ru/" TargetMode="External"/><Relationship Id="rId249" Type="http://schemas.openxmlformats.org/officeDocument/2006/relationships/hyperlink" Target="https://resh.edu.ru/" TargetMode="External"/><Relationship Id="rId250" Type="http://schemas.openxmlformats.org/officeDocument/2006/relationships/hyperlink" Target="https://uchi.ru/" TargetMode="External"/><Relationship Id="rId251" Type="http://schemas.openxmlformats.org/officeDocument/2006/relationships/hyperlink" Target="https://www.yaklass.ru/" TargetMode="External"/><Relationship Id="rId252" Type="http://schemas.openxmlformats.org/officeDocument/2006/relationships/hyperlink" Target="https://resh.edu.ru/" TargetMode="External"/><Relationship Id="rId253" Type="http://schemas.openxmlformats.org/officeDocument/2006/relationships/hyperlink" Target="https://uchi.ru/" TargetMode="External"/><Relationship Id="rId254" Type="http://schemas.openxmlformats.org/officeDocument/2006/relationships/hyperlink" Target="https://www.yaklass.ru/" TargetMode="External"/><Relationship Id="rId255" Type="http://schemas.openxmlformats.org/officeDocument/2006/relationships/hyperlink" Target="https://resh.edu.ru/" TargetMode="External"/><Relationship Id="rId256" Type="http://schemas.openxmlformats.org/officeDocument/2006/relationships/hyperlink" Target="https://uchi.ru/" TargetMode="External"/><Relationship Id="rId257" Type="http://schemas.openxmlformats.org/officeDocument/2006/relationships/hyperlink" Target="https://www.yaklass.ru/" TargetMode="External"/><Relationship Id="rId258" Type="http://schemas.openxmlformats.org/officeDocument/2006/relationships/hyperlink" Target="https://resh.edu.ru/" TargetMode="External"/><Relationship Id="rId259" Type="http://schemas.openxmlformats.org/officeDocument/2006/relationships/hyperlink" Target="https://uchi.ru/" TargetMode="External"/><Relationship Id="rId260" Type="http://schemas.openxmlformats.org/officeDocument/2006/relationships/hyperlink" Target="https://www.yaklass.ru/" TargetMode="External"/><Relationship Id="rId261" Type="http://schemas.openxmlformats.org/officeDocument/2006/relationships/hyperlink" Target="https://resh.edu.ru/" TargetMode="External"/><Relationship Id="rId262" Type="http://schemas.openxmlformats.org/officeDocument/2006/relationships/hyperlink" Target="https://uchi.ru/" TargetMode="External"/><Relationship Id="rId263" Type="http://schemas.openxmlformats.org/officeDocument/2006/relationships/hyperlink" Target="https://www.yaklass.ru/" TargetMode="External"/><Relationship Id="rId264" Type="http://schemas.openxmlformats.org/officeDocument/2006/relationships/hyperlink" Target="https://resh.edu.ru/" TargetMode="External"/><Relationship Id="rId265" Type="http://schemas.openxmlformats.org/officeDocument/2006/relationships/hyperlink" Target="https://uchi.ru/" TargetMode="External"/><Relationship Id="rId266" Type="http://schemas.openxmlformats.org/officeDocument/2006/relationships/hyperlink" Target="https://www.yaklass.ru/" TargetMode="External"/><Relationship Id="rId267" Type="http://schemas.openxmlformats.org/officeDocument/2006/relationships/hyperlink" Target="https://resh.edu.ru/" TargetMode="External"/><Relationship Id="rId268" Type="http://schemas.openxmlformats.org/officeDocument/2006/relationships/hyperlink" Target="https://uchi.ru/" TargetMode="External"/><Relationship Id="rId269" Type="http://schemas.openxmlformats.org/officeDocument/2006/relationships/hyperlink" Target="https://www.yaklass.ru/" TargetMode="External"/><Relationship Id="rId270" Type="http://schemas.openxmlformats.org/officeDocument/2006/relationships/hyperlink" Target="https://resh.edu.ru/" TargetMode="External"/><Relationship Id="rId271" Type="http://schemas.openxmlformats.org/officeDocument/2006/relationships/hyperlink" Target="https://uchi.ru/" TargetMode="External"/><Relationship Id="rId272" Type="http://schemas.openxmlformats.org/officeDocument/2006/relationships/hyperlink" Target="https://www.yaklass.ru/" TargetMode="External"/><Relationship Id="rId273" Type="http://schemas.openxmlformats.org/officeDocument/2006/relationships/hyperlink" Target="https://resh.edu.ru/" TargetMode="External"/><Relationship Id="rId274" Type="http://schemas.openxmlformats.org/officeDocument/2006/relationships/hyperlink" Target="https://uchi.ru/" TargetMode="External"/><Relationship Id="rId275" Type="http://schemas.openxmlformats.org/officeDocument/2006/relationships/hyperlink" Target="https://www.yaklass.ru/" TargetMode="External"/><Relationship Id="rId276" Type="http://schemas.openxmlformats.org/officeDocument/2006/relationships/hyperlink" Target="https://resh.edu.ru/" TargetMode="External"/><Relationship Id="rId277" Type="http://schemas.openxmlformats.org/officeDocument/2006/relationships/hyperlink" Target="https://uchi.ru/" TargetMode="External"/><Relationship Id="rId278" Type="http://schemas.openxmlformats.org/officeDocument/2006/relationships/hyperlink" Target="https://www.yaklass.ru/" TargetMode="External"/><Relationship Id="rId279" Type="http://schemas.openxmlformats.org/officeDocument/2006/relationships/hyperlink" Target="https://resh.edu.ru/" TargetMode="External"/><Relationship Id="rId280" Type="http://schemas.openxmlformats.org/officeDocument/2006/relationships/hyperlink" Target="https://uchi.ru/" TargetMode="External"/><Relationship Id="rId281" Type="http://schemas.openxmlformats.org/officeDocument/2006/relationships/hyperlink" Target="https://www.yaklass.ru/" TargetMode="External"/><Relationship Id="rId282" Type="http://schemas.openxmlformats.org/officeDocument/2006/relationships/hyperlink" Target="https://resh.edu.ru/" TargetMode="External"/><Relationship Id="rId283" Type="http://schemas.openxmlformats.org/officeDocument/2006/relationships/hyperlink" Target="https://uchi.ru/" TargetMode="External"/><Relationship Id="rId284" Type="http://schemas.openxmlformats.org/officeDocument/2006/relationships/hyperlink" Target="https://www.yaklass.ru/" TargetMode="External"/><Relationship Id="rId285" Type="http://schemas.openxmlformats.org/officeDocument/2006/relationships/hyperlink" Target="https://resh.edu.ru/" TargetMode="External"/><Relationship Id="rId286" Type="http://schemas.openxmlformats.org/officeDocument/2006/relationships/hyperlink" Target="https://uchi.ru/" TargetMode="External"/><Relationship Id="rId287" Type="http://schemas.openxmlformats.org/officeDocument/2006/relationships/hyperlink" Target="https://www.yaklass.ru/" TargetMode="External"/><Relationship Id="rId288" Type="http://schemas.openxmlformats.org/officeDocument/2006/relationships/hyperlink" Target="https://resh.edu.ru/" TargetMode="External"/><Relationship Id="rId289" Type="http://schemas.openxmlformats.org/officeDocument/2006/relationships/hyperlink" Target="https://uchi.ru/" TargetMode="External"/><Relationship Id="rId290" Type="http://schemas.openxmlformats.org/officeDocument/2006/relationships/hyperlink" Target="https://www.yaklass.ru/" TargetMode="External"/><Relationship Id="rId291" Type="http://schemas.openxmlformats.org/officeDocument/2006/relationships/hyperlink" Target="https://resh.edu.ru/" TargetMode="External"/><Relationship Id="rId292" Type="http://schemas.openxmlformats.org/officeDocument/2006/relationships/hyperlink" Target="https://uchi.ru/" TargetMode="External"/><Relationship Id="rId293" Type="http://schemas.openxmlformats.org/officeDocument/2006/relationships/hyperlink" Target="https://www.yaklass.ru/" TargetMode="External"/><Relationship Id="rId294" Type="http://schemas.openxmlformats.org/officeDocument/2006/relationships/hyperlink" Target="https://resh.edu.ru/" TargetMode="External"/><Relationship Id="rId295" Type="http://schemas.openxmlformats.org/officeDocument/2006/relationships/hyperlink" Target="https://uchi.ru/" TargetMode="External"/><Relationship Id="rId296" Type="http://schemas.openxmlformats.org/officeDocument/2006/relationships/hyperlink" Target="https://www.yaklass.ru/" TargetMode="External"/><Relationship Id="rId297" Type="http://schemas.openxmlformats.org/officeDocument/2006/relationships/hyperlink" Target="https://resh.edu.ru/" TargetMode="External"/><Relationship Id="rId298" Type="http://schemas.openxmlformats.org/officeDocument/2006/relationships/hyperlink" Target="https://uchi.ru/" TargetMode="External"/><Relationship Id="rId299" Type="http://schemas.openxmlformats.org/officeDocument/2006/relationships/hyperlink" Target="https://www.yaklass.ru/" TargetMode="External"/><Relationship Id="rId300" Type="http://schemas.openxmlformats.org/officeDocument/2006/relationships/hyperlink" Target="https://resh.edu.ru/" TargetMode="External"/><Relationship Id="rId301" Type="http://schemas.openxmlformats.org/officeDocument/2006/relationships/hyperlink" Target="https://uchi.ru/" TargetMode="External"/><Relationship Id="rId302" Type="http://schemas.openxmlformats.org/officeDocument/2006/relationships/hyperlink" Target="https://www.yaklass.ru/" TargetMode="External"/><Relationship Id="rId303" Type="http://schemas.openxmlformats.org/officeDocument/2006/relationships/hyperlink" Target="https://resh.edu.ru/" TargetMode="External"/><Relationship Id="rId304" Type="http://schemas.openxmlformats.org/officeDocument/2006/relationships/hyperlink" Target="https://uchi.ru/" TargetMode="External"/><Relationship Id="rId305" Type="http://schemas.openxmlformats.org/officeDocument/2006/relationships/hyperlink" Target="https://www.yaklass.ru/" TargetMode="External"/><Relationship Id="rId306" Type="http://schemas.openxmlformats.org/officeDocument/2006/relationships/hyperlink" Target="https://resh.edu.ru/" TargetMode="External"/><Relationship Id="rId307" Type="http://schemas.openxmlformats.org/officeDocument/2006/relationships/hyperlink" Target="https://uchi.ru/" TargetMode="External"/><Relationship Id="rId308" Type="http://schemas.openxmlformats.org/officeDocument/2006/relationships/hyperlink" Target="https://www.yaklass.ru/" TargetMode="External"/><Relationship Id="rId309" Type="http://schemas.openxmlformats.org/officeDocument/2006/relationships/hyperlink" Target="https://resh.edu.ru/" TargetMode="External"/><Relationship Id="rId310" Type="http://schemas.openxmlformats.org/officeDocument/2006/relationships/hyperlink" Target="https://uchi.ru/" TargetMode="External"/><Relationship Id="rId311" Type="http://schemas.openxmlformats.org/officeDocument/2006/relationships/hyperlink" Target="https://www.yaklass.ru/" TargetMode="External"/><Relationship Id="rId312" Type="http://schemas.openxmlformats.org/officeDocument/2006/relationships/hyperlink" Target="https://resh.edu.ru/" TargetMode="External"/><Relationship Id="rId313" Type="http://schemas.openxmlformats.org/officeDocument/2006/relationships/hyperlink" Target="https://uchi.ru/" TargetMode="External"/><Relationship Id="rId314" Type="http://schemas.openxmlformats.org/officeDocument/2006/relationships/hyperlink" Target="https://www.yaklass.ru/" TargetMode="External"/><Relationship Id="rId315" Type="http://schemas.openxmlformats.org/officeDocument/2006/relationships/hyperlink" Target="https://resh.edu.ru/" TargetMode="External"/><Relationship Id="rId316" Type="http://schemas.openxmlformats.org/officeDocument/2006/relationships/hyperlink" Target="https://uchi.ru/" TargetMode="External"/><Relationship Id="rId317" Type="http://schemas.openxmlformats.org/officeDocument/2006/relationships/hyperlink" Target="https://www.yaklass.ru/" TargetMode="External"/><Relationship Id="rId318" Type="http://schemas.openxmlformats.org/officeDocument/2006/relationships/hyperlink" Target="https://resh.edu.ru/" TargetMode="External"/><Relationship Id="rId319" Type="http://schemas.openxmlformats.org/officeDocument/2006/relationships/hyperlink" Target="https://uchi.ru/" TargetMode="External"/><Relationship Id="rId320" Type="http://schemas.openxmlformats.org/officeDocument/2006/relationships/hyperlink" Target="https://www.yaklass.ru/" TargetMode="External"/><Relationship Id="rId321" Type="http://schemas.openxmlformats.org/officeDocument/2006/relationships/hyperlink" Target="https://resh.edu.ru/" TargetMode="External"/><Relationship Id="rId322" Type="http://schemas.openxmlformats.org/officeDocument/2006/relationships/hyperlink" Target="https://uchi.ru/" TargetMode="External"/><Relationship Id="rId323" Type="http://schemas.openxmlformats.org/officeDocument/2006/relationships/hyperlink" Target="https://www.yaklass.ru/" TargetMode="External"/><Relationship Id="rId324" Type="http://schemas.openxmlformats.org/officeDocument/2006/relationships/hyperlink" Target="https://resh.edu.ru/" TargetMode="External"/><Relationship Id="rId325" Type="http://schemas.openxmlformats.org/officeDocument/2006/relationships/hyperlink" Target="https://uchi.ru/" TargetMode="External"/><Relationship Id="rId326" Type="http://schemas.openxmlformats.org/officeDocument/2006/relationships/hyperlink" Target="https://www.yaklass.ru/" TargetMode="External"/><Relationship Id="rId327" Type="http://schemas.openxmlformats.org/officeDocument/2006/relationships/hyperlink" Target="https://resh.edu.ru/" TargetMode="External"/><Relationship Id="rId328" Type="http://schemas.openxmlformats.org/officeDocument/2006/relationships/hyperlink" Target="https://uchi.ru/" TargetMode="External"/><Relationship Id="rId329" Type="http://schemas.openxmlformats.org/officeDocument/2006/relationships/hyperlink" Target="https://www.yaklass.ru/" TargetMode="External"/><Relationship Id="rId330" Type="http://schemas.openxmlformats.org/officeDocument/2006/relationships/hyperlink" Target="https://resh.edu.ru/" TargetMode="External"/><Relationship Id="rId331" Type="http://schemas.openxmlformats.org/officeDocument/2006/relationships/hyperlink" Target="https://uchi.ru/" TargetMode="External"/><Relationship Id="rId332" Type="http://schemas.openxmlformats.org/officeDocument/2006/relationships/hyperlink" Target="https://www.yaklass.ru/" TargetMode="External"/><Relationship Id="rId333" Type="http://schemas.openxmlformats.org/officeDocument/2006/relationships/hyperlink" Target="https://resh.edu.ru/" TargetMode="External"/><Relationship Id="rId334" Type="http://schemas.openxmlformats.org/officeDocument/2006/relationships/hyperlink" Target="https://uchi.ru/" TargetMode="External"/><Relationship Id="rId335" Type="http://schemas.openxmlformats.org/officeDocument/2006/relationships/hyperlink" Target="https://www.yaklass.ru/" TargetMode="External"/><Relationship Id="rId336" Type="http://schemas.openxmlformats.org/officeDocument/2006/relationships/hyperlink" Target="https://resh.edu.ru/" TargetMode="External"/><Relationship Id="rId337" Type="http://schemas.openxmlformats.org/officeDocument/2006/relationships/hyperlink" Target="https://uchi.ru/" TargetMode="External"/><Relationship Id="rId338" Type="http://schemas.openxmlformats.org/officeDocument/2006/relationships/hyperlink" Target="https://www.yaklass.ru/" TargetMode="External"/><Relationship Id="rId339" Type="http://schemas.openxmlformats.org/officeDocument/2006/relationships/hyperlink" Target="https://resh.edu.ru/" TargetMode="External"/><Relationship Id="rId340" Type="http://schemas.openxmlformats.org/officeDocument/2006/relationships/hyperlink" Target="https://uchi.ru/" TargetMode="External"/><Relationship Id="rId341" Type="http://schemas.openxmlformats.org/officeDocument/2006/relationships/hyperlink" Target="https://www.yaklass.ru/" TargetMode="External"/><Relationship Id="rId342" Type="http://schemas.openxmlformats.org/officeDocument/2006/relationships/hyperlink" Target="https://resh.edu.ru/" TargetMode="External"/><Relationship Id="rId343" Type="http://schemas.openxmlformats.org/officeDocument/2006/relationships/hyperlink" Target="https://uchi.ru/" TargetMode="External"/><Relationship Id="rId344" Type="http://schemas.openxmlformats.org/officeDocument/2006/relationships/hyperlink" Target="https://www.yaklass.ru/" TargetMode="External"/><Relationship Id="rId345" Type="http://schemas.openxmlformats.org/officeDocument/2006/relationships/hyperlink" Target="https://resh.edu.ru/" TargetMode="External"/><Relationship Id="rId346" Type="http://schemas.openxmlformats.org/officeDocument/2006/relationships/hyperlink" Target="https://uchi.ru/" TargetMode="External"/><Relationship Id="rId347" Type="http://schemas.openxmlformats.org/officeDocument/2006/relationships/hyperlink" Target="https://www.yaklass.ru/" TargetMode="External"/><Relationship Id="rId348" Type="http://schemas.openxmlformats.org/officeDocument/2006/relationships/hyperlink" Target="https://resh.edu.ru/" TargetMode="External"/><Relationship Id="rId349" Type="http://schemas.openxmlformats.org/officeDocument/2006/relationships/hyperlink" Target="https://uchi.ru/" TargetMode="External"/><Relationship Id="rId350" Type="http://schemas.openxmlformats.org/officeDocument/2006/relationships/hyperlink" Target="https://www.yaklass.ru/" TargetMode="External"/><Relationship Id="rId351" Type="http://schemas.openxmlformats.org/officeDocument/2006/relationships/hyperlink" Target="https://resh.edu.ru/" TargetMode="External"/><Relationship Id="rId352" Type="http://schemas.openxmlformats.org/officeDocument/2006/relationships/hyperlink" Target="https://uchi.ru/" TargetMode="External"/><Relationship Id="rId353" Type="http://schemas.openxmlformats.org/officeDocument/2006/relationships/hyperlink" Target="https://www.yaklass.ru/" TargetMode="External"/><Relationship Id="rId354" Type="http://schemas.openxmlformats.org/officeDocument/2006/relationships/hyperlink" Target="https://resh.edu.ru/" TargetMode="External"/><Relationship Id="rId355" Type="http://schemas.openxmlformats.org/officeDocument/2006/relationships/hyperlink" Target="https://uchi.ru/" TargetMode="External"/><Relationship Id="rId356" Type="http://schemas.openxmlformats.org/officeDocument/2006/relationships/hyperlink" Target="https://www.yaklass.ru/" TargetMode="External"/><Relationship Id="rId357" Type="http://schemas.openxmlformats.org/officeDocument/2006/relationships/hyperlink" Target="https://resh.edu.ru/" TargetMode="External"/><Relationship Id="rId358" Type="http://schemas.openxmlformats.org/officeDocument/2006/relationships/hyperlink" Target="https://uchi.ru/" TargetMode="External"/><Relationship Id="rId359" Type="http://schemas.openxmlformats.org/officeDocument/2006/relationships/hyperlink" Target="https://www.yaklass.ru/" TargetMode="External"/><Relationship Id="rId360" Type="http://schemas.openxmlformats.org/officeDocument/2006/relationships/hyperlink" Target="https://resh.edu.ru/" TargetMode="External"/><Relationship Id="rId361" Type="http://schemas.openxmlformats.org/officeDocument/2006/relationships/hyperlink" Target="https://uchi.ru/" TargetMode="External"/><Relationship Id="rId362" Type="http://schemas.openxmlformats.org/officeDocument/2006/relationships/hyperlink" Target="https://www.yaklass.ru/" TargetMode="External"/><Relationship Id="rId363" Type="http://schemas.openxmlformats.org/officeDocument/2006/relationships/hyperlink" Target="https://resh.edu.ru/" TargetMode="External"/><Relationship Id="rId364" Type="http://schemas.openxmlformats.org/officeDocument/2006/relationships/hyperlink" Target="https://uchi.ru/" TargetMode="External"/><Relationship Id="rId365" Type="http://schemas.openxmlformats.org/officeDocument/2006/relationships/hyperlink" Target="https://www.yaklass.ru/" TargetMode="External"/><Relationship Id="rId366" Type="http://schemas.openxmlformats.org/officeDocument/2006/relationships/hyperlink" Target="https://resh.edu.ru/" TargetMode="External"/><Relationship Id="rId367" Type="http://schemas.openxmlformats.org/officeDocument/2006/relationships/hyperlink" Target="https://uchi.ru/" TargetMode="External"/><Relationship Id="rId368" Type="http://schemas.openxmlformats.org/officeDocument/2006/relationships/hyperlink" Target="https://www.yaklass.ru/" TargetMode="External"/><Relationship Id="rId369" Type="http://schemas.openxmlformats.org/officeDocument/2006/relationships/hyperlink" Target="https://resh.edu.ru/" TargetMode="External"/><Relationship Id="rId370" Type="http://schemas.openxmlformats.org/officeDocument/2006/relationships/hyperlink" Target="https://uchi.ru/" TargetMode="External"/><Relationship Id="rId371" Type="http://schemas.openxmlformats.org/officeDocument/2006/relationships/hyperlink" Target="https://www.yaklass.ru/" TargetMode="External"/><Relationship Id="rId372" Type="http://schemas.openxmlformats.org/officeDocument/2006/relationships/hyperlink" Target="https://resh.edu.ru/" TargetMode="External"/><Relationship Id="rId373" Type="http://schemas.openxmlformats.org/officeDocument/2006/relationships/hyperlink" Target="https://uchi.ru/" TargetMode="External"/><Relationship Id="rId374" Type="http://schemas.openxmlformats.org/officeDocument/2006/relationships/hyperlink" Target="https://www.yaklass.ru/" TargetMode="External"/><Relationship Id="rId375" Type="http://schemas.openxmlformats.org/officeDocument/2006/relationships/hyperlink" Target="https://resh.edu.ru/" TargetMode="External"/><Relationship Id="rId376" Type="http://schemas.openxmlformats.org/officeDocument/2006/relationships/hyperlink" Target="https://uchi.ru/" TargetMode="External"/><Relationship Id="rId377" Type="http://schemas.openxmlformats.org/officeDocument/2006/relationships/hyperlink" Target="https://www.yaklass.ru/" TargetMode="External"/><Relationship Id="rId378" Type="http://schemas.openxmlformats.org/officeDocument/2006/relationships/hyperlink" Target="https://resh.edu.ru/" TargetMode="External"/><Relationship Id="rId379" Type="http://schemas.openxmlformats.org/officeDocument/2006/relationships/hyperlink" Target="https://uchi.ru/" TargetMode="External"/><Relationship Id="rId380" Type="http://schemas.openxmlformats.org/officeDocument/2006/relationships/hyperlink" Target="https://www.yaklass.ru/" TargetMode="External"/><Relationship Id="rId381" Type="http://schemas.openxmlformats.org/officeDocument/2006/relationships/hyperlink" Target="https://resh.edu.ru/" TargetMode="External"/><Relationship Id="rId382" Type="http://schemas.openxmlformats.org/officeDocument/2006/relationships/hyperlink" Target="https://uchi.ru/" TargetMode="External"/><Relationship Id="rId383" Type="http://schemas.openxmlformats.org/officeDocument/2006/relationships/hyperlink" Target="https://www.yaklass.ru/" TargetMode="External"/><Relationship Id="rId384" Type="http://schemas.openxmlformats.org/officeDocument/2006/relationships/hyperlink" Target="https://resh.edu.ru/" TargetMode="External"/><Relationship Id="rId385" Type="http://schemas.openxmlformats.org/officeDocument/2006/relationships/hyperlink" Target="https://uchi.ru/" TargetMode="External"/><Relationship Id="rId386" Type="http://schemas.openxmlformats.org/officeDocument/2006/relationships/hyperlink" Target="https://www.yaklass.ru/" TargetMode="External"/><Relationship Id="rId387" Type="http://schemas.openxmlformats.org/officeDocument/2006/relationships/hyperlink" Target="https://resh.edu.ru/" TargetMode="External"/><Relationship Id="rId388" Type="http://schemas.openxmlformats.org/officeDocument/2006/relationships/hyperlink" Target="https://uchi.ru/" TargetMode="External"/><Relationship Id="rId389" Type="http://schemas.openxmlformats.org/officeDocument/2006/relationships/hyperlink" Target="https://www.yaklass.ru/" TargetMode="External"/><Relationship Id="rId390" Type="http://schemas.openxmlformats.org/officeDocument/2006/relationships/hyperlink" Target="https://resh.edu.ru/" TargetMode="External"/><Relationship Id="rId391" Type="http://schemas.openxmlformats.org/officeDocument/2006/relationships/hyperlink" Target="https://uchi.ru/" TargetMode="External"/><Relationship Id="rId392" Type="http://schemas.openxmlformats.org/officeDocument/2006/relationships/hyperlink" Target="https://www.yaklass.ru/" TargetMode="External"/><Relationship Id="rId393" Type="http://schemas.openxmlformats.org/officeDocument/2006/relationships/hyperlink" Target="https://resh.edu.ru/" TargetMode="External"/><Relationship Id="rId394" Type="http://schemas.openxmlformats.org/officeDocument/2006/relationships/hyperlink" Target="https://uchi.ru/" TargetMode="External"/><Relationship Id="rId395" Type="http://schemas.openxmlformats.org/officeDocument/2006/relationships/hyperlink" Target="https://www.yaklass.ru/" TargetMode="External"/><Relationship Id="rId396" Type="http://schemas.openxmlformats.org/officeDocument/2006/relationships/hyperlink" Target="https://resh.edu.ru/" TargetMode="External"/><Relationship Id="rId397" Type="http://schemas.openxmlformats.org/officeDocument/2006/relationships/hyperlink" Target="https://uchi.ru/" TargetMode="External"/><Relationship Id="rId398" Type="http://schemas.openxmlformats.org/officeDocument/2006/relationships/hyperlink" Target="https://www.yaklass.ru/" TargetMode="External"/><Relationship Id="rId399" Type="http://schemas.openxmlformats.org/officeDocument/2006/relationships/hyperlink" Target="https://resh.edu.ru/" TargetMode="External"/><Relationship Id="rId400" Type="http://schemas.openxmlformats.org/officeDocument/2006/relationships/hyperlink" Target="https://uchi.ru/" TargetMode="External"/><Relationship Id="rId401" Type="http://schemas.openxmlformats.org/officeDocument/2006/relationships/hyperlink" Target="https://www.yaklass.ru/" TargetMode="External"/><Relationship Id="rId402" Type="http://schemas.openxmlformats.org/officeDocument/2006/relationships/hyperlink" Target="https://resh.edu.ru/" TargetMode="External"/><Relationship Id="rId403" Type="http://schemas.openxmlformats.org/officeDocument/2006/relationships/hyperlink" Target="https://uchi.ru/" TargetMode="External"/><Relationship Id="rId404" Type="http://schemas.openxmlformats.org/officeDocument/2006/relationships/hyperlink" Target="https://www.yaklass.ru/" TargetMode="External"/><Relationship Id="rId405" Type="http://schemas.openxmlformats.org/officeDocument/2006/relationships/hyperlink" Target="https://resh.edu.ru/" TargetMode="External"/><Relationship Id="rId406" Type="http://schemas.openxmlformats.org/officeDocument/2006/relationships/hyperlink" Target="https://uchi.ru/" TargetMode="External"/><Relationship Id="rId407" Type="http://schemas.openxmlformats.org/officeDocument/2006/relationships/hyperlink" Target="https://www.yaklass.ru/" TargetMode="External"/><Relationship Id="rId408" Type="http://schemas.openxmlformats.org/officeDocument/2006/relationships/hyperlink" Target="https://resh.edu.ru/" TargetMode="External"/><Relationship Id="rId409" Type="http://schemas.openxmlformats.org/officeDocument/2006/relationships/hyperlink" Target="https://uchi.ru/" TargetMode="External"/><Relationship Id="rId410" Type="http://schemas.openxmlformats.org/officeDocument/2006/relationships/hyperlink" Target="https://www.yaklass.ru/" TargetMode="External"/><Relationship Id="rId411" Type="http://schemas.openxmlformats.org/officeDocument/2006/relationships/hyperlink" Target="https://resh.edu.ru/" TargetMode="External"/><Relationship Id="rId412" Type="http://schemas.openxmlformats.org/officeDocument/2006/relationships/hyperlink" Target="https://uchi.ru/" TargetMode="External"/><Relationship Id="rId413" Type="http://schemas.openxmlformats.org/officeDocument/2006/relationships/hyperlink" Target="https://www.yaklass.ru/" TargetMode="External"/><Relationship Id="rId414" Type="http://schemas.openxmlformats.org/officeDocument/2006/relationships/hyperlink" Target="https://resh.edu.ru/" TargetMode="External"/><Relationship Id="rId415" Type="http://schemas.openxmlformats.org/officeDocument/2006/relationships/hyperlink" Target="https://uchi.ru/" TargetMode="External"/><Relationship Id="rId416" Type="http://schemas.openxmlformats.org/officeDocument/2006/relationships/hyperlink" Target="https://www.yaklass.ru/" TargetMode="External"/><Relationship Id="rId417" Type="http://schemas.openxmlformats.org/officeDocument/2006/relationships/hyperlink" Target="https://resh.edu.ru/" TargetMode="External"/><Relationship Id="rId418" Type="http://schemas.openxmlformats.org/officeDocument/2006/relationships/hyperlink" Target="https://uchi.ru/" TargetMode="External"/><Relationship Id="rId419" Type="http://schemas.openxmlformats.org/officeDocument/2006/relationships/hyperlink" Target="https://www.yaklass.ru/" TargetMode="External"/><Relationship Id="rId420" Type="http://schemas.openxmlformats.org/officeDocument/2006/relationships/hyperlink" Target="https://resh.edu.ru/" TargetMode="External"/><Relationship Id="rId421" Type="http://schemas.openxmlformats.org/officeDocument/2006/relationships/hyperlink" Target="https://uchi.ru/" TargetMode="External"/><Relationship Id="rId422" Type="http://schemas.openxmlformats.org/officeDocument/2006/relationships/hyperlink" Target="https://www.yaklass.ru/" TargetMode="External"/><Relationship Id="rId423" Type="http://schemas.openxmlformats.org/officeDocument/2006/relationships/hyperlink" Target="https://resh.edu.ru/" TargetMode="External"/><Relationship Id="rId424" Type="http://schemas.openxmlformats.org/officeDocument/2006/relationships/hyperlink" Target="https://uchi.ru/" TargetMode="External"/><Relationship Id="rId425" Type="http://schemas.openxmlformats.org/officeDocument/2006/relationships/hyperlink" Target="https://www.yaklass.ru/" TargetMode="External"/><Relationship Id="rId426" Type="http://schemas.openxmlformats.org/officeDocument/2006/relationships/hyperlink" Target="https://resh.edu.ru/" TargetMode="External"/><Relationship Id="rId427" Type="http://schemas.openxmlformats.org/officeDocument/2006/relationships/hyperlink" Target="https://uchi.ru/" TargetMode="External"/><Relationship Id="rId428" Type="http://schemas.openxmlformats.org/officeDocument/2006/relationships/hyperlink" Target="https://www.yaklass.ru/" TargetMode="External"/><Relationship Id="rId429" Type="http://schemas.openxmlformats.org/officeDocument/2006/relationships/hyperlink" Target="https://resh.edu.ru/" TargetMode="External"/><Relationship Id="rId430" Type="http://schemas.openxmlformats.org/officeDocument/2006/relationships/hyperlink" Target="https://uchi.ru/" TargetMode="External"/><Relationship Id="rId431" Type="http://schemas.openxmlformats.org/officeDocument/2006/relationships/hyperlink" Target="https://www.yaklass.ru/" TargetMode="External"/><Relationship Id="rId432" Type="http://schemas.openxmlformats.org/officeDocument/2006/relationships/hyperlink" Target="https://resh.edu.ru/" TargetMode="External"/><Relationship Id="rId433" Type="http://schemas.openxmlformats.org/officeDocument/2006/relationships/hyperlink" Target="https://uchi.ru/" TargetMode="External"/><Relationship Id="rId434" Type="http://schemas.openxmlformats.org/officeDocument/2006/relationships/hyperlink" Target="https://www.yaklass.ru/" TargetMode="External"/><Relationship Id="rId435" Type="http://schemas.openxmlformats.org/officeDocument/2006/relationships/hyperlink" Target="https://resh.edu.ru/" TargetMode="External"/><Relationship Id="rId436" Type="http://schemas.openxmlformats.org/officeDocument/2006/relationships/hyperlink" Target="https://uchi.ru/" TargetMode="External"/><Relationship Id="rId437" Type="http://schemas.openxmlformats.org/officeDocument/2006/relationships/hyperlink" Target="https://www.yaklass.ru/" TargetMode="External"/><Relationship Id="rId438" Type="http://schemas.openxmlformats.org/officeDocument/2006/relationships/hyperlink" Target="https://resh.edu.ru/" TargetMode="External"/><Relationship Id="rId439" Type="http://schemas.openxmlformats.org/officeDocument/2006/relationships/hyperlink" Target="https://uchi.ru/" TargetMode="External"/><Relationship Id="rId440" Type="http://schemas.openxmlformats.org/officeDocument/2006/relationships/hyperlink" Target="https://www.yaklass.ru/" TargetMode="External"/><Relationship Id="rId441" Type="http://schemas.openxmlformats.org/officeDocument/2006/relationships/hyperlink" Target="https://resh.edu.ru/" TargetMode="External"/><Relationship Id="rId442" Type="http://schemas.openxmlformats.org/officeDocument/2006/relationships/hyperlink" Target="https://uchi.ru/" TargetMode="External"/><Relationship Id="rId443" Type="http://schemas.openxmlformats.org/officeDocument/2006/relationships/hyperlink" Target="https://www.yaklass.ru/" TargetMode="External"/><Relationship Id="rId444" Type="http://schemas.openxmlformats.org/officeDocument/2006/relationships/hyperlink" Target="https://resh.edu.ru/" TargetMode="External"/><Relationship Id="rId445" Type="http://schemas.openxmlformats.org/officeDocument/2006/relationships/hyperlink" Target="https://uchi.ru/" TargetMode="External"/><Relationship Id="rId446" Type="http://schemas.openxmlformats.org/officeDocument/2006/relationships/hyperlink" Target="https://www.yaklass.ru/" TargetMode="External"/><Relationship Id="rId447" Type="http://schemas.openxmlformats.org/officeDocument/2006/relationships/hyperlink" Target="https://resh.edu.ru/" TargetMode="External"/><Relationship Id="rId448" Type="http://schemas.openxmlformats.org/officeDocument/2006/relationships/hyperlink" Target="https://uchi.ru/" TargetMode="External"/><Relationship Id="rId449" Type="http://schemas.openxmlformats.org/officeDocument/2006/relationships/hyperlink" Target="https://www.yaklass.ru/" TargetMode="External"/><Relationship Id="rId450" Type="http://schemas.openxmlformats.org/officeDocument/2006/relationships/hyperlink" Target="https://resh.edu.ru/" TargetMode="External"/><Relationship Id="rId451" Type="http://schemas.openxmlformats.org/officeDocument/2006/relationships/hyperlink" Target="https://uchi.ru/" TargetMode="External"/><Relationship Id="rId452" Type="http://schemas.openxmlformats.org/officeDocument/2006/relationships/hyperlink" Target="https://www.yaklass.ru/" TargetMode="External"/><Relationship Id="rId453" Type="http://schemas.openxmlformats.org/officeDocument/2006/relationships/hyperlink" Target="https://resh.edu.ru/" TargetMode="External"/><Relationship Id="rId454" Type="http://schemas.openxmlformats.org/officeDocument/2006/relationships/hyperlink" Target="https://uchi.ru/" TargetMode="External"/><Relationship Id="rId455" Type="http://schemas.openxmlformats.org/officeDocument/2006/relationships/hyperlink" Target="https://www.yaklass.ru/" TargetMode="External"/><Relationship Id="rId456" Type="http://schemas.openxmlformats.org/officeDocument/2006/relationships/hyperlink" Target="https://resh.edu.ru/" TargetMode="External"/><Relationship Id="rId457" Type="http://schemas.openxmlformats.org/officeDocument/2006/relationships/hyperlink" Target="https://uchi.ru/" TargetMode="External"/><Relationship Id="rId458" Type="http://schemas.openxmlformats.org/officeDocument/2006/relationships/hyperlink" Target="https://www.yaklass.ru/" TargetMode="External"/><Relationship Id="rId459" Type="http://schemas.openxmlformats.org/officeDocument/2006/relationships/hyperlink" Target="https://resh.edu.ru/" TargetMode="External"/><Relationship Id="rId460" Type="http://schemas.openxmlformats.org/officeDocument/2006/relationships/hyperlink" Target="https://uchi.ru/" TargetMode="External"/><Relationship Id="rId461" Type="http://schemas.openxmlformats.org/officeDocument/2006/relationships/hyperlink" Target="https://www.yaklass.ru/" TargetMode="External"/><Relationship Id="rId462" Type="http://schemas.openxmlformats.org/officeDocument/2006/relationships/hyperlink" Target="https://resh.edu.ru/" TargetMode="External"/><Relationship Id="rId463" Type="http://schemas.openxmlformats.org/officeDocument/2006/relationships/hyperlink" Target="https://uchi.ru/" TargetMode="External"/><Relationship Id="rId464" Type="http://schemas.openxmlformats.org/officeDocument/2006/relationships/hyperlink" Target="https://www.yaklass.ru/" TargetMode="External"/><Relationship Id="rId465" Type="http://schemas.openxmlformats.org/officeDocument/2006/relationships/hyperlink" Target="https://resh.edu.ru/" TargetMode="External"/><Relationship Id="rId466" Type="http://schemas.openxmlformats.org/officeDocument/2006/relationships/hyperlink" Target="https://uchi.ru/" TargetMode="External"/><Relationship Id="rId467" Type="http://schemas.openxmlformats.org/officeDocument/2006/relationships/hyperlink" Target="https://www.yaklass.ru/" TargetMode="External"/><Relationship Id="rId468" Type="http://schemas.openxmlformats.org/officeDocument/2006/relationships/hyperlink" Target="https://resh.edu.ru/" TargetMode="External"/><Relationship Id="rId469" Type="http://schemas.openxmlformats.org/officeDocument/2006/relationships/hyperlink" Target="https://uchi.ru/" TargetMode="External"/><Relationship Id="rId470" Type="http://schemas.openxmlformats.org/officeDocument/2006/relationships/hyperlink" Target="https://www.yaklass.ru/" TargetMode="External"/><Relationship Id="rId471" Type="http://schemas.openxmlformats.org/officeDocument/2006/relationships/hyperlink" Target="https://resh.edu.ru/" TargetMode="External"/><Relationship Id="rId472" Type="http://schemas.openxmlformats.org/officeDocument/2006/relationships/hyperlink" Target="https://uchi.ru/" TargetMode="External"/><Relationship Id="rId473" Type="http://schemas.openxmlformats.org/officeDocument/2006/relationships/hyperlink" Target="https://www.yaklass.ru/" TargetMode="External"/><Relationship Id="rId474" Type="http://schemas.openxmlformats.org/officeDocument/2006/relationships/hyperlink" Target="https://resh.edu.ru/" TargetMode="External"/><Relationship Id="rId475" Type="http://schemas.openxmlformats.org/officeDocument/2006/relationships/hyperlink" Target="https://uchi.ru/" TargetMode="External"/><Relationship Id="rId476" Type="http://schemas.openxmlformats.org/officeDocument/2006/relationships/hyperlink" Target="https://www.yaklass.ru/" TargetMode="External"/><Relationship Id="rId477" Type="http://schemas.openxmlformats.org/officeDocument/2006/relationships/hyperlink" Target="https://resh.edu.ru/" TargetMode="External"/><Relationship Id="rId478" Type="http://schemas.openxmlformats.org/officeDocument/2006/relationships/hyperlink" Target="https://uchi.ru/" TargetMode="External"/><Relationship Id="rId479" Type="http://schemas.openxmlformats.org/officeDocument/2006/relationships/hyperlink" Target="https://www.yaklass.ru/" TargetMode="External"/><Relationship Id="rId480" Type="http://schemas.openxmlformats.org/officeDocument/2006/relationships/hyperlink" Target="https://resh.edu.ru/" TargetMode="External"/><Relationship Id="rId481" Type="http://schemas.openxmlformats.org/officeDocument/2006/relationships/hyperlink" Target="https://uchi.ru/" TargetMode="External"/><Relationship Id="rId482" Type="http://schemas.openxmlformats.org/officeDocument/2006/relationships/hyperlink" Target="https://www.yaklass.ru/" TargetMode="External"/><Relationship Id="rId483" Type="http://schemas.openxmlformats.org/officeDocument/2006/relationships/hyperlink" Target="https://resh.edu.ru/" TargetMode="External"/><Relationship Id="rId484" Type="http://schemas.openxmlformats.org/officeDocument/2006/relationships/hyperlink" Target="https://uchi.ru/" TargetMode="External"/><Relationship Id="rId485" Type="http://schemas.openxmlformats.org/officeDocument/2006/relationships/hyperlink" Target="https://www.yaklass.ru/" TargetMode="External"/><Relationship Id="rId486" Type="http://schemas.openxmlformats.org/officeDocument/2006/relationships/hyperlink" Target="https://resh.edu.ru/" TargetMode="External"/><Relationship Id="rId487" Type="http://schemas.openxmlformats.org/officeDocument/2006/relationships/hyperlink" Target="https://uchi.ru/" TargetMode="External"/><Relationship Id="rId488" Type="http://schemas.openxmlformats.org/officeDocument/2006/relationships/hyperlink" Target="https://www.yaklass.ru/" TargetMode="External"/><Relationship Id="rId489" Type="http://schemas.openxmlformats.org/officeDocument/2006/relationships/hyperlink" Target="https://resh.edu.ru/" TargetMode="External"/><Relationship Id="rId490" Type="http://schemas.openxmlformats.org/officeDocument/2006/relationships/hyperlink" Target="https://uchi.ru/" TargetMode="External"/><Relationship Id="rId491" Type="http://schemas.openxmlformats.org/officeDocument/2006/relationships/hyperlink" Target="https://www.yaklass.ru/" TargetMode="External"/><Relationship Id="rId492" Type="http://schemas.openxmlformats.org/officeDocument/2006/relationships/hyperlink" Target="https://resh.edu.ru/" TargetMode="External"/><Relationship Id="rId493" Type="http://schemas.openxmlformats.org/officeDocument/2006/relationships/hyperlink" Target="https://uchi.ru/" TargetMode="External"/><Relationship Id="rId494" Type="http://schemas.openxmlformats.org/officeDocument/2006/relationships/hyperlink" Target="https://www.yaklass.ru/" TargetMode="External"/><Relationship Id="rId495" Type="http://schemas.openxmlformats.org/officeDocument/2006/relationships/hyperlink" Target="https://resh.edu.ru/" TargetMode="External"/><Relationship Id="rId496" Type="http://schemas.openxmlformats.org/officeDocument/2006/relationships/hyperlink" Target="https://uchi.ru/" TargetMode="External"/><Relationship Id="rId497" Type="http://schemas.openxmlformats.org/officeDocument/2006/relationships/hyperlink" Target="https://www.yaklass.ru/" TargetMode="External"/><Relationship Id="rId498" Type="http://schemas.openxmlformats.org/officeDocument/2006/relationships/hyperlink" Target="https://resh.edu.ru/" TargetMode="External"/><Relationship Id="rId499" Type="http://schemas.openxmlformats.org/officeDocument/2006/relationships/hyperlink" Target="https://uchi.ru/" TargetMode="External"/><Relationship Id="rId500" Type="http://schemas.openxmlformats.org/officeDocument/2006/relationships/hyperlink" Target="https://www.yaklass.ru/" TargetMode="External"/><Relationship Id="rId501" Type="http://schemas.openxmlformats.org/officeDocument/2006/relationships/hyperlink" Target="https://resh.edu.ru/" TargetMode="External"/><Relationship Id="rId502" Type="http://schemas.openxmlformats.org/officeDocument/2006/relationships/hyperlink" Target="https://uchi.ru/" TargetMode="External"/><Relationship Id="rId503" Type="http://schemas.openxmlformats.org/officeDocument/2006/relationships/hyperlink" Target="https://www.yaklass.ru/" TargetMode="External"/><Relationship Id="rId504" Type="http://schemas.openxmlformats.org/officeDocument/2006/relationships/hyperlink" Target="https://resh.edu.ru/" TargetMode="External"/><Relationship Id="rId505" Type="http://schemas.openxmlformats.org/officeDocument/2006/relationships/hyperlink" Target="https://uchi.ru/" TargetMode="External"/><Relationship Id="rId506" Type="http://schemas.openxmlformats.org/officeDocument/2006/relationships/hyperlink" Target="https://www.yaklass.ru/" TargetMode="External"/><Relationship Id="rId507" Type="http://schemas.openxmlformats.org/officeDocument/2006/relationships/hyperlink" Target="https://resh.edu.ru/" TargetMode="External"/><Relationship Id="rId508" Type="http://schemas.openxmlformats.org/officeDocument/2006/relationships/hyperlink" Target="https://uchi.ru/" TargetMode="External"/><Relationship Id="rId509" Type="http://schemas.openxmlformats.org/officeDocument/2006/relationships/hyperlink" Target="https://www.yaklass.ru/" TargetMode="External"/><Relationship Id="rId510" Type="http://schemas.openxmlformats.org/officeDocument/2006/relationships/hyperlink" Target="https://resh.edu.ru/" TargetMode="External"/><Relationship Id="rId511" Type="http://schemas.openxmlformats.org/officeDocument/2006/relationships/hyperlink" Target="https://uchi.ru/" TargetMode="External"/><Relationship Id="rId512" Type="http://schemas.openxmlformats.org/officeDocument/2006/relationships/hyperlink" Target="https://www.yaklass.ru/" TargetMode="External"/><Relationship Id="rId513" Type="http://schemas.openxmlformats.org/officeDocument/2006/relationships/hyperlink" Target="https://resh.edu.ru/" TargetMode="External"/><Relationship Id="rId514" Type="http://schemas.openxmlformats.org/officeDocument/2006/relationships/hyperlink" Target="https://uchi.ru/" TargetMode="External"/><Relationship Id="rId515" Type="http://schemas.openxmlformats.org/officeDocument/2006/relationships/hyperlink" Target="https://www.yaklass.ru/" TargetMode="External"/><Relationship Id="rId516" Type="http://schemas.openxmlformats.org/officeDocument/2006/relationships/hyperlink" Target="https://resh.edu.ru/" TargetMode="External"/><Relationship Id="rId517" Type="http://schemas.openxmlformats.org/officeDocument/2006/relationships/hyperlink" Target="https://uchi.ru/" TargetMode="External"/><Relationship Id="rId518" Type="http://schemas.openxmlformats.org/officeDocument/2006/relationships/hyperlink" Target="https://www.yaklass.ru/" TargetMode="External"/><Relationship Id="rId519" Type="http://schemas.openxmlformats.org/officeDocument/2006/relationships/hyperlink" Target="https://resh.edu.ru/" TargetMode="External"/><Relationship Id="rId520" Type="http://schemas.openxmlformats.org/officeDocument/2006/relationships/hyperlink" Target="https://uchi.ru/" TargetMode="External"/><Relationship Id="rId521" Type="http://schemas.openxmlformats.org/officeDocument/2006/relationships/hyperlink" Target="https://www.yaklass.ru/" TargetMode="External"/><Relationship Id="rId522" Type="http://schemas.openxmlformats.org/officeDocument/2006/relationships/hyperlink" Target="https://resh.edu.ru/" TargetMode="External"/><Relationship Id="rId523" Type="http://schemas.openxmlformats.org/officeDocument/2006/relationships/hyperlink" Target="https://uchi.ru/" TargetMode="External"/><Relationship Id="rId524" Type="http://schemas.openxmlformats.org/officeDocument/2006/relationships/hyperlink" Target="https://www.yaklass.ru/" TargetMode="External"/><Relationship Id="rId525" Type="http://schemas.openxmlformats.org/officeDocument/2006/relationships/hyperlink" Target="https://resh.edu.ru/" TargetMode="External"/><Relationship Id="rId526" Type="http://schemas.openxmlformats.org/officeDocument/2006/relationships/hyperlink" Target="https://uchi.ru/" TargetMode="External"/><Relationship Id="rId527" Type="http://schemas.openxmlformats.org/officeDocument/2006/relationships/hyperlink" Target="https://www.yaklass.ru/" TargetMode="External"/><Relationship Id="rId528" Type="http://schemas.openxmlformats.org/officeDocument/2006/relationships/hyperlink" Target="https://resh.edu.ru/" TargetMode="External"/><Relationship Id="rId529" Type="http://schemas.openxmlformats.org/officeDocument/2006/relationships/hyperlink" Target="https://uchi.ru/" TargetMode="External"/><Relationship Id="rId530" Type="http://schemas.openxmlformats.org/officeDocument/2006/relationships/hyperlink" Target="https://www.yaklass.ru/" TargetMode="External"/><Relationship Id="rId531" Type="http://schemas.openxmlformats.org/officeDocument/2006/relationships/hyperlink" Target="https://resh.edu.ru/" TargetMode="External"/><Relationship Id="rId532" Type="http://schemas.openxmlformats.org/officeDocument/2006/relationships/hyperlink" Target="https://uchi.ru/" TargetMode="External"/><Relationship Id="rId533" Type="http://schemas.openxmlformats.org/officeDocument/2006/relationships/hyperlink" Target="https://www.yaklass.ru/" TargetMode="External"/><Relationship Id="rId534" Type="http://schemas.openxmlformats.org/officeDocument/2006/relationships/hyperlink" Target="https://resh.edu.ru/" TargetMode="External"/><Relationship Id="rId535" Type="http://schemas.openxmlformats.org/officeDocument/2006/relationships/hyperlink" Target="https://uchi.ru/" TargetMode="External"/><Relationship Id="rId536" Type="http://schemas.openxmlformats.org/officeDocument/2006/relationships/hyperlink" Target="https://www.yaklass.ru/" TargetMode="External"/><Relationship Id="rId537" Type="http://schemas.openxmlformats.org/officeDocument/2006/relationships/hyperlink" Target="https://resh.edu.ru/" TargetMode="External"/><Relationship Id="rId538" Type="http://schemas.openxmlformats.org/officeDocument/2006/relationships/hyperlink" Target="https://uchi.ru/" TargetMode="External"/><Relationship Id="rId539" Type="http://schemas.openxmlformats.org/officeDocument/2006/relationships/hyperlink" Target="https://www.yaklass.ru/" TargetMode="External"/><Relationship Id="rId540" Type="http://schemas.openxmlformats.org/officeDocument/2006/relationships/hyperlink" Target="https://resh.edu.ru/" TargetMode="External"/><Relationship Id="rId541" Type="http://schemas.openxmlformats.org/officeDocument/2006/relationships/hyperlink" Target="https://uchi.ru/" TargetMode="External"/><Relationship Id="rId542" Type="http://schemas.openxmlformats.org/officeDocument/2006/relationships/hyperlink" Target="https://www.yaklass.ru/" TargetMode="External"/><Relationship Id="rId543" Type="http://schemas.openxmlformats.org/officeDocument/2006/relationships/hyperlink" Target="https://resh.edu.ru/" TargetMode="External"/><Relationship Id="rId544" Type="http://schemas.openxmlformats.org/officeDocument/2006/relationships/hyperlink" Target="https://uchi.ru/" TargetMode="External"/><Relationship Id="rId545" Type="http://schemas.openxmlformats.org/officeDocument/2006/relationships/hyperlink" Target="https://www.yaklass.ru/" TargetMode="External"/><Relationship Id="rId546" Type="http://schemas.openxmlformats.org/officeDocument/2006/relationships/hyperlink" Target="https://resh.edu.ru/" TargetMode="External"/><Relationship Id="rId547" Type="http://schemas.openxmlformats.org/officeDocument/2006/relationships/hyperlink" Target="https://uchi.ru/" TargetMode="External"/><Relationship Id="rId548" Type="http://schemas.openxmlformats.org/officeDocument/2006/relationships/hyperlink" Target="https://www.yaklass.ru/" TargetMode="External"/><Relationship Id="rId549" Type="http://schemas.openxmlformats.org/officeDocument/2006/relationships/hyperlink" Target="https://resh.edu.ru/" TargetMode="External"/><Relationship Id="rId550" Type="http://schemas.openxmlformats.org/officeDocument/2006/relationships/hyperlink" Target="https://uchi.ru/" TargetMode="External"/><Relationship Id="rId551" Type="http://schemas.openxmlformats.org/officeDocument/2006/relationships/hyperlink" Target="https://www.yaklass.ru/" TargetMode="External"/><Relationship Id="rId552" Type="http://schemas.openxmlformats.org/officeDocument/2006/relationships/hyperlink" Target="https://resh.edu.ru/" TargetMode="External"/><Relationship Id="rId553" Type="http://schemas.openxmlformats.org/officeDocument/2006/relationships/hyperlink" Target="https://uchi.ru/" TargetMode="External"/><Relationship Id="rId554" Type="http://schemas.openxmlformats.org/officeDocument/2006/relationships/hyperlink" Target="https://www.yaklass.ru/" TargetMode="External"/><Relationship Id="rId555" Type="http://schemas.openxmlformats.org/officeDocument/2006/relationships/hyperlink" Target="https://resh.edu.ru/" TargetMode="External"/><Relationship Id="rId556" Type="http://schemas.openxmlformats.org/officeDocument/2006/relationships/hyperlink" Target="https://uchi.ru/" TargetMode="External"/><Relationship Id="rId557" Type="http://schemas.openxmlformats.org/officeDocument/2006/relationships/hyperlink" Target="https://www.yaklass.ru/" TargetMode="External"/><Relationship Id="rId558" Type="http://schemas.openxmlformats.org/officeDocument/2006/relationships/hyperlink" Target="https://resh.edu.ru/" TargetMode="External"/><Relationship Id="rId559" Type="http://schemas.openxmlformats.org/officeDocument/2006/relationships/hyperlink" Target="https://uchi.ru/" TargetMode="External"/><Relationship Id="rId560" Type="http://schemas.openxmlformats.org/officeDocument/2006/relationships/hyperlink" Target="https://www.yaklass.ru/" TargetMode="External"/><Relationship Id="rId561" Type="http://schemas.openxmlformats.org/officeDocument/2006/relationships/hyperlink" Target="https://resh.edu.ru/" TargetMode="External"/><Relationship Id="rId562" Type="http://schemas.openxmlformats.org/officeDocument/2006/relationships/hyperlink" Target="https://uchi.ru/" TargetMode="External"/><Relationship Id="rId563" Type="http://schemas.openxmlformats.org/officeDocument/2006/relationships/hyperlink" Target="https://www.yaklass.ru/" TargetMode="External"/><Relationship Id="rId564" Type="http://schemas.openxmlformats.org/officeDocument/2006/relationships/hyperlink" Target="https://resh.edu.ru/" TargetMode="External"/><Relationship Id="rId565" Type="http://schemas.openxmlformats.org/officeDocument/2006/relationships/hyperlink" Target="https://uchi.ru/" TargetMode="External"/><Relationship Id="rId566" Type="http://schemas.openxmlformats.org/officeDocument/2006/relationships/hyperlink" Target="https://www.yaklass.ru/" TargetMode="External"/><Relationship Id="rId567" Type="http://schemas.openxmlformats.org/officeDocument/2006/relationships/hyperlink" Target="https://resh.edu.ru/" TargetMode="External"/><Relationship Id="rId568" Type="http://schemas.openxmlformats.org/officeDocument/2006/relationships/hyperlink" Target="https://uchi.ru/" TargetMode="External"/><Relationship Id="rId569" Type="http://schemas.openxmlformats.org/officeDocument/2006/relationships/hyperlink" Target="https://www.yaklass.ru/" TargetMode="External"/><Relationship Id="rId570" Type="http://schemas.openxmlformats.org/officeDocument/2006/relationships/hyperlink" Target="https://resh.edu.ru/" TargetMode="External"/><Relationship Id="rId571" Type="http://schemas.openxmlformats.org/officeDocument/2006/relationships/hyperlink" Target="https://uchi.ru/" TargetMode="External"/><Relationship Id="rId572" Type="http://schemas.openxmlformats.org/officeDocument/2006/relationships/hyperlink" Target="https://www.yaklass.ru/" TargetMode="External"/><Relationship Id="rId573" Type="http://schemas.openxmlformats.org/officeDocument/2006/relationships/hyperlink" Target="https://resh.edu.ru/" TargetMode="External"/><Relationship Id="rId574" Type="http://schemas.openxmlformats.org/officeDocument/2006/relationships/hyperlink" Target="https://uchi.ru/" TargetMode="External"/><Relationship Id="rId575" Type="http://schemas.openxmlformats.org/officeDocument/2006/relationships/hyperlink" Target="https://www.yaklass.ru/" TargetMode="External"/><Relationship Id="rId576" Type="http://schemas.openxmlformats.org/officeDocument/2006/relationships/hyperlink" Target="https://resh.edu.ru/" TargetMode="External"/><Relationship Id="rId577" Type="http://schemas.openxmlformats.org/officeDocument/2006/relationships/hyperlink" Target="https://uchi.ru/" TargetMode="External"/><Relationship Id="rId578" Type="http://schemas.openxmlformats.org/officeDocument/2006/relationships/hyperlink" Target="https://www.yaklass.ru/" TargetMode="External"/><Relationship Id="rId579" Type="http://schemas.openxmlformats.org/officeDocument/2006/relationships/hyperlink" Target="https://resh.edu.ru/" TargetMode="External"/><Relationship Id="rId580" Type="http://schemas.openxmlformats.org/officeDocument/2006/relationships/hyperlink" Target="https://uchi.ru/" TargetMode="External"/><Relationship Id="rId581" Type="http://schemas.openxmlformats.org/officeDocument/2006/relationships/hyperlink" Target="https://www.yaklass.ru/" TargetMode="External"/><Relationship Id="rId582" Type="http://schemas.openxmlformats.org/officeDocument/2006/relationships/hyperlink" Target="https://resh.edu.ru/" TargetMode="External"/><Relationship Id="rId583" Type="http://schemas.openxmlformats.org/officeDocument/2006/relationships/hyperlink" Target="https://uchi.ru/" TargetMode="External"/><Relationship Id="rId584" Type="http://schemas.openxmlformats.org/officeDocument/2006/relationships/hyperlink" Target="https://www.yaklass.ru/" TargetMode="External"/><Relationship Id="rId585" Type="http://schemas.openxmlformats.org/officeDocument/2006/relationships/hyperlink" Target="https://resh.edu.ru/" TargetMode="External"/><Relationship Id="rId586" Type="http://schemas.openxmlformats.org/officeDocument/2006/relationships/hyperlink" Target="https://uchi.ru/" TargetMode="External"/><Relationship Id="rId587" Type="http://schemas.openxmlformats.org/officeDocument/2006/relationships/hyperlink" Target="https://www.yaklass.ru/" TargetMode="External"/><Relationship Id="rId588" Type="http://schemas.openxmlformats.org/officeDocument/2006/relationships/hyperlink" Target="https://resh.edu.ru/" TargetMode="External"/><Relationship Id="rId589" Type="http://schemas.openxmlformats.org/officeDocument/2006/relationships/hyperlink" Target="https://uchi.ru/" TargetMode="External"/><Relationship Id="rId590" Type="http://schemas.openxmlformats.org/officeDocument/2006/relationships/hyperlink" Target="https://www.yaklass.ru/" TargetMode="External"/><Relationship Id="rId591" Type="http://schemas.openxmlformats.org/officeDocument/2006/relationships/hyperlink" Target="https://resh.edu.ru/" TargetMode="External"/><Relationship Id="rId592" Type="http://schemas.openxmlformats.org/officeDocument/2006/relationships/hyperlink" Target="https://uchi.ru/" TargetMode="External"/><Relationship Id="rId593" Type="http://schemas.openxmlformats.org/officeDocument/2006/relationships/hyperlink" Target="https://www.yaklass.ru/" TargetMode="External"/><Relationship Id="rId594" Type="http://schemas.openxmlformats.org/officeDocument/2006/relationships/hyperlink" Target="https://resh.edu.ru/" TargetMode="External"/><Relationship Id="rId595" Type="http://schemas.openxmlformats.org/officeDocument/2006/relationships/hyperlink" Target="https://uchi.ru/" TargetMode="External"/><Relationship Id="rId596" Type="http://schemas.openxmlformats.org/officeDocument/2006/relationships/hyperlink" Target="https://www.yaklass.ru/" TargetMode="External"/><Relationship Id="rId597" Type="http://schemas.openxmlformats.org/officeDocument/2006/relationships/hyperlink" Target="https://resh.edu.ru/" TargetMode="External"/><Relationship Id="rId598" Type="http://schemas.openxmlformats.org/officeDocument/2006/relationships/hyperlink" Target="https://uchi.ru/" TargetMode="External"/><Relationship Id="rId599" Type="http://schemas.openxmlformats.org/officeDocument/2006/relationships/hyperlink" Target="https://www.yaklass.ru/" TargetMode="External"/><Relationship Id="rId600" Type="http://schemas.openxmlformats.org/officeDocument/2006/relationships/hyperlink" Target="https://resh.edu.ru/" TargetMode="External"/><Relationship Id="rId601" Type="http://schemas.openxmlformats.org/officeDocument/2006/relationships/hyperlink" Target="https://uchi.ru/" TargetMode="External"/><Relationship Id="rId602" Type="http://schemas.openxmlformats.org/officeDocument/2006/relationships/hyperlink" Target="https://www.yaklass.ru/" TargetMode="External"/><Relationship Id="rId603" Type="http://schemas.openxmlformats.org/officeDocument/2006/relationships/hyperlink" Target="https://resh.edu.ru/" TargetMode="External"/><Relationship Id="rId604" Type="http://schemas.openxmlformats.org/officeDocument/2006/relationships/hyperlink" Target="https://uchi.ru/" TargetMode="External"/><Relationship Id="rId605" Type="http://schemas.openxmlformats.org/officeDocument/2006/relationships/hyperlink" Target="https://www.yaklass.ru/" TargetMode="External"/><Relationship Id="rId606" Type="http://schemas.openxmlformats.org/officeDocument/2006/relationships/hyperlink" Target="https://resh.edu.ru/" TargetMode="External"/><Relationship Id="rId607" Type="http://schemas.openxmlformats.org/officeDocument/2006/relationships/hyperlink" Target="https://uchi.ru/" TargetMode="External"/><Relationship Id="rId608" Type="http://schemas.openxmlformats.org/officeDocument/2006/relationships/hyperlink" Target="https://www.yaklass.ru/" TargetMode="External"/><Relationship Id="rId609" Type="http://schemas.openxmlformats.org/officeDocument/2006/relationships/hyperlink" Target="https://resh.edu.ru/" TargetMode="External"/><Relationship Id="rId610" Type="http://schemas.openxmlformats.org/officeDocument/2006/relationships/hyperlink" Target="https://uchi.ru/" TargetMode="External"/><Relationship Id="rId611" Type="http://schemas.openxmlformats.org/officeDocument/2006/relationships/hyperlink" Target="https://www.yaklass.ru/" TargetMode="External"/><Relationship Id="rId612" Type="http://schemas.openxmlformats.org/officeDocument/2006/relationships/hyperlink" Target="https://resh.edu.ru/" TargetMode="External"/><Relationship Id="rId613" Type="http://schemas.openxmlformats.org/officeDocument/2006/relationships/hyperlink" Target="https://uchi.ru/" TargetMode="External"/><Relationship Id="rId614" Type="http://schemas.openxmlformats.org/officeDocument/2006/relationships/hyperlink" Target="https://www.yaklass.ru/" TargetMode="External"/><Relationship Id="rId615" Type="http://schemas.openxmlformats.org/officeDocument/2006/relationships/hyperlink" Target="https://resh.edu.ru/" TargetMode="External"/><Relationship Id="rId616" Type="http://schemas.openxmlformats.org/officeDocument/2006/relationships/hyperlink" Target="https://uchi.ru/" TargetMode="External"/><Relationship Id="rId617" Type="http://schemas.openxmlformats.org/officeDocument/2006/relationships/hyperlink" Target="https://www.yaklass.ru/" TargetMode="External"/><Relationship Id="rId618" Type="http://schemas.openxmlformats.org/officeDocument/2006/relationships/hyperlink" Target="https://resh.edu.ru/" TargetMode="External"/><Relationship Id="rId619" Type="http://schemas.openxmlformats.org/officeDocument/2006/relationships/hyperlink" Target="https://uchi.ru/" TargetMode="External"/><Relationship Id="rId620" Type="http://schemas.openxmlformats.org/officeDocument/2006/relationships/hyperlink" Target="https://www.yaklass.ru/" TargetMode="External"/><Relationship Id="rId621" Type="http://schemas.openxmlformats.org/officeDocument/2006/relationships/hyperlink" Target="https://resh.edu.ru/" TargetMode="External"/><Relationship Id="rId622" Type="http://schemas.openxmlformats.org/officeDocument/2006/relationships/hyperlink" Target="https://uchi.ru/" TargetMode="External"/><Relationship Id="rId623" Type="http://schemas.openxmlformats.org/officeDocument/2006/relationships/hyperlink" Target="https://www.yaklass.ru/" TargetMode="External"/><Relationship Id="rId624" Type="http://schemas.openxmlformats.org/officeDocument/2006/relationships/hyperlink" Target="https://resh.edu.ru/" TargetMode="External"/><Relationship Id="rId625" Type="http://schemas.openxmlformats.org/officeDocument/2006/relationships/hyperlink" Target="https://uchi.ru/" TargetMode="External"/><Relationship Id="rId626" Type="http://schemas.openxmlformats.org/officeDocument/2006/relationships/hyperlink" Target="https://www.yaklass.ru/" TargetMode="External"/><Relationship Id="rId627" Type="http://schemas.openxmlformats.org/officeDocument/2006/relationships/hyperlink" Target="https://resh.edu.ru/" TargetMode="External"/><Relationship Id="rId628" Type="http://schemas.openxmlformats.org/officeDocument/2006/relationships/hyperlink" Target="https://uchi.ru/" TargetMode="External"/><Relationship Id="rId629" Type="http://schemas.openxmlformats.org/officeDocument/2006/relationships/hyperlink" Target="https://www.yaklass.ru/" TargetMode="External"/><Relationship Id="rId630" Type="http://schemas.openxmlformats.org/officeDocument/2006/relationships/hyperlink" Target="https://resh.edu.ru/" TargetMode="External"/><Relationship Id="rId631" Type="http://schemas.openxmlformats.org/officeDocument/2006/relationships/hyperlink" Target="https://uchi.ru/" TargetMode="External"/><Relationship Id="rId632" Type="http://schemas.openxmlformats.org/officeDocument/2006/relationships/hyperlink" Target="https://www.yaklass.ru/" TargetMode="External"/><Relationship Id="rId633" Type="http://schemas.openxmlformats.org/officeDocument/2006/relationships/hyperlink" Target="https://resh.edu.ru/" TargetMode="External"/><Relationship Id="rId634" Type="http://schemas.openxmlformats.org/officeDocument/2006/relationships/hyperlink" Target="https://uchi.ru/" TargetMode="External"/><Relationship Id="rId635" Type="http://schemas.openxmlformats.org/officeDocument/2006/relationships/hyperlink" Target="https://www.yaklass.ru/" TargetMode="External"/><Relationship Id="rId636" Type="http://schemas.openxmlformats.org/officeDocument/2006/relationships/hyperlink" Target="https://resh.edu.ru/" TargetMode="External"/><Relationship Id="rId637" Type="http://schemas.openxmlformats.org/officeDocument/2006/relationships/hyperlink" Target="https://uchi.ru/" TargetMode="External"/><Relationship Id="rId638" Type="http://schemas.openxmlformats.org/officeDocument/2006/relationships/hyperlink" Target="https://www.yaklass.ru/" TargetMode="External"/><Relationship Id="rId639" Type="http://schemas.openxmlformats.org/officeDocument/2006/relationships/hyperlink" Target="https://resh.edu.ru/" TargetMode="External"/><Relationship Id="rId640" Type="http://schemas.openxmlformats.org/officeDocument/2006/relationships/hyperlink" Target="https://uchi.ru/" TargetMode="External"/><Relationship Id="rId641" Type="http://schemas.openxmlformats.org/officeDocument/2006/relationships/hyperlink" Target="https://www.yaklass.ru/" TargetMode="External"/><Relationship Id="rId642" Type="http://schemas.openxmlformats.org/officeDocument/2006/relationships/hyperlink" Target="https://resh.edu.ru/" TargetMode="External"/><Relationship Id="rId643" Type="http://schemas.openxmlformats.org/officeDocument/2006/relationships/hyperlink" Target="https://uchi.ru/" TargetMode="External"/><Relationship Id="rId644" Type="http://schemas.openxmlformats.org/officeDocument/2006/relationships/hyperlink" Target="https://www.yaklass.ru/" TargetMode="External"/><Relationship Id="rId645" Type="http://schemas.openxmlformats.org/officeDocument/2006/relationships/hyperlink" Target="https://resh.edu.ru/" TargetMode="External"/><Relationship Id="rId646" Type="http://schemas.openxmlformats.org/officeDocument/2006/relationships/hyperlink" Target="https://uchi.ru/" TargetMode="External"/><Relationship Id="rId647" Type="http://schemas.openxmlformats.org/officeDocument/2006/relationships/hyperlink" Target="https://www.yaklass.ru/" TargetMode="External"/><Relationship Id="rId648" Type="http://schemas.openxmlformats.org/officeDocument/2006/relationships/hyperlink" Target="https://resh.edu.ru/" TargetMode="External"/><Relationship Id="rId649" Type="http://schemas.openxmlformats.org/officeDocument/2006/relationships/hyperlink" Target="https://uchi.ru/" TargetMode="External"/><Relationship Id="rId650" Type="http://schemas.openxmlformats.org/officeDocument/2006/relationships/hyperlink" Target="https://www.yaklass.ru/" TargetMode="External"/><Relationship Id="rId651" Type="http://schemas.openxmlformats.org/officeDocument/2006/relationships/hyperlink" Target="https://resh.edu.ru/" TargetMode="External"/><Relationship Id="rId652" Type="http://schemas.openxmlformats.org/officeDocument/2006/relationships/hyperlink" Target="https://uchi.ru/" TargetMode="External"/><Relationship Id="rId653" Type="http://schemas.openxmlformats.org/officeDocument/2006/relationships/hyperlink" Target="https://www.yaklass.ru/" TargetMode="External"/><Relationship Id="rId654" Type="http://schemas.openxmlformats.org/officeDocument/2006/relationships/hyperlink" Target="https://resh.edu.ru/" TargetMode="External"/><Relationship Id="rId655" Type="http://schemas.openxmlformats.org/officeDocument/2006/relationships/hyperlink" Target="https://uchi.ru/" TargetMode="External"/><Relationship Id="rId656" Type="http://schemas.openxmlformats.org/officeDocument/2006/relationships/hyperlink" Target="https://www.yaklass.ru/" TargetMode="External"/><Relationship Id="rId657" Type="http://schemas.openxmlformats.org/officeDocument/2006/relationships/hyperlink" Target="https://resh.edu.ru/" TargetMode="External"/><Relationship Id="rId658" Type="http://schemas.openxmlformats.org/officeDocument/2006/relationships/hyperlink" Target="https://uchi.ru/" TargetMode="External"/><Relationship Id="rId659" Type="http://schemas.openxmlformats.org/officeDocument/2006/relationships/hyperlink" Target="https://www.yaklass.ru/" TargetMode="External"/><Relationship Id="rId660" Type="http://schemas.openxmlformats.org/officeDocument/2006/relationships/hyperlink" Target="https://resh.edu.ru/" TargetMode="External"/><Relationship Id="rId661" Type="http://schemas.openxmlformats.org/officeDocument/2006/relationships/hyperlink" Target="https://uchi.ru/" TargetMode="External"/><Relationship Id="rId662" Type="http://schemas.openxmlformats.org/officeDocument/2006/relationships/hyperlink" Target="https://www.yaklass.ru/" TargetMode="External"/><Relationship Id="rId663" Type="http://schemas.openxmlformats.org/officeDocument/2006/relationships/hyperlink" Target="https://resh.edu.ru/" TargetMode="External"/><Relationship Id="rId664" Type="http://schemas.openxmlformats.org/officeDocument/2006/relationships/hyperlink" Target="https://uchi.ru/" TargetMode="External"/><Relationship Id="rId665" Type="http://schemas.openxmlformats.org/officeDocument/2006/relationships/hyperlink" Target="https://www.yaklass.ru/" TargetMode="External"/><Relationship Id="rId666" Type="http://schemas.openxmlformats.org/officeDocument/2006/relationships/hyperlink" Target="https://resh.edu.ru/" TargetMode="External"/><Relationship Id="rId667" Type="http://schemas.openxmlformats.org/officeDocument/2006/relationships/hyperlink" Target="https://uchi.ru/" TargetMode="External"/><Relationship Id="rId668" Type="http://schemas.openxmlformats.org/officeDocument/2006/relationships/hyperlink" Target="https://www.yaklass.ru/" TargetMode="External"/><Relationship Id="rId669" Type="http://schemas.openxmlformats.org/officeDocument/2006/relationships/hyperlink" Target="https://resh.edu.ru/" TargetMode="External"/><Relationship Id="rId670" Type="http://schemas.openxmlformats.org/officeDocument/2006/relationships/hyperlink" Target="https://uchi.ru/" TargetMode="External"/><Relationship Id="rId671" Type="http://schemas.openxmlformats.org/officeDocument/2006/relationships/hyperlink" Target="https://www.yaklass.ru/" TargetMode="External"/><Relationship Id="rId672" Type="http://schemas.openxmlformats.org/officeDocument/2006/relationships/hyperlink" Target="https://resh.edu.ru/" TargetMode="External"/><Relationship Id="rId673" Type="http://schemas.openxmlformats.org/officeDocument/2006/relationships/hyperlink" Target="https://uchi.ru/" TargetMode="External"/><Relationship Id="rId674" Type="http://schemas.openxmlformats.org/officeDocument/2006/relationships/hyperlink" Target="https://www.yaklass.ru/" TargetMode="External"/><Relationship Id="rId675" Type="http://schemas.openxmlformats.org/officeDocument/2006/relationships/hyperlink" Target="https://resh.edu.ru/" TargetMode="External"/><Relationship Id="rId676" Type="http://schemas.openxmlformats.org/officeDocument/2006/relationships/hyperlink" Target="https://uchi.ru/" TargetMode="External"/><Relationship Id="rId677" Type="http://schemas.openxmlformats.org/officeDocument/2006/relationships/hyperlink" Target="https://www.yaklass.ru/" TargetMode="External"/><Relationship Id="rId678" Type="http://schemas.openxmlformats.org/officeDocument/2006/relationships/hyperlink" Target="https://resh.edu.ru/" TargetMode="External"/><Relationship Id="rId679" Type="http://schemas.openxmlformats.org/officeDocument/2006/relationships/hyperlink" Target="https://uchi.ru/" TargetMode="External"/><Relationship Id="rId680" Type="http://schemas.openxmlformats.org/officeDocument/2006/relationships/hyperlink" Target="https://www.yaklass.ru/" TargetMode="External"/><Relationship Id="rId681" Type="http://schemas.openxmlformats.org/officeDocument/2006/relationships/hyperlink" Target="https://resh.edu.ru/" TargetMode="External"/><Relationship Id="rId682" Type="http://schemas.openxmlformats.org/officeDocument/2006/relationships/hyperlink" Target="https://uchi.ru/" TargetMode="External"/><Relationship Id="rId683" Type="http://schemas.openxmlformats.org/officeDocument/2006/relationships/hyperlink" Target="https://www.yaklass.ru/" TargetMode="External"/><Relationship Id="rId684" Type="http://schemas.openxmlformats.org/officeDocument/2006/relationships/hyperlink" Target="https://resh.edu.ru/" TargetMode="External"/><Relationship Id="rId685" Type="http://schemas.openxmlformats.org/officeDocument/2006/relationships/hyperlink" Target="https://uchi.ru/" TargetMode="External"/><Relationship Id="rId686" Type="http://schemas.openxmlformats.org/officeDocument/2006/relationships/hyperlink" Target="https://www.yaklass.ru/" TargetMode="External"/><Relationship Id="rId687" Type="http://schemas.openxmlformats.org/officeDocument/2006/relationships/hyperlink" Target="https://resh.edu.ru/" TargetMode="External"/><Relationship Id="rId688" Type="http://schemas.openxmlformats.org/officeDocument/2006/relationships/hyperlink" Target="https://uchi.ru/" TargetMode="External"/><Relationship Id="rId689" Type="http://schemas.openxmlformats.org/officeDocument/2006/relationships/hyperlink" Target="https://www.yaklass.ru/" TargetMode="External"/><Relationship Id="rId690" Type="http://schemas.openxmlformats.org/officeDocument/2006/relationships/hyperlink" Target="https://resh.edu.ru/" TargetMode="External"/><Relationship Id="rId691" Type="http://schemas.openxmlformats.org/officeDocument/2006/relationships/hyperlink" Target="https://uchi.ru/" TargetMode="External"/><Relationship Id="rId692" Type="http://schemas.openxmlformats.org/officeDocument/2006/relationships/hyperlink" Target="https://www.yaklass.ru/" TargetMode="External"/><Relationship Id="rId693" Type="http://schemas.openxmlformats.org/officeDocument/2006/relationships/hyperlink" Target="https://resh.edu.ru/" TargetMode="External"/><Relationship Id="rId694" Type="http://schemas.openxmlformats.org/officeDocument/2006/relationships/hyperlink" Target="https://uchi.ru/" TargetMode="External"/><Relationship Id="rId695" Type="http://schemas.openxmlformats.org/officeDocument/2006/relationships/hyperlink" Target="https://www.yaklass.ru/" TargetMode="External"/><Relationship Id="rId696" Type="http://schemas.openxmlformats.org/officeDocument/2006/relationships/hyperlink" Target="https://resh.edu.ru/" TargetMode="External"/><Relationship Id="rId697" Type="http://schemas.openxmlformats.org/officeDocument/2006/relationships/hyperlink" Target="https://uchi.ru/" TargetMode="External"/><Relationship Id="rId698" Type="http://schemas.openxmlformats.org/officeDocument/2006/relationships/hyperlink" Target="https://www.yaklass.ru/" TargetMode="External"/><Relationship Id="rId699" Type="http://schemas.openxmlformats.org/officeDocument/2006/relationships/hyperlink" Target="https://resh.edu.ru/" TargetMode="External"/><Relationship Id="rId700" Type="http://schemas.openxmlformats.org/officeDocument/2006/relationships/hyperlink" Target="https://uchi.ru/" TargetMode="External"/><Relationship Id="rId701" Type="http://schemas.openxmlformats.org/officeDocument/2006/relationships/hyperlink" Target="https://www.yaklass.ru/" TargetMode="External"/><Relationship Id="rId702" Type="http://schemas.openxmlformats.org/officeDocument/2006/relationships/hyperlink" Target="https://resh.edu.ru/" TargetMode="External"/><Relationship Id="rId703" Type="http://schemas.openxmlformats.org/officeDocument/2006/relationships/hyperlink" Target="https://uchi.ru/" TargetMode="External"/><Relationship Id="rId704" Type="http://schemas.openxmlformats.org/officeDocument/2006/relationships/hyperlink" Target="https://www.yaklass.ru/" TargetMode="External"/><Relationship Id="rId705" Type="http://schemas.openxmlformats.org/officeDocument/2006/relationships/hyperlink" Target="https://resh.edu.ru/" TargetMode="External"/><Relationship Id="rId706" Type="http://schemas.openxmlformats.org/officeDocument/2006/relationships/hyperlink" Target="https://uchi.ru/" TargetMode="External"/><Relationship Id="rId707" Type="http://schemas.openxmlformats.org/officeDocument/2006/relationships/hyperlink" Target="https://www.yaklass.ru/" TargetMode="External"/><Relationship Id="rId708" Type="http://schemas.openxmlformats.org/officeDocument/2006/relationships/hyperlink" Target="https://resh.edu.ru/" TargetMode="External"/><Relationship Id="rId709" Type="http://schemas.openxmlformats.org/officeDocument/2006/relationships/hyperlink" Target="https://uchi.ru/" TargetMode="External"/><Relationship Id="rId710" Type="http://schemas.openxmlformats.org/officeDocument/2006/relationships/hyperlink" Target="https://www.yaklass.ru/" TargetMode="External"/><Relationship Id="rId711" Type="http://schemas.openxmlformats.org/officeDocument/2006/relationships/hyperlink" Target="https://resh.edu.ru/" TargetMode="External"/><Relationship Id="rId712" Type="http://schemas.openxmlformats.org/officeDocument/2006/relationships/hyperlink" Target="https://uchi.ru/" TargetMode="External"/><Relationship Id="rId713" Type="http://schemas.openxmlformats.org/officeDocument/2006/relationships/hyperlink" Target="https://www.yaklass.ru/" TargetMode="External"/><Relationship Id="rId714" Type="http://schemas.openxmlformats.org/officeDocument/2006/relationships/hyperlink" Target="https://resh.edu.ru/" TargetMode="External"/><Relationship Id="rId715" Type="http://schemas.openxmlformats.org/officeDocument/2006/relationships/hyperlink" Target="https://uchi.ru/" TargetMode="External"/><Relationship Id="rId716" Type="http://schemas.openxmlformats.org/officeDocument/2006/relationships/hyperlink" Target="https://www.yaklass.ru/" TargetMode="External"/><Relationship Id="rId717" Type="http://schemas.openxmlformats.org/officeDocument/2006/relationships/hyperlink" Target="https://resh.edu.ru/" TargetMode="External"/><Relationship Id="rId718" Type="http://schemas.openxmlformats.org/officeDocument/2006/relationships/hyperlink" Target="https://uchi.ru/" TargetMode="External"/><Relationship Id="rId719" Type="http://schemas.openxmlformats.org/officeDocument/2006/relationships/hyperlink" Target="https://www.yaklass.ru/" TargetMode="External"/><Relationship Id="rId720" Type="http://schemas.openxmlformats.org/officeDocument/2006/relationships/hyperlink" Target="https://resh.edu.ru/" TargetMode="External"/><Relationship Id="rId721" Type="http://schemas.openxmlformats.org/officeDocument/2006/relationships/hyperlink" Target="https://uchi.ru/" TargetMode="External"/><Relationship Id="rId722" Type="http://schemas.openxmlformats.org/officeDocument/2006/relationships/hyperlink" Target="https://www.yaklass.ru/" TargetMode="External"/><Relationship Id="rId723" Type="http://schemas.openxmlformats.org/officeDocument/2006/relationships/hyperlink" Target="https://resh.edu.ru/" TargetMode="External"/><Relationship Id="rId724" Type="http://schemas.openxmlformats.org/officeDocument/2006/relationships/hyperlink" Target="https://uchi.ru/" TargetMode="External"/><Relationship Id="rId725" Type="http://schemas.openxmlformats.org/officeDocument/2006/relationships/hyperlink" Target="https://www.yaklass.ru/" TargetMode="External"/><Relationship Id="rId726" Type="http://schemas.openxmlformats.org/officeDocument/2006/relationships/hyperlink" Target="https://resh.edu.ru/" TargetMode="External"/><Relationship Id="rId727" Type="http://schemas.openxmlformats.org/officeDocument/2006/relationships/hyperlink" Target="https://uchi.ru/" TargetMode="External"/><Relationship Id="rId728" Type="http://schemas.openxmlformats.org/officeDocument/2006/relationships/hyperlink" Target="https://www.yaklass.ru/" TargetMode="External"/><Relationship Id="rId729" Type="http://schemas.openxmlformats.org/officeDocument/2006/relationships/hyperlink" Target="https://resh.edu.ru/" TargetMode="External"/><Relationship Id="rId730" Type="http://schemas.openxmlformats.org/officeDocument/2006/relationships/hyperlink" Target="https://uchi.ru/" TargetMode="External"/><Relationship Id="rId731" Type="http://schemas.openxmlformats.org/officeDocument/2006/relationships/hyperlink" Target="https://www.yaklass.ru/" TargetMode="External"/><Relationship Id="rId732" Type="http://schemas.openxmlformats.org/officeDocument/2006/relationships/hyperlink" Target="https://resh.edu.ru/" TargetMode="External"/><Relationship Id="rId733" Type="http://schemas.openxmlformats.org/officeDocument/2006/relationships/hyperlink" Target="https://uchi.ru/" TargetMode="External"/><Relationship Id="rId734" Type="http://schemas.openxmlformats.org/officeDocument/2006/relationships/hyperlink" Target="https://www.yaklass.ru/" TargetMode="External"/><Relationship Id="rId735" Type="http://schemas.openxmlformats.org/officeDocument/2006/relationships/hyperlink" Target="https://resh.edu.ru/" TargetMode="External"/><Relationship Id="rId736" Type="http://schemas.openxmlformats.org/officeDocument/2006/relationships/hyperlink" Target="https://uchi.ru/" TargetMode="External"/><Relationship Id="rId737" Type="http://schemas.openxmlformats.org/officeDocument/2006/relationships/hyperlink" Target="https://www.yaklass.ru/" TargetMode="External"/><Relationship Id="rId738" Type="http://schemas.openxmlformats.org/officeDocument/2006/relationships/hyperlink" Target="https://resh.edu.ru/" TargetMode="External"/><Relationship Id="rId739" Type="http://schemas.openxmlformats.org/officeDocument/2006/relationships/hyperlink" Target="https://uchi.ru/" TargetMode="External"/><Relationship Id="rId740" Type="http://schemas.openxmlformats.org/officeDocument/2006/relationships/hyperlink" Target="https://www.yaklass.ru/" TargetMode="External"/><Relationship Id="rId741" Type="http://schemas.openxmlformats.org/officeDocument/2006/relationships/hyperlink" Target="https://resh.edu.ru/" TargetMode="External"/><Relationship Id="rId742" Type="http://schemas.openxmlformats.org/officeDocument/2006/relationships/hyperlink" Target="https://uchi.ru/" TargetMode="External"/><Relationship Id="rId743" Type="http://schemas.openxmlformats.org/officeDocument/2006/relationships/hyperlink" Target="https://www.yaklass.ru/" TargetMode="External"/><Relationship Id="rId744" Type="http://schemas.openxmlformats.org/officeDocument/2006/relationships/hyperlink" Target="https://resh.edu.ru/" TargetMode="External"/><Relationship Id="rId745" Type="http://schemas.openxmlformats.org/officeDocument/2006/relationships/hyperlink" Target="https://uchi.ru/" TargetMode="External"/><Relationship Id="rId746" Type="http://schemas.openxmlformats.org/officeDocument/2006/relationships/hyperlink" Target="https://www.yaklass.ru/" TargetMode="External"/><Relationship Id="rId747" Type="http://schemas.openxmlformats.org/officeDocument/2006/relationships/hyperlink" Target="https://resh.edu.ru/" TargetMode="External"/><Relationship Id="rId748" Type="http://schemas.openxmlformats.org/officeDocument/2006/relationships/hyperlink" Target="https://uchi.ru/" TargetMode="External"/><Relationship Id="rId749" Type="http://schemas.openxmlformats.org/officeDocument/2006/relationships/hyperlink" Target="https://www.yaklass.ru/" TargetMode="External"/><Relationship Id="rId750" Type="http://schemas.openxmlformats.org/officeDocument/2006/relationships/hyperlink" Target="https://resh.edu.ru/" TargetMode="External"/><Relationship Id="rId751" Type="http://schemas.openxmlformats.org/officeDocument/2006/relationships/hyperlink" Target="https://uchi.ru/" TargetMode="External"/><Relationship Id="rId752" Type="http://schemas.openxmlformats.org/officeDocument/2006/relationships/hyperlink" Target="https://www.yaklass.ru/" TargetMode="External"/><Relationship Id="rId753" Type="http://schemas.openxmlformats.org/officeDocument/2006/relationships/hyperlink" Target="https://resh.edu.ru/" TargetMode="External"/><Relationship Id="rId754" Type="http://schemas.openxmlformats.org/officeDocument/2006/relationships/hyperlink" Target="https://uchi.ru/" TargetMode="External"/><Relationship Id="rId755" Type="http://schemas.openxmlformats.org/officeDocument/2006/relationships/hyperlink" Target="https://www.yaklass.ru/" TargetMode="External"/><Relationship Id="rId756" Type="http://schemas.openxmlformats.org/officeDocument/2006/relationships/hyperlink" Target="https://resh.edu.ru/" TargetMode="External"/><Relationship Id="rId757" Type="http://schemas.openxmlformats.org/officeDocument/2006/relationships/hyperlink" Target="https://uchi.ru/" TargetMode="External"/><Relationship Id="rId758" Type="http://schemas.openxmlformats.org/officeDocument/2006/relationships/hyperlink" Target="https://www.yaklass.ru/" TargetMode="External"/><Relationship Id="rId759" Type="http://schemas.openxmlformats.org/officeDocument/2006/relationships/hyperlink" Target="https://resh.edu.ru/" TargetMode="External"/><Relationship Id="rId760" Type="http://schemas.openxmlformats.org/officeDocument/2006/relationships/hyperlink" Target="https://uchi.ru/" TargetMode="External"/><Relationship Id="rId761" Type="http://schemas.openxmlformats.org/officeDocument/2006/relationships/hyperlink" Target="https://www.yaklass.ru/" TargetMode="External"/><Relationship Id="rId762" Type="http://schemas.openxmlformats.org/officeDocument/2006/relationships/hyperlink" Target="https://resh.edu.ru/" TargetMode="External"/><Relationship Id="rId763" Type="http://schemas.openxmlformats.org/officeDocument/2006/relationships/hyperlink" Target="https://uchi.ru/" TargetMode="External"/><Relationship Id="rId764" Type="http://schemas.openxmlformats.org/officeDocument/2006/relationships/hyperlink" Target="https://www.yaklass.ru/" TargetMode="External"/><Relationship Id="rId765" Type="http://schemas.openxmlformats.org/officeDocument/2006/relationships/hyperlink" Target="https://resh.edu.ru/" TargetMode="External"/><Relationship Id="rId766" Type="http://schemas.openxmlformats.org/officeDocument/2006/relationships/hyperlink" Target="https://uchi.ru/" TargetMode="External"/><Relationship Id="rId767" Type="http://schemas.openxmlformats.org/officeDocument/2006/relationships/hyperlink" Target="https://www.yaklass.ru/" TargetMode="External"/><Relationship Id="rId768" Type="http://schemas.openxmlformats.org/officeDocument/2006/relationships/hyperlink" Target="https://resh.edu.ru/" TargetMode="External"/><Relationship Id="rId769" Type="http://schemas.openxmlformats.org/officeDocument/2006/relationships/hyperlink" Target="https://uchi.ru/" TargetMode="External"/><Relationship Id="rId770" Type="http://schemas.openxmlformats.org/officeDocument/2006/relationships/hyperlink" Target="https://www.yaklass.ru/" TargetMode="External"/><Relationship Id="rId771" Type="http://schemas.openxmlformats.org/officeDocument/2006/relationships/hyperlink" Target="https://resh.edu.ru/" TargetMode="External"/><Relationship Id="rId772" Type="http://schemas.openxmlformats.org/officeDocument/2006/relationships/hyperlink" Target="https://uchi.ru/" TargetMode="External"/><Relationship Id="rId773" Type="http://schemas.openxmlformats.org/officeDocument/2006/relationships/hyperlink" Target="https://www.yaklass.ru/" TargetMode="External"/><Relationship Id="rId774" Type="http://schemas.openxmlformats.org/officeDocument/2006/relationships/hyperlink" Target="https://resh.edu.ru/" TargetMode="External"/><Relationship Id="rId775" Type="http://schemas.openxmlformats.org/officeDocument/2006/relationships/hyperlink" Target="https://uchi.ru/" TargetMode="External"/><Relationship Id="rId776" Type="http://schemas.openxmlformats.org/officeDocument/2006/relationships/hyperlink" Target="https://www.yaklass.ru/" TargetMode="External"/><Relationship Id="rId777" Type="http://schemas.openxmlformats.org/officeDocument/2006/relationships/hyperlink" Target="https://resh.edu.ru/" TargetMode="External"/><Relationship Id="rId778" Type="http://schemas.openxmlformats.org/officeDocument/2006/relationships/hyperlink" Target="https://uchi.ru/" TargetMode="External"/><Relationship Id="rId779" Type="http://schemas.openxmlformats.org/officeDocument/2006/relationships/hyperlink" Target="https://www.yaklass.ru/" TargetMode="External"/><Relationship Id="rId780" Type="http://schemas.openxmlformats.org/officeDocument/2006/relationships/hyperlink" Target="https://resh.edu.ru/" TargetMode="External"/><Relationship Id="rId781" Type="http://schemas.openxmlformats.org/officeDocument/2006/relationships/hyperlink" Target="https://uchi.ru/" TargetMode="External"/><Relationship Id="rId782" Type="http://schemas.openxmlformats.org/officeDocument/2006/relationships/hyperlink" Target="https://www.yaklass.ru/" TargetMode="External"/><Relationship Id="rId783" Type="http://schemas.openxmlformats.org/officeDocument/2006/relationships/hyperlink" Target="https://resh.edu.ru/" TargetMode="External"/><Relationship Id="rId784" Type="http://schemas.openxmlformats.org/officeDocument/2006/relationships/hyperlink" Target="https://uchi.ru/" TargetMode="External"/><Relationship Id="rId785" Type="http://schemas.openxmlformats.org/officeDocument/2006/relationships/hyperlink" Target="https://www.yaklass.ru/" TargetMode="External"/><Relationship Id="rId786" Type="http://schemas.openxmlformats.org/officeDocument/2006/relationships/hyperlink" Target="https://resh.edu.ru/" TargetMode="External"/><Relationship Id="rId787" Type="http://schemas.openxmlformats.org/officeDocument/2006/relationships/hyperlink" Target="https://uchi.ru/" TargetMode="External"/><Relationship Id="rId788" Type="http://schemas.openxmlformats.org/officeDocument/2006/relationships/hyperlink" Target="https://www.yaklass.ru/" TargetMode="External"/><Relationship Id="rId789" Type="http://schemas.openxmlformats.org/officeDocument/2006/relationships/hyperlink" Target="https://resh.edu.ru/" TargetMode="External"/><Relationship Id="rId790" Type="http://schemas.openxmlformats.org/officeDocument/2006/relationships/hyperlink" Target="https://uchi.ru/" TargetMode="External"/><Relationship Id="rId791" Type="http://schemas.openxmlformats.org/officeDocument/2006/relationships/hyperlink" Target="https://www.yaklass.ru/" TargetMode="External"/><Relationship Id="rId792" Type="http://schemas.openxmlformats.org/officeDocument/2006/relationships/hyperlink" Target="https://resh.edu.ru/" TargetMode="External"/><Relationship Id="rId793" Type="http://schemas.openxmlformats.org/officeDocument/2006/relationships/hyperlink" Target="https://uchi.ru/" TargetMode="External"/><Relationship Id="rId794" Type="http://schemas.openxmlformats.org/officeDocument/2006/relationships/hyperlink" Target="https://www.yaklass.ru/" TargetMode="External"/><Relationship Id="rId795" Type="http://schemas.openxmlformats.org/officeDocument/2006/relationships/hyperlink" Target="https://resh.edu.ru/" TargetMode="External"/><Relationship Id="rId796" Type="http://schemas.openxmlformats.org/officeDocument/2006/relationships/hyperlink" Target="https://uchi.ru/" TargetMode="External"/><Relationship Id="rId797" Type="http://schemas.openxmlformats.org/officeDocument/2006/relationships/hyperlink" Target="https://www.yaklass.ru/" TargetMode="External"/><Relationship Id="rId798" Type="http://schemas.openxmlformats.org/officeDocument/2006/relationships/hyperlink" Target="https://resh.edu.ru/" TargetMode="External"/><Relationship Id="rId799" Type="http://schemas.openxmlformats.org/officeDocument/2006/relationships/hyperlink" Target="https://uchi.ru/" TargetMode="External"/><Relationship Id="rId800" Type="http://schemas.openxmlformats.org/officeDocument/2006/relationships/hyperlink" Target="https://www.yaklass.ru/" TargetMode="External"/><Relationship Id="rId801" Type="http://schemas.openxmlformats.org/officeDocument/2006/relationships/hyperlink" Target="https://resh.edu.ru/" TargetMode="External"/><Relationship Id="rId802" Type="http://schemas.openxmlformats.org/officeDocument/2006/relationships/hyperlink" Target="https://uchi.ru/" TargetMode="External"/><Relationship Id="rId803" Type="http://schemas.openxmlformats.org/officeDocument/2006/relationships/hyperlink" Target="https://www.yaklass.ru/" TargetMode="External"/><Relationship Id="rId804" Type="http://schemas.openxmlformats.org/officeDocument/2006/relationships/hyperlink" Target="https://resh.edu.ru/" TargetMode="External"/><Relationship Id="rId805" Type="http://schemas.openxmlformats.org/officeDocument/2006/relationships/hyperlink" Target="https://uchi.ru/" TargetMode="External"/><Relationship Id="rId806" Type="http://schemas.openxmlformats.org/officeDocument/2006/relationships/hyperlink" Target="https://www.yaklass.ru/" TargetMode="External"/><Relationship Id="rId807" Type="http://schemas.openxmlformats.org/officeDocument/2006/relationships/hyperlink" Target="https://resh.edu.ru/" TargetMode="External"/><Relationship Id="rId808" Type="http://schemas.openxmlformats.org/officeDocument/2006/relationships/hyperlink" Target="https://uchi.ru/" TargetMode="External"/><Relationship Id="rId809" Type="http://schemas.openxmlformats.org/officeDocument/2006/relationships/hyperlink" Target="https://www.yaklass.ru/" TargetMode="External"/><Relationship Id="rId810" Type="http://schemas.openxmlformats.org/officeDocument/2006/relationships/hyperlink" Target="https://resh.edu.ru/" TargetMode="External"/><Relationship Id="rId811" Type="http://schemas.openxmlformats.org/officeDocument/2006/relationships/hyperlink" Target="https://uchi.ru/" TargetMode="External"/><Relationship Id="rId812" Type="http://schemas.openxmlformats.org/officeDocument/2006/relationships/hyperlink" Target="https://www.yaklass.ru/" TargetMode="External"/><Relationship Id="rId813" Type="http://schemas.openxmlformats.org/officeDocument/2006/relationships/hyperlink" Target="https://resh.edu.ru/" TargetMode="External"/><Relationship Id="rId814" Type="http://schemas.openxmlformats.org/officeDocument/2006/relationships/hyperlink" Target="https://uchi.ru/" TargetMode="External"/><Relationship Id="rId815" Type="http://schemas.openxmlformats.org/officeDocument/2006/relationships/hyperlink" Target="https://www.yaklass.ru/" TargetMode="External"/><Relationship Id="rId816" Type="http://schemas.openxmlformats.org/officeDocument/2006/relationships/hyperlink" Target="https://resh.edu.ru/" TargetMode="External"/><Relationship Id="rId817" Type="http://schemas.openxmlformats.org/officeDocument/2006/relationships/hyperlink" Target="https://uchi.ru/" TargetMode="External"/><Relationship Id="rId818" Type="http://schemas.openxmlformats.org/officeDocument/2006/relationships/hyperlink" Target="https://www.yaklass.ru/" TargetMode="External"/><Relationship Id="rId819" Type="http://schemas.openxmlformats.org/officeDocument/2006/relationships/hyperlink" Target="https://resh.edu.ru/" TargetMode="External"/><Relationship Id="rId820" Type="http://schemas.openxmlformats.org/officeDocument/2006/relationships/hyperlink" Target="https://uchi.ru/" TargetMode="External"/><Relationship Id="rId821" Type="http://schemas.openxmlformats.org/officeDocument/2006/relationships/hyperlink" Target="https://www.yaklass.ru/" TargetMode="External"/><Relationship Id="rId822" Type="http://schemas.openxmlformats.org/officeDocument/2006/relationships/hyperlink" Target="https://resh.edu.ru/" TargetMode="External"/><Relationship Id="rId823" Type="http://schemas.openxmlformats.org/officeDocument/2006/relationships/hyperlink" Target="https://uchi.ru/" TargetMode="External"/><Relationship Id="rId824" Type="http://schemas.openxmlformats.org/officeDocument/2006/relationships/hyperlink" Target="https://www.yaklass.ru/" TargetMode="External"/><Relationship Id="rId825" Type="http://schemas.openxmlformats.org/officeDocument/2006/relationships/hyperlink" Target="https://resh.edu.ru/" TargetMode="External"/><Relationship Id="rId826" Type="http://schemas.openxmlformats.org/officeDocument/2006/relationships/hyperlink" Target="https://uchi.ru/" TargetMode="External"/><Relationship Id="rId827" Type="http://schemas.openxmlformats.org/officeDocument/2006/relationships/hyperlink" Target="https://www.yaklass.ru/" TargetMode="External"/><Relationship Id="rId828" Type="http://schemas.openxmlformats.org/officeDocument/2006/relationships/hyperlink" Target="https://resh.edu.ru/" TargetMode="External"/><Relationship Id="rId829" Type="http://schemas.openxmlformats.org/officeDocument/2006/relationships/hyperlink" Target="https://uchi.ru/" TargetMode="External"/><Relationship Id="rId830" Type="http://schemas.openxmlformats.org/officeDocument/2006/relationships/hyperlink" Target="https://www.yaklass.ru/" TargetMode="External"/><Relationship Id="rId831" Type="http://schemas.openxmlformats.org/officeDocument/2006/relationships/hyperlink" Target="https://resh.edu.ru/" TargetMode="External"/><Relationship Id="rId832" Type="http://schemas.openxmlformats.org/officeDocument/2006/relationships/hyperlink" Target="https://uchi.ru/" TargetMode="External"/><Relationship Id="rId833" Type="http://schemas.openxmlformats.org/officeDocument/2006/relationships/hyperlink" Target="https://www.yaklass.ru/" TargetMode="External"/><Relationship Id="rId834" Type="http://schemas.openxmlformats.org/officeDocument/2006/relationships/hyperlink" Target="https://resh.edu.ru/" TargetMode="External"/><Relationship Id="rId835" Type="http://schemas.openxmlformats.org/officeDocument/2006/relationships/hyperlink" Target="https://uchi.ru/" TargetMode="External"/><Relationship Id="rId836" Type="http://schemas.openxmlformats.org/officeDocument/2006/relationships/hyperlink" Target="https://www.yaklass.ru/" TargetMode="External"/><Relationship Id="rId837" Type="http://schemas.openxmlformats.org/officeDocument/2006/relationships/hyperlink" Target="https://resh.edu.ru/" TargetMode="External"/><Relationship Id="rId838" Type="http://schemas.openxmlformats.org/officeDocument/2006/relationships/hyperlink" Target="https://uchi.ru/" TargetMode="External"/><Relationship Id="rId839" Type="http://schemas.openxmlformats.org/officeDocument/2006/relationships/hyperlink" Target="https://www.yaklass.ru/" TargetMode="External"/><Relationship Id="rId840" Type="http://schemas.openxmlformats.org/officeDocument/2006/relationships/hyperlink" Target="https://resh.edu.ru/" TargetMode="External"/><Relationship Id="rId841" Type="http://schemas.openxmlformats.org/officeDocument/2006/relationships/hyperlink" Target="https://uchi.ru/" TargetMode="External"/><Relationship Id="rId842" Type="http://schemas.openxmlformats.org/officeDocument/2006/relationships/hyperlink" Target="https://www.yaklass.ru/" TargetMode="External"/><Relationship Id="rId843" Type="http://schemas.openxmlformats.org/officeDocument/2006/relationships/hyperlink" Target="https://resh.edu.ru/" TargetMode="External"/><Relationship Id="rId844" Type="http://schemas.openxmlformats.org/officeDocument/2006/relationships/hyperlink" Target="https://uchi.ru/" TargetMode="External"/><Relationship Id="rId845" Type="http://schemas.openxmlformats.org/officeDocument/2006/relationships/hyperlink" Target="https://www.yaklass.ru/" TargetMode="External"/><Relationship Id="rId846" Type="http://schemas.openxmlformats.org/officeDocument/2006/relationships/hyperlink" Target="https://resh.edu.ru/" TargetMode="External"/><Relationship Id="rId847" Type="http://schemas.openxmlformats.org/officeDocument/2006/relationships/hyperlink" Target="https://uchi.ru/" TargetMode="External"/><Relationship Id="rId848" Type="http://schemas.openxmlformats.org/officeDocument/2006/relationships/hyperlink" Target="https://www.yaklass.ru/" TargetMode="External"/><Relationship Id="rId849" Type="http://schemas.openxmlformats.org/officeDocument/2006/relationships/hyperlink" Target="https://resh.edu.ru/" TargetMode="External"/><Relationship Id="rId850" Type="http://schemas.openxmlformats.org/officeDocument/2006/relationships/hyperlink" Target="https://uchi.ru/" TargetMode="External"/><Relationship Id="rId851" Type="http://schemas.openxmlformats.org/officeDocument/2006/relationships/hyperlink" Target="https://www.yaklass.ru/" TargetMode="External"/><Relationship Id="rId852" Type="http://schemas.openxmlformats.org/officeDocument/2006/relationships/hyperlink" Target="https://resh.edu.ru/" TargetMode="External"/><Relationship Id="rId853" Type="http://schemas.openxmlformats.org/officeDocument/2006/relationships/hyperlink" Target="https://uchi.ru/" TargetMode="External"/><Relationship Id="rId854" Type="http://schemas.openxmlformats.org/officeDocument/2006/relationships/hyperlink" Target="https://www.yaklass.ru/" TargetMode="External"/><Relationship Id="rId855" Type="http://schemas.openxmlformats.org/officeDocument/2006/relationships/hyperlink" Target="https://resh.edu.ru/" TargetMode="External"/><Relationship Id="rId856" Type="http://schemas.openxmlformats.org/officeDocument/2006/relationships/hyperlink" Target="https://uchi.ru/" TargetMode="External"/><Relationship Id="rId857" Type="http://schemas.openxmlformats.org/officeDocument/2006/relationships/hyperlink" Target="https://www.yaklass.ru/" TargetMode="External"/><Relationship Id="rId858" Type="http://schemas.openxmlformats.org/officeDocument/2006/relationships/hyperlink" Target="https://resh.edu.ru/" TargetMode="External"/><Relationship Id="rId859" Type="http://schemas.openxmlformats.org/officeDocument/2006/relationships/hyperlink" Target="https://uchi.ru/" TargetMode="External"/><Relationship Id="rId860" Type="http://schemas.openxmlformats.org/officeDocument/2006/relationships/hyperlink" Target="https://www.yaklass.ru/" TargetMode="External"/><Relationship Id="rId861" Type="http://schemas.openxmlformats.org/officeDocument/2006/relationships/hyperlink" Target="https://resh.edu.ru/" TargetMode="External"/><Relationship Id="rId862" Type="http://schemas.openxmlformats.org/officeDocument/2006/relationships/hyperlink" Target="https://uchi.ru/" TargetMode="External"/><Relationship Id="rId863" Type="http://schemas.openxmlformats.org/officeDocument/2006/relationships/hyperlink" Target="https://www.yaklass.ru/" TargetMode="External"/><Relationship Id="rId864" Type="http://schemas.openxmlformats.org/officeDocument/2006/relationships/hyperlink" Target="https://resh.edu.ru/" TargetMode="External"/><Relationship Id="rId865" Type="http://schemas.openxmlformats.org/officeDocument/2006/relationships/hyperlink" Target="https://uchi.ru/" TargetMode="External"/><Relationship Id="rId866" Type="http://schemas.openxmlformats.org/officeDocument/2006/relationships/hyperlink" Target="https://www.yaklass.ru/" TargetMode="External"/><Relationship Id="rId867" Type="http://schemas.openxmlformats.org/officeDocument/2006/relationships/hyperlink" Target="https://resh.edu.ru/" TargetMode="External"/><Relationship Id="rId868" Type="http://schemas.openxmlformats.org/officeDocument/2006/relationships/hyperlink" Target="https://uchi.ru/" TargetMode="External"/><Relationship Id="rId869" Type="http://schemas.openxmlformats.org/officeDocument/2006/relationships/hyperlink" Target="https://www.yaklass.ru/" TargetMode="External"/><Relationship Id="rId870" Type="http://schemas.openxmlformats.org/officeDocument/2006/relationships/hyperlink" Target="https://resh.edu.ru/" TargetMode="External"/><Relationship Id="rId871" Type="http://schemas.openxmlformats.org/officeDocument/2006/relationships/hyperlink" Target="https://uchi.ru/" TargetMode="External"/><Relationship Id="rId872" Type="http://schemas.openxmlformats.org/officeDocument/2006/relationships/hyperlink" Target="https://www.yaklass.ru/" TargetMode="External"/><Relationship Id="rId873" Type="http://schemas.openxmlformats.org/officeDocument/2006/relationships/hyperlink" Target="https://resh.edu.ru/" TargetMode="External"/><Relationship Id="rId874" Type="http://schemas.openxmlformats.org/officeDocument/2006/relationships/hyperlink" Target="https://uchi.ru/" TargetMode="External"/><Relationship Id="rId875" Type="http://schemas.openxmlformats.org/officeDocument/2006/relationships/hyperlink" Target="https://www.yaklass.ru/" TargetMode="External"/><Relationship Id="rId876" Type="http://schemas.openxmlformats.org/officeDocument/2006/relationships/hyperlink" Target="https://resh.edu.ru/" TargetMode="External"/><Relationship Id="rId877" Type="http://schemas.openxmlformats.org/officeDocument/2006/relationships/hyperlink" Target="https://uchi.ru/" TargetMode="External"/><Relationship Id="rId878" Type="http://schemas.openxmlformats.org/officeDocument/2006/relationships/hyperlink" Target="https://www.yaklass.ru/" TargetMode="External"/><Relationship Id="rId879" Type="http://schemas.openxmlformats.org/officeDocument/2006/relationships/hyperlink" Target="https://resh.edu.ru/" TargetMode="External"/><Relationship Id="rId880" Type="http://schemas.openxmlformats.org/officeDocument/2006/relationships/hyperlink" Target="https://uchi.ru/" TargetMode="External"/><Relationship Id="rId881" Type="http://schemas.openxmlformats.org/officeDocument/2006/relationships/hyperlink" Target="https://www.yaklass.ru/" TargetMode="External"/><Relationship Id="rId882" Type="http://schemas.openxmlformats.org/officeDocument/2006/relationships/hyperlink" Target="https://resh.edu.ru/" TargetMode="External"/><Relationship Id="rId883" Type="http://schemas.openxmlformats.org/officeDocument/2006/relationships/hyperlink" Target="https://uchi.ru/" TargetMode="External"/><Relationship Id="rId884" Type="http://schemas.openxmlformats.org/officeDocument/2006/relationships/hyperlink" Target="https://www.yaklass.ru/" TargetMode="External"/><Relationship Id="rId885" Type="http://schemas.openxmlformats.org/officeDocument/2006/relationships/hyperlink" Target="https://resh.edu.ru/" TargetMode="External"/><Relationship Id="rId886" Type="http://schemas.openxmlformats.org/officeDocument/2006/relationships/hyperlink" Target="https://uchi.ru/" TargetMode="External"/><Relationship Id="rId887" Type="http://schemas.openxmlformats.org/officeDocument/2006/relationships/hyperlink" Target="https://www.yaklass.ru/" TargetMode="External"/><Relationship Id="rId888" Type="http://schemas.openxmlformats.org/officeDocument/2006/relationships/hyperlink" Target="https://resh.edu.ru/" TargetMode="External"/><Relationship Id="rId889" Type="http://schemas.openxmlformats.org/officeDocument/2006/relationships/hyperlink" Target="https://uchi.ru/" TargetMode="External"/><Relationship Id="rId890" Type="http://schemas.openxmlformats.org/officeDocument/2006/relationships/hyperlink" Target="https://www.yaklass.ru/" TargetMode="External"/><Relationship Id="rId891" Type="http://schemas.openxmlformats.org/officeDocument/2006/relationships/hyperlink" Target="https://resh.edu.ru/" TargetMode="External"/><Relationship Id="rId892" Type="http://schemas.openxmlformats.org/officeDocument/2006/relationships/hyperlink" Target="https://uchi.ru/" TargetMode="External"/><Relationship Id="rId893" Type="http://schemas.openxmlformats.org/officeDocument/2006/relationships/hyperlink" Target="https://www.yaklass.ru/" TargetMode="External"/><Relationship Id="rId894" Type="http://schemas.openxmlformats.org/officeDocument/2006/relationships/hyperlink" Target="https://resh.edu.ru/" TargetMode="External"/><Relationship Id="rId895" Type="http://schemas.openxmlformats.org/officeDocument/2006/relationships/hyperlink" Target="https://uchi.ru/" TargetMode="External"/><Relationship Id="rId896" Type="http://schemas.openxmlformats.org/officeDocument/2006/relationships/hyperlink" Target="https://www.yaklass.ru/" TargetMode="External"/><Relationship Id="rId897" Type="http://schemas.openxmlformats.org/officeDocument/2006/relationships/hyperlink" Target="https://resh.edu.ru/" TargetMode="External"/><Relationship Id="rId898" Type="http://schemas.openxmlformats.org/officeDocument/2006/relationships/hyperlink" Target="https://uchi.ru/" TargetMode="External"/><Relationship Id="rId899" Type="http://schemas.openxmlformats.org/officeDocument/2006/relationships/hyperlink" Target="https://www.yaklass.ru/" TargetMode="External"/><Relationship Id="rId900" Type="http://schemas.openxmlformats.org/officeDocument/2006/relationships/hyperlink" Target="https://resh.edu.ru/" TargetMode="External"/><Relationship Id="rId901" Type="http://schemas.openxmlformats.org/officeDocument/2006/relationships/hyperlink" Target="https://uchi.ru/" TargetMode="External"/><Relationship Id="rId902" Type="http://schemas.openxmlformats.org/officeDocument/2006/relationships/hyperlink" Target="https://www.yaklass.ru/" TargetMode="External"/><Relationship Id="rId903" Type="http://schemas.openxmlformats.org/officeDocument/2006/relationships/hyperlink" Target="https://resh.edu.ru/" TargetMode="External"/><Relationship Id="rId904" Type="http://schemas.openxmlformats.org/officeDocument/2006/relationships/hyperlink" Target="https://uchi.ru/" TargetMode="External"/><Relationship Id="rId905" Type="http://schemas.openxmlformats.org/officeDocument/2006/relationships/hyperlink" Target="https://www.yaklass.ru/" TargetMode="External"/><Relationship Id="rId906" Type="http://schemas.openxmlformats.org/officeDocument/2006/relationships/hyperlink" Target="https://resh.edu.ru/" TargetMode="External"/><Relationship Id="rId907" Type="http://schemas.openxmlformats.org/officeDocument/2006/relationships/hyperlink" Target="https://uchi.ru/" TargetMode="External"/><Relationship Id="rId908" Type="http://schemas.openxmlformats.org/officeDocument/2006/relationships/hyperlink" Target="https://www.yaklass.ru/" TargetMode="External"/><Relationship Id="rId909" Type="http://schemas.openxmlformats.org/officeDocument/2006/relationships/hyperlink" Target="https://resh.edu.ru/" TargetMode="External"/><Relationship Id="rId910" Type="http://schemas.openxmlformats.org/officeDocument/2006/relationships/hyperlink" Target="https://uchi.ru/" TargetMode="External"/><Relationship Id="rId911" Type="http://schemas.openxmlformats.org/officeDocument/2006/relationships/hyperlink" Target="https://www.yaklass.ru/" TargetMode="External"/><Relationship Id="rId912" Type="http://schemas.openxmlformats.org/officeDocument/2006/relationships/hyperlink" Target="https://resh.edu.ru/" TargetMode="External"/><Relationship Id="rId913" Type="http://schemas.openxmlformats.org/officeDocument/2006/relationships/hyperlink" Target="https://uchi.ru/" TargetMode="External"/><Relationship Id="rId914" Type="http://schemas.openxmlformats.org/officeDocument/2006/relationships/hyperlink" Target="https://www.yaklass.ru/" TargetMode="External"/><Relationship Id="rId915" Type="http://schemas.openxmlformats.org/officeDocument/2006/relationships/hyperlink" Target="https://resh.edu.ru/" TargetMode="External"/><Relationship Id="rId916" Type="http://schemas.openxmlformats.org/officeDocument/2006/relationships/hyperlink" Target="https://uchi.ru/" TargetMode="External"/><Relationship Id="rId917" Type="http://schemas.openxmlformats.org/officeDocument/2006/relationships/hyperlink" Target="https://www.yaklass.ru/" TargetMode="External"/><Relationship Id="rId918" Type="http://schemas.openxmlformats.org/officeDocument/2006/relationships/hyperlink" Target="https://resh.edu.ru/" TargetMode="External"/><Relationship Id="rId919" Type="http://schemas.openxmlformats.org/officeDocument/2006/relationships/hyperlink" Target="https://uchi.ru/" TargetMode="External"/><Relationship Id="rId920" Type="http://schemas.openxmlformats.org/officeDocument/2006/relationships/hyperlink" Target="https://www.yaklass.ru/" TargetMode="External"/><Relationship Id="rId921" Type="http://schemas.openxmlformats.org/officeDocument/2006/relationships/hyperlink" Target="https://resh.edu.ru/" TargetMode="External"/><Relationship Id="rId922" Type="http://schemas.openxmlformats.org/officeDocument/2006/relationships/hyperlink" Target="https://uchi.ru/" TargetMode="External"/><Relationship Id="rId923" Type="http://schemas.openxmlformats.org/officeDocument/2006/relationships/hyperlink" Target="https://www.yaklass.ru/" TargetMode="External"/><Relationship Id="rId924" Type="http://schemas.openxmlformats.org/officeDocument/2006/relationships/hyperlink" Target="https://resh.edu.ru/" TargetMode="External"/><Relationship Id="rId925" Type="http://schemas.openxmlformats.org/officeDocument/2006/relationships/hyperlink" Target="https://uchi.ru/" TargetMode="External"/><Relationship Id="rId926" Type="http://schemas.openxmlformats.org/officeDocument/2006/relationships/hyperlink" Target="https://www.yaklass.ru/" TargetMode="External"/><Relationship Id="rId927" Type="http://schemas.openxmlformats.org/officeDocument/2006/relationships/hyperlink" Target="https://resh.edu.ru/" TargetMode="External"/><Relationship Id="rId928" Type="http://schemas.openxmlformats.org/officeDocument/2006/relationships/hyperlink" Target="https://uchi.ru/" TargetMode="External"/><Relationship Id="rId929" Type="http://schemas.openxmlformats.org/officeDocument/2006/relationships/hyperlink" Target="https://www.yaklass.ru/" TargetMode="External"/><Relationship Id="rId930" Type="http://schemas.openxmlformats.org/officeDocument/2006/relationships/hyperlink" Target="https://resh.edu.ru/" TargetMode="External"/><Relationship Id="rId931" Type="http://schemas.openxmlformats.org/officeDocument/2006/relationships/hyperlink" Target="https://uchi.ru/" TargetMode="External"/><Relationship Id="rId932" Type="http://schemas.openxmlformats.org/officeDocument/2006/relationships/hyperlink" Target="https://www.yaklass.ru/" TargetMode="External"/><Relationship Id="rId933" Type="http://schemas.openxmlformats.org/officeDocument/2006/relationships/hyperlink" Target="https://resh.edu.ru/" TargetMode="External"/><Relationship Id="rId934" Type="http://schemas.openxmlformats.org/officeDocument/2006/relationships/hyperlink" Target="https://uchi.ru/" TargetMode="External"/><Relationship Id="rId935" Type="http://schemas.openxmlformats.org/officeDocument/2006/relationships/hyperlink" Target="https://www.yaklass.ru/" TargetMode="External"/><Relationship Id="rId936" Type="http://schemas.openxmlformats.org/officeDocument/2006/relationships/hyperlink" Target="https://resh.edu.ru/" TargetMode="External"/><Relationship Id="rId937" Type="http://schemas.openxmlformats.org/officeDocument/2006/relationships/hyperlink" Target="https://uchi.ru/" TargetMode="External"/><Relationship Id="rId938" Type="http://schemas.openxmlformats.org/officeDocument/2006/relationships/hyperlink" Target="https://www.yaklass.ru/" TargetMode="External"/><Relationship Id="rId939" Type="http://schemas.openxmlformats.org/officeDocument/2006/relationships/hyperlink" Target="https://resh.edu.ru/" TargetMode="External"/><Relationship Id="rId940" Type="http://schemas.openxmlformats.org/officeDocument/2006/relationships/hyperlink" Target="https://uchi.ru/" TargetMode="External"/><Relationship Id="rId941" Type="http://schemas.openxmlformats.org/officeDocument/2006/relationships/hyperlink" Target="https://www.yaklass.ru/" TargetMode="External"/><Relationship Id="rId942" Type="http://schemas.openxmlformats.org/officeDocument/2006/relationships/hyperlink" Target="https://resh.edu.ru/" TargetMode="External"/><Relationship Id="rId943" Type="http://schemas.openxmlformats.org/officeDocument/2006/relationships/hyperlink" Target="https://uchi.ru/" TargetMode="External"/><Relationship Id="rId944" Type="http://schemas.openxmlformats.org/officeDocument/2006/relationships/hyperlink" Target="https://www.yaklass.ru/" TargetMode="External"/><Relationship Id="rId945" Type="http://schemas.openxmlformats.org/officeDocument/2006/relationships/hyperlink" Target="https://resh.edu.ru/" TargetMode="External"/><Relationship Id="rId946" Type="http://schemas.openxmlformats.org/officeDocument/2006/relationships/hyperlink" Target="https://uchi.ru/" TargetMode="External"/><Relationship Id="rId947" Type="http://schemas.openxmlformats.org/officeDocument/2006/relationships/hyperlink" Target="https://www.yaklass.ru/" TargetMode="External"/><Relationship Id="rId948" Type="http://schemas.openxmlformats.org/officeDocument/2006/relationships/hyperlink" Target="https://resh.edu.ru/" TargetMode="External"/><Relationship Id="rId949" Type="http://schemas.openxmlformats.org/officeDocument/2006/relationships/hyperlink" Target="https://uchi.ru/" TargetMode="External"/><Relationship Id="rId950" Type="http://schemas.openxmlformats.org/officeDocument/2006/relationships/hyperlink" Target="https://www.yaklass.ru/" TargetMode="External"/><Relationship Id="rId951" Type="http://schemas.openxmlformats.org/officeDocument/2006/relationships/hyperlink" Target="https://resh.edu.ru/" TargetMode="External"/><Relationship Id="rId952" Type="http://schemas.openxmlformats.org/officeDocument/2006/relationships/hyperlink" Target="https://uchi.ru/" TargetMode="External"/><Relationship Id="rId953" Type="http://schemas.openxmlformats.org/officeDocument/2006/relationships/hyperlink" Target="https://www.yaklass.ru/" TargetMode="External"/><Relationship Id="rId954" Type="http://schemas.openxmlformats.org/officeDocument/2006/relationships/hyperlink" Target="https://resh.edu.ru/" TargetMode="External"/><Relationship Id="rId955" Type="http://schemas.openxmlformats.org/officeDocument/2006/relationships/hyperlink" Target="https://uchi.ru/" TargetMode="External"/><Relationship Id="rId956" Type="http://schemas.openxmlformats.org/officeDocument/2006/relationships/hyperlink" Target="https://www.yaklass.ru/" TargetMode="External"/><Relationship Id="rId957" Type="http://schemas.openxmlformats.org/officeDocument/2006/relationships/hyperlink" Target="https://resh.edu.ru/" TargetMode="External"/><Relationship Id="rId958" Type="http://schemas.openxmlformats.org/officeDocument/2006/relationships/hyperlink" Target="https://uchi.ru/" TargetMode="External"/><Relationship Id="rId959" Type="http://schemas.openxmlformats.org/officeDocument/2006/relationships/hyperlink" Target="https://www.yaklass.ru/" TargetMode="External"/><Relationship Id="rId960" Type="http://schemas.openxmlformats.org/officeDocument/2006/relationships/hyperlink" Target="https://resh.edu.ru/" TargetMode="External"/><Relationship Id="rId961" Type="http://schemas.openxmlformats.org/officeDocument/2006/relationships/hyperlink" Target="https://uchi.ru/" TargetMode="External"/><Relationship Id="rId962" Type="http://schemas.openxmlformats.org/officeDocument/2006/relationships/hyperlink" Target="https://www.yaklass.ru/" TargetMode="External"/><Relationship Id="rId963" Type="http://schemas.openxmlformats.org/officeDocument/2006/relationships/hyperlink" Target="https://resh.edu.ru/" TargetMode="External"/><Relationship Id="rId964" Type="http://schemas.openxmlformats.org/officeDocument/2006/relationships/hyperlink" Target="https://uchi.ru/" TargetMode="External"/><Relationship Id="rId965" Type="http://schemas.openxmlformats.org/officeDocument/2006/relationships/hyperlink" Target="https://www.yaklass.ru/" TargetMode="External"/><Relationship Id="rId966" Type="http://schemas.openxmlformats.org/officeDocument/2006/relationships/hyperlink" Target="https://resh.edu.ru/" TargetMode="External"/><Relationship Id="rId967" Type="http://schemas.openxmlformats.org/officeDocument/2006/relationships/hyperlink" Target="https://uchi.ru/" TargetMode="External"/><Relationship Id="rId968" Type="http://schemas.openxmlformats.org/officeDocument/2006/relationships/hyperlink" Target="https://www.yaklass.ru/" TargetMode="External"/><Relationship Id="rId969" Type="http://schemas.openxmlformats.org/officeDocument/2006/relationships/hyperlink" Target="https://resh.edu.ru/" TargetMode="External"/><Relationship Id="rId970" Type="http://schemas.openxmlformats.org/officeDocument/2006/relationships/hyperlink" Target="https://uchi.ru/" TargetMode="External"/><Relationship Id="rId971" Type="http://schemas.openxmlformats.org/officeDocument/2006/relationships/hyperlink" Target="https://www.yaklass.ru/" TargetMode="External"/><Relationship Id="rId972" Type="http://schemas.openxmlformats.org/officeDocument/2006/relationships/hyperlink" Target="https://resh.edu.ru/" TargetMode="External"/><Relationship Id="rId973" Type="http://schemas.openxmlformats.org/officeDocument/2006/relationships/hyperlink" Target="https://uchi.ru/" TargetMode="External"/><Relationship Id="rId974" Type="http://schemas.openxmlformats.org/officeDocument/2006/relationships/hyperlink" Target="https://www.yaklass.ru/" TargetMode="External"/><Relationship Id="rId975" Type="http://schemas.openxmlformats.org/officeDocument/2006/relationships/hyperlink" Target="https://resh.edu.ru/" TargetMode="External"/><Relationship Id="rId976" Type="http://schemas.openxmlformats.org/officeDocument/2006/relationships/hyperlink" Target="https://uchi.ru/" TargetMode="External"/><Relationship Id="rId977" Type="http://schemas.openxmlformats.org/officeDocument/2006/relationships/hyperlink" Target="https://www.yaklass.ru/" TargetMode="External"/><Relationship Id="rId978" Type="http://schemas.openxmlformats.org/officeDocument/2006/relationships/hyperlink" Target="https://resh.edu.ru/" TargetMode="External"/><Relationship Id="rId979" Type="http://schemas.openxmlformats.org/officeDocument/2006/relationships/hyperlink" Target="https://uchi.ru/" TargetMode="External"/><Relationship Id="rId980" Type="http://schemas.openxmlformats.org/officeDocument/2006/relationships/hyperlink" Target="https://www.yaklass.ru/" TargetMode="External"/><Relationship Id="rId981" Type="http://schemas.openxmlformats.org/officeDocument/2006/relationships/hyperlink" Target="https://resh.edu.ru/" TargetMode="External"/><Relationship Id="rId982" Type="http://schemas.openxmlformats.org/officeDocument/2006/relationships/hyperlink" Target="https://uchi.ru/" TargetMode="External"/><Relationship Id="rId983" Type="http://schemas.openxmlformats.org/officeDocument/2006/relationships/hyperlink" Target="https://www.yaklass.ru/" TargetMode="External"/><Relationship Id="rId984" Type="http://schemas.openxmlformats.org/officeDocument/2006/relationships/hyperlink" Target="https://resh.edu.ru/" TargetMode="External"/><Relationship Id="rId985" Type="http://schemas.openxmlformats.org/officeDocument/2006/relationships/hyperlink" Target="https://uchi.ru/" TargetMode="External"/><Relationship Id="rId986" Type="http://schemas.openxmlformats.org/officeDocument/2006/relationships/hyperlink" Target="https://www.yaklass.ru/" TargetMode="External"/><Relationship Id="rId987" Type="http://schemas.openxmlformats.org/officeDocument/2006/relationships/hyperlink" Target="https://resh.edu.ru/" TargetMode="External"/><Relationship Id="rId988" Type="http://schemas.openxmlformats.org/officeDocument/2006/relationships/hyperlink" Target="https://uchi.ru/" TargetMode="External"/><Relationship Id="rId989" Type="http://schemas.openxmlformats.org/officeDocument/2006/relationships/hyperlink" Target="https://www.yaklass.ru/" TargetMode="External"/><Relationship Id="rId990" Type="http://schemas.openxmlformats.org/officeDocument/2006/relationships/hyperlink" Target="https://resh.edu.ru/" TargetMode="External"/><Relationship Id="rId991" Type="http://schemas.openxmlformats.org/officeDocument/2006/relationships/hyperlink" Target="https://uchi.ru/" TargetMode="External"/><Relationship Id="rId992" Type="http://schemas.openxmlformats.org/officeDocument/2006/relationships/hyperlink" Target="https://www.yaklass.ru/" TargetMode="External"/><Relationship Id="rId993" Type="http://schemas.openxmlformats.org/officeDocument/2006/relationships/hyperlink" Target="https://resh.edu.ru/" TargetMode="External"/><Relationship Id="rId994" Type="http://schemas.openxmlformats.org/officeDocument/2006/relationships/hyperlink" Target="https://uchi.ru/" TargetMode="External"/><Relationship Id="rId995" Type="http://schemas.openxmlformats.org/officeDocument/2006/relationships/hyperlink" Target="https://www.yaklass.ru/" TargetMode="External"/><Relationship Id="rId996" Type="http://schemas.openxmlformats.org/officeDocument/2006/relationships/hyperlink" Target="https://resh.edu.ru/" TargetMode="External"/><Relationship Id="rId997" Type="http://schemas.openxmlformats.org/officeDocument/2006/relationships/hyperlink" Target="https://uchi.ru/" TargetMode="External"/><Relationship Id="rId998" Type="http://schemas.openxmlformats.org/officeDocument/2006/relationships/hyperlink" Target="https://www.yaklass.ru/" TargetMode="External"/><Relationship Id="rId999" Type="http://schemas.openxmlformats.org/officeDocument/2006/relationships/hyperlink" Target="https://resh.edu.ru/" TargetMode="External"/><Relationship Id="rId1000" Type="http://schemas.openxmlformats.org/officeDocument/2006/relationships/hyperlink" Target="https://uchi.ru/" TargetMode="External"/><Relationship Id="rId1001" Type="http://schemas.openxmlformats.org/officeDocument/2006/relationships/hyperlink" Target="https://www.yaklass.ru/" TargetMode="External"/><Relationship Id="rId1002" Type="http://schemas.openxmlformats.org/officeDocument/2006/relationships/hyperlink" Target="https://resh.edu.ru/" TargetMode="External"/><Relationship Id="rId1003" Type="http://schemas.openxmlformats.org/officeDocument/2006/relationships/hyperlink" Target="https://uchi.ru/" TargetMode="External"/><Relationship Id="rId1004" Type="http://schemas.openxmlformats.org/officeDocument/2006/relationships/hyperlink" Target="https://www.yaklass.ru/" TargetMode="External"/><Relationship Id="rId1005" Type="http://schemas.openxmlformats.org/officeDocument/2006/relationships/hyperlink" Target="https://resh.edu.ru/" TargetMode="External"/><Relationship Id="rId1006" Type="http://schemas.openxmlformats.org/officeDocument/2006/relationships/hyperlink" Target="https://uchi.ru/" TargetMode="External"/><Relationship Id="rId1007" Type="http://schemas.openxmlformats.org/officeDocument/2006/relationships/hyperlink" Target="https://www.yaklass.ru/" TargetMode="External"/><Relationship Id="rId1008" Type="http://schemas.openxmlformats.org/officeDocument/2006/relationships/hyperlink" Target="https://resh.edu.ru/" TargetMode="External"/><Relationship Id="rId1009" Type="http://schemas.openxmlformats.org/officeDocument/2006/relationships/hyperlink" Target="https://uchi.ru/" TargetMode="External"/><Relationship Id="rId1010" Type="http://schemas.openxmlformats.org/officeDocument/2006/relationships/hyperlink" Target="https://www.yaklass.ru/" TargetMode="External"/><Relationship Id="rId1011" Type="http://schemas.openxmlformats.org/officeDocument/2006/relationships/hyperlink" Target="https://resh.edu.ru/" TargetMode="External"/><Relationship Id="rId1012" Type="http://schemas.openxmlformats.org/officeDocument/2006/relationships/hyperlink" Target="https://uchi.ru/" TargetMode="External"/><Relationship Id="rId1013" Type="http://schemas.openxmlformats.org/officeDocument/2006/relationships/hyperlink" Target="https://www.yaklass.ru/" TargetMode="External"/><Relationship Id="rId1014" Type="http://schemas.openxmlformats.org/officeDocument/2006/relationships/hyperlink" Target="https://resh.edu.ru/" TargetMode="External"/><Relationship Id="rId1015" Type="http://schemas.openxmlformats.org/officeDocument/2006/relationships/hyperlink" Target="https://uchi.ru/" TargetMode="External"/><Relationship Id="rId1016" Type="http://schemas.openxmlformats.org/officeDocument/2006/relationships/hyperlink" Target="https://www.yaklass.ru/" TargetMode="External"/><Relationship Id="rId1017" Type="http://schemas.openxmlformats.org/officeDocument/2006/relationships/hyperlink" Target="https://resh.edu.ru/" TargetMode="External"/><Relationship Id="rId1018" Type="http://schemas.openxmlformats.org/officeDocument/2006/relationships/hyperlink" Target="https://uchi.ru/" TargetMode="External"/><Relationship Id="rId1019" Type="http://schemas.openxmlformats.org/officeDocument/2006/relationships/hyperlink" Target="https://www.yaklass.ru/" TargetMode="External"/><Relationship Id="rId1020" Type="http://schemas.openxmlformats.org/officeDocument/2006/relationships/hyperlink" Target="https://resh.edu.ru/" TargetMode="External"/><Relationship Id="rId1021" Type="http://schemas.openxmlformats.org/officeDocument/2006/relationships/hyperlink" Target="https://uchi.ru/" TargetMode="External"/><Relationship Id="rId1022" Type="http://schemas.openxmlformats.org/officeDocument/2006/relationships/hyperlink" Target="https://www.yaklass.ru/" TargetMode="External"/><Relationship Id="rId1023" Type="http://schemas.openxmlformats.org/officeDocument/2006/relationships/hyperlink" Target="https://resh.edu.ru/" TargetMode="External"/><Relationship Id="rId1024" Type="http://schemas.openxmlformats.org/officeDocument/2006/relationships/hyperlink" Target="https://uchi.ru/" TargetMode="External"/><Relationship Id="rId1025" Type="http://schemas.openxmlformats.org/officeDocument/2006/relationships/hyperlink" Target="https://www.yaklass.ru/" TargetMode="External"/><Relationship Id="rId1026" Type="http://schemas.openxmlformats.org/officeDocument/2006/relationships/hyperlink" Target="https://resh.edu.ru/" TargetMode="External"/><Relationship Id="rId1027" Type="http://schemas.openxmlformats.org/officeDocument/2006/relationships/hyperlink" Target="https://uchi.ru/" TargetMode="External"/><Relationship Id="rId1028" Type="http://schemas.openxmlformats.org/officeDocument/2006/relationships/hyperlink" Target="https://www.yaklass.ru/" TargetMode="External"/><Relationship Id="rId1029" Type="http://schemas.openxmlformats.org/officeDocument/2006/relationships/hyperlink" Target="https://resh.edu.ru/" TargetMode="External"/><Relationship Id="rId1030" Type="http://schemas.openxmlformats.org/officeDocument/2006/relationships/hyperlink" Target="https://uchi.ru/" TargetMode="External"/><Relationship Id="rId1031" Type="http://schemas.openxmlformats.org/officeDocument/2006/relationships/hyperlink" Target="https://www.yaklass.ru/" TargetMode="External"/><Relationship Id="rId1032" Type="http://schemas.openxmlformats.org/officeDocument/2006/relationships/hyperlink" Target="https://resh.edu.ru/" TargetMode="External"/><Relationship Id="rId1033" Type="http://schemas.openxmlformats.org/officeDocument/2006/relationships/hyperlink" Target="https://uchi.ru/" TargetMode="External"/><Relationship Id="rId1034" Type="http://schemas.openxmlformats.org/officeDocument/2006/relationships/hyperlink" Target="https://www.yaklass.ru/" TargetMode="External"/><Relationship Id="rId1035" Type="http://schemas.openxmlformats.org/officeDocument/2006/relationships/hyperlink" Target="https://resh.edu.ru/" TargetMode="External"/><Relationship Id="rId1036" Type="http://schemas.openxmlformats.org/officeDocument/2006/relationships/hyperlink" Target="https://uchi.ru/" TargetMode="External"/><Relationship Id="rId1037" Type="http://schemas.openxmlformats.org/officeDocument/2006/relationships/hyperlink" Target="https://www.yaklass.ru/" TargetMode="External"/><Relationship Id="rId1038" Type="http://schemas.openxmlformats.org/officeDocument/2006/relationships/hyperlink" Target="https://resh.edu.ru/" TargetMode="External"/><Relationship Id="rId1039" Type="http://schemas.openxmlformats.org/officeDocument/2006/relationships/hyperlink" Target="https://uchi.ru/" TargetMode="External"/><Relationship Id="rId1040" Type="http://schemas.openxmlformats.org/officeDocument/2006/relationships/hyperlink" Target="https://www.yaklass.ru/" TargetMode="External"/><Relationship Id="rId1041" Type="http://schemas.openxmlformats.org/officeDocument/2006/relationships/hyperlink" Target="https://resh.edu.ru/" TargetMode="External"/><Relationship Id="rId1042" Type="http://schemas.openxmlformats.org/officeDocument/2006/relationships/hyperlink" Target="https://uchi.ru/" TargetMode="External"/><Relationship Id="rId1043" Type="http://schemas.openxmlformats.org/officeDocument/2006/relationships/hyperlink" Target="https://www.yaklass.ru/" TargetMode="External"/><Relationship Id="rId1044" Type="http://schemas.openxmlformats.org/officeDocument/2006/relationships/hyperlink" Target="https://resh.edu.ru/" TargetMode="External"/><Relationship Id="rId1045" Type="http://schemas.openxmlformats.org/officeDocument/2006/relationships/hyperlink" Target="https://uchi.ru/" TargetMode="External"/><Relationship Id="rId1046" Type="http://schemas.openxmlformats.org/officeDocument/2006/relationships/hyperlink" Target="https://www.yaklass.ru/" TargetMode="External"/><Relationship Id="rId1047" Type="http://schemas.openxmlformats.org/officeDocument/2006/relationships/hyperlink" Target="https://resh.edu.ru/" TargetMode="External"/><Relationship Id="rId1048" Type="http://schemas.openxmlformats.org/officeDocument/2006/relationships/hyperlink" Target="https://uchi.ru/" TargetMode="External"/><Relationship Id="rId1049" Type="http://schemas.openxmlformats.org/officeDocument/2006/relationships/hyperlink" Target="https://www.yaklass.ru/" TargetMode="External"/><Relationship Id="rId1050" Type="http://schemas.openxmlformats.org/officeDocument/2006/relationships/hyperlink" Target="https://resh.edu.ru/" TargetMode="External"/><Relationship Id="rId1051" Type="http://schemas.openxmlformats.org/officeDocument/2006/relationships/hyperlink" Target="https://uchi.ru/" TargetMode="External"/><Relationship Id="rId1052" Type="http://schemas.openxmlformats.org/officeDocument/2006/relationships/hyperlink" Target="https://www.yaklass.ru/" TargetMode="External"/><Relationship Id="rId1053" Type="http://schemas.openxmlformats.org/officeDocument/2006/relationships/hyperlink" Target="https://resh.edu.ru/" TargetMode="External"/><Relationship Id="rId1054" Type="http://schemas.openxmlformats.org/officeDocument/2006/relationships/hyperlink" Target="https://uchi.ru/" TargetMode="External"/><Relationship Id="rId1055" Type="http://schemas.openxmlformats.org/officeDocument/2006/relationships/hyperlink" Target="https://www.yaklass.ru/" TargetMode="External"/><Relationship Id="rId1056" Type="http://schemas.openxmlformats.org/officeDocument/2006/relationships/hyperlink" Target="https://resh.edu.ru/" TargetMode="External"/><Relationship Id="rId1057" Type="http://schemas.openxmlformats.org/officeDocument/2006/relationships/hyperlink" Target="https://uchi.ru/" TargetMode="External"/><Relationship Id="rId1058" Type="http://schemas.openxmlformats.org/officeDocument/2006/relationships/hyperlink" Target="https://www.yaklass.ru/" TargetMode="External"/><Relationship Id="rId1059" Type="http://schemas.openxmlformats.org/officeDocument/2006/relationships/hyperlink" Target="https://resh.edu.ru/" TargetMode="External"/><Relationship Id="rId1060" Type="http://schemas.openxmlformats.org/officeDocument/2006/relationships/hyperlink" Target="https://uchi.ru/" TargetMode="External"/><Relationship Id="rId1061" Type="http://schemas.openxmlformats.org/officeDocument/2006/relationships/hyperlink" Target="https://www.yaklass.ru/" TargetMode="External"/><Relationship Id="rId1062" Type="http://schemas.openxmlformats.org/officeDocument/2006/relationships/hyperlink" Target="https://resh.edu.ru/" TargetMode="External"/><Relationship Id="rId1063" Type="http://schemas.openxmlformats.org/officeDocument/2006/relationships/hyperlink" Target="https://uchi.ru/" TargetMode="External"/><Relationship Id="rId1064" Type="http://schemas.openxmlformats.org/officeDocument/2006/relationships/hyperlink" Target="https://www.yaklass.ru/" TargetMode="External"/><Relationship Id="rId1065" Type="http://schemas.openxmlformats.org/officeDocument/2006/relationships/hyperlink" Target="https://resh.edu.ru/" TargetMode="External"/><Relationship Id="rId1066" Type="http://schemas.openxmlformats.org/officeDocument/2006/relationships/hyperlink" Target="https://uchi.ru/" TargetMode="External"/><Relationship Id="rId1067" Type="http://schemas.openxmlformats.org/officeDocument/2006/relationships/hyperlink" Target="https://www.yaklass.ru/" TargetMode="External"/><Relationship Id="rId1068" Type="http://schemas.openxmlformats.org/officeDocument/2006/relationships/hyperlink" Target="https://resh.edu.ru/" TargetMode="External"/><Relationship Id="rId1069" Type="http://schemas.openxmlformats.org/officeDocument/2006/relationships/hyperlink" Target="https://uchi.ru/" TargetMode="External"/><Relationship Id="rId1070" Type="http://schemas.openxmlformats.org/officeDocument/2006/relationships/hyperlink" Target="https://www.yaklass.ru/" TargetMode="External"/><Relationship Id="rId1071" Type="http://schemas.openxmlformats.org/officeDocument/2006/relationships/hyperlink" Target="https://resh.edu.ru/" TargetMode="External"/><Relationship Id="rId1072" Type="http://schemas.openxmlformats.org/officeDocument/2006/relationships/hyperlink" Target="https://uchi.ru/" TargetMode="External"/><Relationship Id="rId1073" Type="http://schemas.openxmlformats.org/officeDocument/2006/relationships/hyperlink" Target="https://www.yaklass.ru/" TargetMode="External"/><Relationship Id="rId1074" Type="http://schemas.openxmlformats.org/officeDocument/2006/relationships/hyperlink" Target="https://resh.edu.ru/" TargetMode="External"/><Relationship Id="rId1075" Type="http://schemas.openxmlformats.org/officeDocument/2006/relationships/hyperlink" Target="https://uchi.ru/" TargetMode="External"/><Relationship Id="rId1076" Type="http://schemas.openxmlformats.org/officeDocument/2006/relationships/hyperlink" Target="https://www.yaklass.ru/" TargetMode="External"/><Relationship Id="rId1077" Type="http://schemas.openxmlformats.org/officeDocument/2006/relationships/hyperlink" Target="https://resh.edu.ru/" TargetMode="External"/><Relationship Id="rId1078" Type="http://schemas.openxmlformats.org/officeDocument/2006/relationships/hyperlink" Target="https://uchi.ru/" TargetMode="External"/><Relationship Id="rId1079" Type="http://schemas.openxmlformats.org/officeDocument/2006/relationships/hyperlink" Target="https://www.yaklass.ru/" TargetMode="External"/><Relationship Id="rId1080" Type="http://schemas.openxmlformats.org/officeDocument/2006/relationships/hyperlink" Target="https://resh.edu.ru/" TargetMode="External"/><Relationship Id="rId1081" Type="http://schemas.openxmlformats.org/officeDocument/2006/relationships/hyperlink" Target="https://uchi.ru/" TargetMode="External"/><Relationship Id="rId1082" Type="http://schemas.openxmlformats.org/officeDocument/2006/relationships/hyperlink" Target="https://www.yaklass.ru/" TargetMode="External"/><Relationship Id="rId1083" Type="http://schemas.openxmlformats.org/officeDocument/2006/relationships/hyperlink" Target="https://m.edsoo.ru/f841ebc8" TargetMode="External"/><Relationship Id="rId1084" Type="http://schemas.openxmlformats.org/officeDocument/2006/relationships/hyperlink" Target="https://m.edsoo.ru/f84228ae" TargetMode="External"/><Relationship Id="rId1085" Type="http://schemas.openxmlformats.org/officeDocument/2006/relationships/hyperlink" Target="https://m.edsoo.ru/f8422d40" TargetMode="External"/><Relationship Id="rId1086" Type="http://schemas.openxmlformats.org/officeDocument/2006/relationships/hyperlink" Target="https://m.edsoo.ru/f8422d40" TargetMode="External"/><Relationship Id="rId1087" Type="http://schemas.openxmlformats.org/officeDocument/2006/relationships/hyperlink" Target="https://m.edsoo.ru/f8423038" TargetMode="External"/><Relationship Id="rId1088" Type="http://schemas.openxmlformats.org/officeDocument/2006/relationships/hyperlink" Target="https://m.edsoo.ru/f8423038" TargetMode="External"/><Relationship Id="rId1089" Type="http://schemas.openxmlformats.org/officeDocument/2006/relationships/hyperlink" Target="https://m.edsoo.ru/f8423038" TargetMode="External"/><Relationship Id="rId1090" Type="http://schemas.openxmlformats.org/officeDocument/2006/relationships/hyperlink" Target="https://m.edsoo.ru/f84239ca" TargetMode="External"/><Relationship Id="rId1091" Type="http://schemas.openxmlformats.org/officeDocument/2006/relationships/hyperlink" Target="https://m.edsoo.ru/f8423682" TargetMode="External"/><Relationship Id="rId1092" Type="http://schemas.openxmlformats.org/officeDocument/2006/relationships/hyperlink" Target="https://m.edsoo.ru/f8423826" TargetMode="External"/><Relationship Id="rId1093" Type="http://schemas.openxmlformats.org/officeDocument/2006/relationships/hyperlink" Target="https://m.edsoo.ru/f8428268" TargetMode="External"/><Relationship Id="rId1094" Type="http://schemas.openxmlformats.org/officeDocument/2006/relationships/hyperlink" Target="https://m.edsoo.ru/f8423682" TargetMode="External"/><Relationship Id="rId1095" Type="http://schemas.openxmlformats.org/officeDocument/2006/relationships/hyperlink" Target="https://m.edsoo.ru/f8423d3a" TargetMode="External"/><Relationship Id="rId1096" Type="http://schemas.openxmlformats.org/officeDocument/2006/relationships/hyperlink" Target="https://m.edsoo.ru/f84248ca" TargetMode="External"/><Relationship Id="rId1097" Type="http://schemas.openxmlformats.org/officeDocument/2006/relationships/hyperlink" Target="https://m.edsoo.ru/f8424a96" TargetMode="External"/><Relationship Id="rId1098" Type="http://schemas.openxmlformats.org/officeDocument/2006/relationships/hyperlink" Target="https://m.edsoo.ru/f8424d3e" TargetMode="External"/><Relationship Id="rId1099" Type="http://schemas.openxmlformats.org/officeDocument/2006/relationships/hyperlink" Target="https://m.edsoo.ru/f84252c0" TargetMode="External"/><Relationship Id="rId1100" Type="http://schemas.openxmlformats.org/officeDocument/2006/relationships/hyperlink" Target="https://m.edsoo.ru/f8426be8" TargetMode="External"/><Relationship Id="rId1101" Type="http://schemas.openxmlformats.org/officeDocument/2006/relationships/hyperlink" Target="https://m.edsoo.ru/f8426dd2" TargetMode="External"/><Relationship Id="rId1102" Type="http://schemas.openxmlformats.org/officeDocument/2006/relationships/hyperlink" Target="https://m.edsoo.ru/f8426f80" TargetMode="External"/><Relationship Id="rId1103" Type="http://schemas.openxmlformats.org/officeDocument/2006/relationships/hyperlink" Target="https://m.edsoo.ru/f8426f80" TargetMode="External"/><Relationship Id="rId1104" Type="http://schemas.openxmlformats.org/officeDocument/2006/relationships/hyperlink" Target="https://m.edsoo.ru/f8422ac0" TargetMode="External"/><Relationship Id="rId1105" Type="http://schemas.openxmlformats.org/officeDocument/2006/relationships/hyperlink" Target="https://m.edsoo.ru/f844436e" TargetMode="External"/><Relationship Id="rId1106" Type="http://schemas.openxmlformats.org/officeDocument/2006/relationships/hyperlink" Target="https://m.edsoo.ru/f8444bfc" TargetMode="External"/><Relationship Id="rId1107" Type="http://schemas.openxmlformats.org/officeDocument/2006/relationships/hyperlink" Target="https://m.edsoo.ru/f841f168" TargetMode="External"/><Relationship Id="rId1108" Type="http://schemas.openxmlformats.org/officeDocument/2006/relationships/hyperlink" Target="https://m.edsoo.ru/f841f938" TargetMode="External"/><Relationship Id="rId1109" Type="http://schemas.openxmlformats.org/officeDocument/2006/relationships/hyperlink" Target="https://m.edsoo.ru/f841f50a" TargetMode="External"/><Relationship Id="rId1110" Type="http://schemas.openxmlformats.org/officeDocument/2006/relationships/hyperlink" Target="https://m.edsoo.ru/f841f35c" TargetMode="External"/><Relationship Id="rId1111" Type="http://schemas.openxmlformats.org/officeDocument/2006/relationships/hyperlink" Target="https://m.edsoo.ru/f841f708" TargetMode="External"/><Relationship Id="rId1112" Type="http://schemas.openxmlformats.org/officeDocument/2006/relationships/hyperlink" Target="https://m.edsoo.ru/f843157a" TargetMode="External"/><Relationship Id="rId1113" Type="http://schemas.openxmlformats.org/officeDocument/2006/relationships/hyperlink" Target="https://m.edsoo.ru/f844369e" TargetMode="External"/><Relationship Id="rId1114" Type="http://schemas.openxmlformats.org/officeDocument/2006/relationships/hyperlink" Target="https://m.edsoo.ru/f84437ca" TargetMode="External"/><Relationship Id="rId1115" Type="http://schemas.openxmlformats.org/officeDocument/2006/relationships/hyperlink" Target="https://m.edsoo.ru/f8421468" TargetMode="External"/><Relationship Id="rId1116" Type="http://schemas.openxmlformats.org/officeDocument/2006/relationships/hyperlink" Target="https://m.edsoo.ru/f841fb4a" TargetMode="External"/><Relationship Id="rId1117" Type="http://schemas.openxmlformats.org/officeDocument/2006/relationships/hyperlink" Target="https://m.edsoo.ru/f841fe24" TargetMode="External"/><Relationship Id="rId1118" Type="http://schemas.openxmlformats.org/officeDocument/2006/relationships/hyperlink" Target="https://m.edsoo.ru/f842009a" TargetMode="External"/><Relationship Id="rId1119" Type="http://schemas.openxmlformats.org/officeDocument/2006/relationships/hyperlink" Target="https://m.edsoo.ru/f8423f9c" TargetMode="External"/><Relationship Id="rId1120" Type="http://schemas.openxmlformats.org/officeDocument/2006/relationships/hyperlink" Target="https://m.edsoo.ru/f84202ac" TargetMode="External"/><Relationship Id="rId1121" Type="http://schemas.openxmlformats.org/officeDocument/2006/relationships/hyperlink" Target="https://m.edsoo.ru/f8420644" TargetMode="External"/><Relationship Id="rId1122" Type="http://schemas.openxmlformats.org/officeDocument/2006/relationships/hyperlink" Target="https://m.edsoo.ru/f8420842" TargetMode="External"/><Relationship Id="rId1123" Type="http://schemas.openxmlformats.org/officeDocument/2006/relationships/hyperlink" Target="https://m.edsoo.ru/f84209d2" TargetMode="External"/><Relationship Id="rId1124" Type="http://schemas.openxmlformats.org/officeDocument/2006/relationships/hyperlink" Target="https://m.edsoo.ru/f8423272" TargetMode="External"/><Relationship Id="rId1125" Type="http://schemas.openxmlformats.org/officeDocument/2006/relationships/hyperlink" Target="https://m.edsoo.ru/f84234ca" TargetMode="External"/><Relationship Id="rId1126" Type="http://schemas.openxmlformats.org/officeDocument/2006/relationships/hyperlink" Target="https://m.edsoo.ru/f8421800" TargetMode="External"/><Relationship Id="rId1127" Type="http://schemas.openxmlformats.org/officeDocument/2006/relationships/hyperlink" Target="https://m.edsoo.ru/f8421238" TargetMode="External"/><Relationship Id="rId1128" Type="http://schemas.openxmlformats.org/officeDocument/2006/relationships/hyperlink" Target="https://m.edsoo.ru/f8426080" TargetMode="External"/><Relationship Id="rId1129" Type="http://schemas.openxmlformats.org/officeDocument/2006/relationships/hyperlink" Target="https://resh.edu.ru/" TargetMode="External"/><Relationship Id="rId1130" Type="http://schemas.openxmlformats.org/officeDocument/2006/relationships/hyperlink" Target="https://uchi.ru/" TargetMode="External"/><Relationship Id="rId1131" Type="http://schemas.openxmlformats.org/officeDocument/2006/relationships/hyperlink" Target="https://www.yaklass.ru/" TargetMode="External"/><Relationship Id="rId1132" Type="http://schemas.openxmlformats.org/officeDocument/2006/relationships/hyperlink" Target="https://m.edsoo.ru/f842c110" TargetMode="External"/><Relationship Id="rId1133" Type="http://schemas.openxmlformats.org/officeDocument/2006/relationships/hyperlink" Target="https://m.edsoo.ru/f842163e" TargetMode="External"/><Relationship Id="rId1134" Type="http://schemas.openxmlformats.org/officeDocument/2006/relationships/hyperlink" Target="https://m.edsoo.ru/f842163e" TargetMode="External"/><Relationship Id="rId1135" Type="http://schemas.openxmlformats.org/officeDocument/2006/relationships/hyperlink" Target="https://m.edsoo.ru/f84219d6" TargetMode="External"/><Relationship Id="rId1136" Type="http://schemas.openxmlformats.org/officeDocument/2006/relationships/hyperlink" Target="https://m.edsoo.ru/f84222d2" TargetMode="External"/><Relationship Id="rId1137" Type="http://schemas.openxmlformats.org/officeDocument/2006/relationships/hyperlink" Target="https://m.edsoo.ru/f84300e4" TargetMode="External"/><Relationship Id="rId1138" Type="http://schemas.openxmlformats.org/officeDocument/2006/relationships/hyperlink" Target="https://m.edsoo.ru/f84220ca" TargetMode="External"/><Relationship Id="rId1139" Type="http://schemas.openxmlformats.org/officeDocument/2006/relationships/hyperlink" Target="https://m.edsoo.ru/f8426238" TargetMode="External"/><Relationship Id="rId1140" Type="http://schemas.openxmlformats.org/officeDocument/2006/relationships/hyperlink" Target="https://m.edsoo.ru/f8421e54" TargetMode="External"/><Relationship Id="rId1141" Type="http://schemas.openxmlformats.org/officeDocument/2006/relationships/hyperlink" Target="https://m.edsoo.ru/f8428c7c" TargetMode="External"/><Relationship Id="rId1142" Type="http://schemas.openxmlformats.org/officeDocument/2006/relationships/hyperlink" Target="https://resh.edu.ru/" TargetMode="External"/><Relationship Id="rId1143" Type="http://schemas.openxmlformats.org/officeDocument/2006/relationships/hyperlink" Target="https://uchi.ru/" TargetMode="External"/><Relationship Id="rId1144" Type="http://schemas.openxmlformats.org/officeDocument/2006/relationships/hyperlink" Target="https://www.yaklass.ru/" TargetMode="External"/><Relationship Id="rId1145" Type="http://schemas.openxmlformats.org/officeDocument/2006/relationships/hyperlink" Target="https://resh.edu.ru/" TargetMode="External"/><Relationship Id="rId1146" Type="http://schemas.openxmlformats.org/officeDocument/2006/relationships/hyperlink" Target="https://uchi.ru/" TargetMode="External"/><Relationship Id="rId1147" Type="http://schemas.openxmlformats.org/officeDocument/2006/relationships/hyperlink" Target="https://www.yaklass.ru/" TargetMode="External"/><Relationship Id="rId1148" Type="http://schemas.openxmlformats.org/officeDocument/2006/relationships/hyperlink" Target="https://resh.edu.ru/" TargetMode="External"/><Relationship Id="rId1149" Type="http://schemas.openxmlformats.org/officeDocument/2006/relationships/hyperlink" Target="https://uchi.ru/" TargetMode="External"/><Relationship Id="rId1150" Type="http://schemas.openxmlformats.org/officeDocument/2006/relationships/hyperlink" Target="https://www.yaklass.ru/" TargetMode="External"/><Relationship Id="rId1151" Type="http://schemas.openxmlformats.org/officeDocument/2006/relationships/hyperlink" Target="https://m.edsoo.ru/f842da88" TargetMode="External"/><Relationship Id="rId1152" Type="http://schemas.openxmlformats.org/officeDocument/2006/relationships/hyperlink" Target="https://m.edsoo.ru/f842dcb8" TargetMode="External"/><Relationship Id="rId1153" Type="http://schemas.openxmlformats.org/officeDocument/2006/relationships/hyperlink" Target="https://m.edsoo.ru/f842df92" TargetMode="External"/><Relationship Id="rId1154" Type="http://schemas.openxmlformats.org/officeDocument/2006/relationships/hyperlink" Target="https://m.edsoo.ru/f842a6b2" TargetMode="External"/><Relationship Id="rId1155" Type="http://schemas.openxmlformats.org/officeDocument/2006/relationships/hyperlink" Target="https://m.edsoo.ru/f842a6b2" TargetMode="External"/><Relationship Id="rId1156" Type="http://schemas.openxmlformats.org/officeDocument/2006/relationships/hyperlink" Target="https://resh.edu.ru/" TargetMode="External"/><Relationship Id="rId1157" Type="http://schemas.openxmlformats.org/officeDocument/2006/relationships/hyperlink" Target="https://uchi.ru/" TargetMode="External"/><Relationship Id="rId1158" Type="http://schemas.openxmlformats.org/officeDocument/2006/relationships/hyperlink" Target="https://www.yaklass.ru/" TargetMode="External"/><Relationship Id="rId1159" Type="http://schemas.openxmlformats.org/officeDocument/2006/relationships/hyperlink" Target="https://resh.edu.ru/" TargetMode="External"/><Relationship Id="rId1160" Type="http://schemas.openxmlformats.org/officeDocument/2006/relationships/hyperlink" Target="https://uchi.ru/" TargetMode="External"/><Relationship Id="rId1161" Type="http://schemas.openxmlformats.org/officeDocument/2006/relationships/hyperlink" Target="https://www.yaklass.ru/" TargetMode="External"/><Relationship Id="rId1162" Type="http://schemas.openxmlformats.org/officeDocument/2006/relationships/hyperlink" Target="https://m.edsoo.ru/f8421c24" TargetMode="External"/><Relationship Id="rId1163" Type="http://schemas.openxmlformats.org/officeDocument/2006/relationships/hyperlink" Target="https://m.edsoo.ru/f842b42c" TargetMode="External"/><Relationship Id="rId1164" Type="http://schemas.openxmlformats.org/officeDocument/2006/relationships/hyperlink" Target="https://m.edsoo.ru/f842b648" TargetMode="External"/><Relationship Id="rId1165" Type="http://schemas.openxmlformats.org/officeDocument/2006/relationships/hyperlink" Target="https://resh.edu.ru/" TargetMode="External"/><Relationship Id="rId1166" Type="http://schemas.openxmlformats.org/officeDocument/2006/relationships/hyperlink" Target="https://uchi.ru/" TargetMode="External"/><Relationship Id="rId1167" Type="http://schemas.openxmlformats.org/officeDocument/2006/relationships/hyperlink" Target="https://www.yaklass.ru/" TargetMode="External"/><Relationship Id="rId1168" Type="http://schemas.openxmlformats.org/officeDocument/2006/relationships/hyperlink" Target="https://resh.edu.ru/" TargetMode="External"/><Relationship Id="rId1169" Type="http://schemas.openxmlformats.org/officeDocument/2006/relationships/hyperlink" Target="https://uchi.ru/" TargetMode="External"/><Relationship Id="rId1170" Type="http://schemas.openxmlformats.org/officeDocument/2006/relationships/hyperlink" Target="https://www.yaklass.ru/" TargetMode="External"/><Relationship Id="rId1171" Type="http://schemas.openxmlformats.org/officeDocument/2006/relationships/hyperlink" Target="https://resh.edu.ru/" TargetMode="External"/><Relationship Id="rId1172" Type="http://schemas.openxmlformats.org/officeDocument/2006/relationships/hyperlink" Target="https://uchi.ru/" TargetMode="External"/><Relationship Id="rId1173" Type="http://schemas.openxmlformats.org/officeDocument/2006/relationships/hyperlink" Target="https://www.yaklass.ru/" TargetMode="External"/><Relationship Id="rId1174" Type="http://schemas.openxmlformats.org/officeDocument/2006/relationships/hyperlink" Target="https://resh.edu.ru/" TargetMode="External"/><Relationship Id="rId1175" Type="http://schemas.openxmlformats.org/officeDocument/2006/relationships/hyperlink" Target="https://uchi.ru/" TargetMode="External"/><Relationship Id="rId1176" Type="http://schemas.openxmlformats.org/officeDocument/2006/relationships/hyperlink" Target="https://www.yaklass.ru/" TargetMode="External"/><Relationship Id="rId1177" Type="http://schemas.openxmlformats.org/officeDocument/2006/relationships/hyperlink" Target="https://m.edsoo.ru/f8423f9c" TargetMode="External"/><Relationship Id="rId1178" Type="http://schemas.openxmlformats.org/officeDocument/2006/relationships/hyperlink" Target="https://m.edsoo.ru/f8424190" TargetMode="External"/><Relationship Id="rId1179" Type="http://schemas.openxmlformats.org/officeDocument/2006/relationships/hyperlink" Target="https://m.edsoo.ru/f8430904" TargetMode="External"/><Relationship Id="rId1180" Type="http://schemas.openxmlformats.org/officeDocument/2006/relationships/hyperlink" Target="https://m.edsoo.ru/f84276d8" TargetMode="External"/><Relationship Id="rId1181" Type="http://schemas.openxmlformats.org/officeDocument/2006/relationships/hyperlink" Target="https://m.edsoo.ru/f8427d36" TargetMode="External"/><Relationship Id="rId1182" Type="http://schemas.openxmlformats.org/officeDocument/2006/relationships/hyperlink" Target="https://m.edsoo.ru/f842730e" TargetMode="External"/><Relationship Id="rId1183" Type="http://schemas.openxmlformats.org/officeDocument/2006/relationships/hyperlink" Target="https://m.edsoo.ru/f8424f28" TargetMode="External"/><Relationship Id="rId1184" Type="http://schemas.openxmlformats.org/officeDocument/2006/relationships/hyperlink" Target="https://m.edsoo.ru/f8422494" TargetMode="External"/><Relationship Id="rId1185" Type="http://schemas.openxmlformats.org/officeDocument/2006/relationships/hyperlink" Target="https://m.edsoo.ru/f84228ae" TargetMode="External"/><Relationship Id="rId1186" Type="http://schemas.openxmlformats.org/officeDocument/2006/relationships/hyperlink" Target="https://m.edsoo.ru/f8428aec" TargetMode="External"/><Relationship Id="rId1187" Type="http://schemas.openxmlformats.org/officeDocument/2006/relationships/hyperlink" Target="https://m.edsoo.ru/f842c750" TargetMode="External"/><Relationship Id="rId1188" Type="http://schemas.openxmlformats.org/officeDocument/2006/relationships/hyperlink" Target="https://m.edsoo.ru/f84296c2" TargetMode="External"/><Relationship Id="rId1189" Type="http://schemas.openxmlformats.org/officeDocument/2006/relationships/hyperlink" Target="https://m.edsoo.ru/f8429ec4" TargetMode="External"/><Relationship Id="rId1190" Type="http://schemas.openxmlformats.org/officeDocument/2006/relationships/hyperlink" Target="https://m.edsoo.ru/f84291f4" TargetMode="External"/><Relationship Id="rId1191" Type="http://schemas.openxmlformats.org/officeDocument/2006/relationships/hyperlink" Target="https://m.edsoo.ru/f8429906" TargetMode="External"/><Relationship Id="rId1192" Type="http://schemas.openxmlformats.org/officeDocument/2006/relationships/hyperlink" Target="https://m.edsoo.ru/f8429cd0" TargetMode="External"/><Relationship Id="rId1193" Type="http://schemas.openxmlformats.org/officeDocument/2006/relationships/hyperlink" Target="https://m.edsoo.ru/f8429adc" TargetMode="External"/><Relationship Id="rId1194" Type="http://schemas.openxmlformats.org/officeDocument/2006/relationships/hyperlink" Target="https://m.edsoo.ru/f842900a" TargetMode="External"/><Relationship Id="rId1195" Type="http://schemas.openxmlformats.org/officeDocument/2006/relationships/hyperlink" Target="https://m.edsoo.ru/f842a086" TargetMode="External"/><Relationship Id="rId1196" Type="http://schemas.openxmlformats.org/officeDocument/2006/relationships/hyperlink" Target="https://m.edsoo.ru/f842a23e" TargetMode="External"/><Relationship Id="rId1197" Type="http://schemas.openxmlformats.org/officeDocument/2006/relationships/hyperlink" Target="https://m.edsoo.ru/f842b152" TargetMode="External"/><Relationship Id="rId1198" Type="http://schemas.openxmlformats.org/officeDocument/2006/relationships/hyperlink" Target="https://m.edsoo.ru/f842b878" TargetMode="External"/><Relationship Id="rId1199" Type="http://schemas.openxmlformats.org/officeDocument/2006/relationships/hyperlink" Target="https://m.edsoo.ru/f8430904" TargetMode="External"/><Relationship Id="rId1200" Type="http://schemas.openxmlformats.org/officeDocument/2006/relationships/hyperlink" Target="https://m.edsoo.ru/f842ba62" TargetMode="External"/><Relationship Id="rId1201" Type="http://schemas.openxmlformats.org/officeDocument/2006/relationships/hyperlink" Target="https://m.edsoo.ru/f842bd28" TargetMode="External"/><Relationship Id="rId1202" Type="http://schemas.openxmlformats.org/officeDocument/2006/relationships/hyperlink" Target="https://m.edsoo.ru/f842bf44" TargetMode="External"/><Relationship Id="rId1203" Type="http://schemas.openxmlformats.org/officeDocument/2006/relationships/hyperlink" Target="https://m.edsoo.ru/f8428e2a" TargetMode="External"/><Relationship Id="rId1204" Type="http://schemas.openxmlformats.org/officeDocument/2006/relationships/hyperlink" Target="https://m.edsoo.ru/f842c32c" TargetMode="External"/><Relationship Id="rId1205" Type="http://schemas.openxmlformats.org/officeDocument/2006/relationships/hyperlink" Target="https://m.edsoo.ru/f842c53e" TargetMode="External"/><Relationship Id="rId1206" Type="http://schemas.openxmlformats.org/officeDocument/2006/relationships/hyperlink" Target="https://m.edsoo.ru/f842c958" TargetMode="External"/><Relationship Id="rId1207" Type="http://schemas.openxmlformats.org/officeDocument/2006/relationships/hyperlink" Target="https://m.edsoo.ru/f842cb2e" TargetMode="External"/><Relationship Id="rId1208" Type="http://schemas.openxmlformats.org/officeDocument/2006/relationships/hyperlink" Target="https://m.edsoo.ru/f842d240" TargetMode="External"/><Relationship Id="rId1209" Type="http://schemas.openxmlformats.org/officeDocument/2006/relationships/hyperlink" Target="https://m.edsoo.ru/f842d47a" TargetMode="External"/><Relationship Id="rId1210" Type="http://schemas.openxmlformats.org/officeDocument/2006/relationships/hyperlink" Target="https://m.edsoo.ru/f842e38e" TargetMode="External"/><Relationship Id="rId1211" Type="http://schemas.openxmlformats.org/officeDocument/2006/relationships/hyperlink" Target="https://m.edsoo.ru/f842d682" TargetMode="External"/><Relationship Id="rId1212" Type="http://schemas.openxmlformats.org/officeDocument/2006/relationships/hyperlink" Target="https://m.edsoo.ru/f842e56e" TargetMode="External"/><Relationship Id="rId1213" Type="http://schemas.openxmlformats.org/officeDocument/2006/relationships/hyperlink" Target="https://m.edsoo.ru/f842d894" TargetMode="External"/><Relationship Id="rId1214" Type="http://schemas.openxmlformats.org/officeDocument/2006/relationships/hyperlink" Target="https://m.edsoo.ru/f842e974" TargetMode="External"/><Relationship Id="rId1215" Type="http://schemas.openxmlformats.org/officeDocument/2006/relationships/hyperlink" Target="https://m.edsoo.ru/f842e758" TargetMode="External"/><Relationship Id="rId1216" Type="http://schemas.openxmlformats.org/officeDocument/2006/relationships/hyperlink" Target="https://m.edsoo.ru/f842eb5e" TargetMode="External"/><Relationship Id="rId1217" Type="http://schemas.openxmlformats.org/officeDocument/2006/relationships/hyperlink" Target="https://m.edsoo.ru/f842f036" TargetMode="External"/><Relationship Id="rId1218" Type="http://schemas.openxmlformats.org/officeDocument/2006/relationships/hyperlink" Target="https://m.edsoo.ru/f842edb6" TargetMode="External"/><Relationship Id="rId1219" Type="http://schemas.openxmlformats.org/officeDocument/2006/relationships/hyperlink" Target="https://m.edsoo.ru/f842f3a6" TargetMode="External"/><Relationship Id="rId1220" Type="http://schemas.openxmlformats.org/officeDocument/2006/relationships/hyperlink" Target="https://m.edsoo.ru/f842fbda" TargetMode="External"/><Relationship Id="rId1221" Type="http://schemas.openxmlformats.org/officeDocument/2006/relationships/hyperlink" Target="https://resh.edu.ru/" TargetMode="External"/><Relationship Id="rId1222" Type="http://schemas.openxmlformats.org/officeDocument/2006/relationships/hyperlink" Target="https://uchi.ru/" TargetMode="External"/><Relationship Id="rId1223" Type="http://schemas.openxmlformats.org/officeDocument/2006/relationships/hyperlink" Target="https://www.yaklass.ru/" TargetMode="External"/><Relationship Id="rId1224" Type="http://schemas.openxmlformats.org/officeDocument/2006/relationships/hyperlink" Target="https://resh.edu.ru/" TargetMode="External"/><Relationship Id="rId1225" Type="http://schemas.openxmlformats.org/officeDocument/2006/relationships/hyperlink" Target="https://uchi.ru/" TargetMode="External"/><Relationship Id="rId1226" Type="http://schemas.openxmlformats.org/officeDocument/2006/relationships/hyperlink" Target="https://www.yaklass.ru/" TargetMode="External"/><Relationship Id="rId1227" Type="http://schemas.openxmlformats.org/officeDocument/2006/relationships/hyperlink" Target="https://resh.edu.ru/" TargetMode="External"/><Relationship Id="rId1228" Type="http://schemas.openxmlformats.org/officeDocument/2006/relationships/hyperlink" Target="https://uchi.ru/" TargetMode="External"/><Relationship Id="rId1229" Type="http://schemas.openxmlformats.org/officeDocument/2006/relationships/hyperlink" Target="https://www.yaklass.ru/" TargetMode="External"/><Relationship Id="rId1230" Type="http://schemas.openxmlformats.org/officeDocument/2006/relationships/hyperlink" Target="https://m.edsoo.ru/f842f6f8" TargetMode="External"/><Relationship Id="rId1231" Type="http://schemas.openxmlformats.org/officeDocument/2006/relationships/hyperlink" Target="https://m.edsoo.ru/f842fa4a" TargetMode="External"/><Relationship Id="rId1232" Type="http://schemas.openxmlformats.org/officeDocument/2006/relationships/hyperlink" Target="https://m.edsoo.ru/f842fea0" TargetMode="External"/><Relationship Id="rId1233" Type="http://schemas.openxmlformats.org/officeDocument/2006/relationships/hyperlink" Target="https://m.edsoo.ru/f8430332" TargetMode="External"/><Relationship Id="rId1234" Type="http://schemas.openxmlformats.org/officeDocument/2006/relationships/hyperlink" Target="https://m.edsoo.ru/f8430ff8" TargetMode="External"/><Relationship Id="rId1235" Type="http://schemas.openxmlformats.org/officeDocument/2006/relationships/hyperlink" Target="https://m.edsoo.ru/f84311d8" TargetMode="External"/><Relationship Id="rId1236" Type="http://schemas.openxmlformats.org/officeDocument/2006/relationships/hyperlink" Target="https://m.edsoo.ru/f84313a4" TargetMode="External"/><Relationship Id="rId1237" Type="http://schemas.openxmlformats.org/officeDocument/2006/relationships/hyperlink" Target="https://m.edsoo.ru/f8431746" TargetMode="External"/><Relationship Id="rId1238" Type="http://schemas.openxmlformats.org/officeDocument/2006/relationships/hyperlink" Target="https://m.edsoo.ru/f843191c" TargetMode="External"/><Relationship Id="rId1239" Type="http://schemas.openxmlformats.org/officeDocument/2006/relationships/hyperlink" Target="https://m.edsoo.ru/f8431d40" TargetMode="External"/><Relationship Id="rId1240" Type="http://schemas.openxmlformats.org/officeDocument/2006/relationships/hyperlink" Target="https://m.edsoo.ru/f8431b06" TargetMode="External"/><Relationship Id="rId1241" Type="http://schemas.openxmlformats.org/officeDocument/2006/relationships/hyperlink" Target="https://m.edsoo.ru/f843233a" TargetMode="External"/><Relationship Id="rId1242" Type="http://schemas.openxmlformats.org/officeDocument/2006/relationships/hyperlink" Target="https://m.edsoo.ru/f84324ac" TargetMode="External"/><Relationship Id="rId1243" Type="http://schemas.openxmlformats.org/officeDocument/2006/relationships/hyperlink" Target="https://m.edsoo.ru/f843260a" TargetMode="External"/><Relationship Id="rId1244" Type="http://schemas.openxmlformats.org/officeDocument/2006/relationships/hyperlink" Target="https://m.edsoo.ru/f84321b4" TargetMode="External"/><Relationship Id="rId1245" Type="http://schemas.openxmlformats.org/officeDocument/2006/relationships/hyperlink" Target="https://m.edsoo.ru/f8431fd4" TargetMode="External"/><Relationship Id="rId1246" Type="http://schemas.openxmlformats.org/officeDocument/2006/relationships/hyperlink" Target="https://m.edsoo.ru/f8432768" TargetMode="External"/><Relationship Id="rId1247" Type="http://schemas.openxmlformats.org/officeDocument/2006/relationships/hyperlink" Target="https://m.edsoo.ru/f8432a1a" TargetMode="External"/><Relationship Id="rId1248" Type="http://schemas.openxmlformats.org/officeDocument/2006/relationships/hyperlink" Target="https://m.edsoo.ru/f8432d80" TargetMode="External"/><Relationship Id="rId1249" Type="http://schemas.openxmlformats.org/officeDocument/2006/relationships/hyperlink" Target="https://m.edsoo.ru/f843303c" TargetMode="External"/><Relationship Id="rId1250" Type="http://schemas.openxmlformats.org/officeDocument/2006/relationships/hyperlink" Target="https://m.edsoo.ru/f8433500" TargetMode="External"/><Relationship Id="rId1251" Type="http://schemas.openxmlformats.org/officeDocument/2006/relationships/hyperlink" Target="https://m.edsoo.ru/f843337a" TargetMode="External"/><Relationship Id="rId1252" Type="http://schemas.openxmlformats.org/officeDocument/2006/relationships/hyperlink" Target="https://m.edsoo.ru/f8433e88" TargetMode="External"/><Relationship Id="rId1253" Type="http://schemas.openxmlformats.org/officeDocument/2006/relationships/hyperlink" Target="https://m.edsoo.ru/f8434072" TargetMode="External"/><Relationship Id="rId1254" Type="http://schemas.openxmlformats.org/officeDocument/2006/relationships/hyperlink" Target="https://m.edsoo.ru/f843422a" TargetMode="External"/><Relationship Id="rId1255" Type="http://schemas.openxmlformats.org/officeDocument/2006/relationships/hyperlink" Target="https://m.edsoo.ru/f84343e2" TargetMode="External"/><Relationship Id="rId1256" Type="http://schemas.openxmlformats.org/officeDocument/2006/relationships/hyperlink" Target="https://m.edsoo.ru/f8434784" TargetMode="External"/><Relationship Id="rId1257" Type="http://schemas.openxmlformats.org/officeDocument/2006/relationships/hyperlink" Target="https://m.edsoo.ru/f8433cda" TargetMode="External"/><Relationship Id="rId1258" Type="http://schemas.openxmlformats.org/officeDocument/2006/relationships/hyperlink" Target="https://m.edsoo.ru/f8433924" TargetMode="External"/><Relationship Id="rId1259" Type="http://schemas.openxmlformats.org/officeDocument/2006/relationships/hyperlink" Target="https://m.edsoo.ru/f8433af0" TargetMode="External"/><Relationship Id="rId1260" Type="http://schemas.openxmlformats.org/officeDocument/2006/relationships/hyperlink" Target="https://m.edsoo.ru/f8434c84" TargetMode="External"/><Relationship Id="rId1261" Type="http://schemas.openxmlformats.org/officeDocument/2006/relationships/hyperlink" Target="https://resh.edu.ru/" TargetMode="External"/><Relationship Id="rId1262" Type="http://schemas.openxmlformats.org/officeDocument/2006/relationships/hyperlink" Target="https://uchi.ru/" TargetMode="External"/><Relationship Id="rId1263" Type="http://schemas.openxmlformats.org/officeDocument/2006/relationships/hyperlink" Target="https://www.yaklass.ru/" TargetMode="External"/><Relationship Id="rId1264" Type="http://schemas.openxmlformats.org/officeDocument/2006/relationships/hyperlink" Target="https://resh.edu.ru/" TargetMode="External"/><Relationship Id="rId1265" Type="http://schemas.openxmlformats.org/officeDocument/2006/relationships/hyperlink" Target="https://uchi.ru/" TargetMode="External"/><Relationship Id="rId1266" Type="http://schemas.openxmlformats.org/officeDocument/2006/relationships/hyperlink" Target="https://www.yaklass.ru/" TargetMode="External"/><Relationship Id="rId1267" Type="http://schemas.openxmlformats.org/officeDocument/2006/relationships/hyperlink" Target="https://m.edsoo.ru/f8423b6e" TargetMode="External"/><Relationship Id="rId1268" Type="http://schemas.openxmlformats.org/officeDocument/2006/relationships/hyperlink" Target="https://resh.edu.ru/" TargetMode="External"/><Relationship Id="rId1269" Type="http://schemas.openxmlformats.org/officeDocument/2006/relationships/hyperlink" Target="https://uchi.ru/" TargetMode="External"/><Relationship Id="rId1270" Type="http://schemas.openxmlformats.org/officeDocument/2006/relationships/hyperlink" Target="https://www.yaklass.ru/" TargetMode="External"/><Relationship Id="rId1271" Type="http://schemas.openxmlformats.org/officeDocument/2006/relationships/hyperlink" Target="https://resh.edu.ru/" TargetMode="External"/><Relationship Id="rId1272" Type="http://schemas.openxmlformats.org/officeDocument/2006/relationships/hyperlink" Target="https://uchi.ru/" TargetMode="External"/><Relationship Id="rId1273" Type="http://schemas.openxmlformats.org/officeDocument/2006/relationships/hyperlink" Target="https://www.yaklass.ru/" TargetMode="External"/><Relationship Id="rId1274" Type="http://schemas.openxmlformats.org/officeDocument/2006/relationships/hyperlink" Target="https://m.edsoo.ru/f8425cca" TargetMode="External"/><Relationship Id="rId1275" Type="http://schemas.openxmlformats.org/officeDocument/2006/relationships/hyperlink" Target="https://m.edsoo.ru/f8425ea0" TargetMode="External"/><Relationship Id="rId1276" Type="http://schemas.openxmlformats.org/officeDocument/2006/relationships/hyperlink" Target="https://m.edsoo.ru/f8434dd8" TargetMode="External"/><Relationship Id="rId1277" Type="http://schemas.openxmlformats.org/officeDocument/2006/relationships/hyperlink" Target="https://m.edsoo.ru/f841ef10" TargetMode="External"/><Relationship Id="rId1278" Type="http://schemas.openxmlformats.org/officeDocument/2006/relationships/hyperlink" Target="https://m.edsoo.ru/f8434f36" TargetMode="External"/><Relationship Id="rId1279" Type="http://schemas.openxmlformats.org/officeDocument/2006/relationships/hyperlink" Target="https://m.edsoo.ru/f843565c" TargetMode="External"/><Relationship Id="rId1280" Type="http://schemas.openxmlformats.org/officeDocument/2006/relationships/hyperlink" Target="https://m.edsoo.ru/f843565c" TargetMode="External"/><Relationship Id="rId1281" Type="http://schemas.openxmlformats.org/officeDocument/2006/relationships/hyperlink" Target="https://m.edsoo.ru/f84452d2" TargetMode="External"/><Relationship Id="rId1282" Type="http://schemas.openxmlformats.org/officeDocument/2006/relationships/hyperlink" Target="https://m.edsoo.ru/f84452d2" TargetMode="External"/><Relationship Id="rId1283" Type="http://schemas.openxmlformats.org/officeDocument/2006/relationships/hyperlink" Target="https://m.edsoo.ru/f843585a" TargetMode="External"/><Relationship Id="rId1284" Type="http://schemas.openxmlformats.org/officeDocument/2006/relationships/hyperlink" Target="https://m.edsoo.ru/f843617e" TargetMode="External"/><Relationship Id="rId1285" Type="http://schemas.openxmlformats.org/officeDocument/2006/relationships/hyperlink" Target="https://m.edsoo.ru/f8437a56" TargetMode="External"/><Relationship Id="rId1286" Type="http://schemas.openxmlformats.org/officeDocument/2006/relationships/hyperlink" Target="https://m.edsoo.ru/f8443586" TargetMode="External"/><Relationship Id="rId1287" Type="http://schemas.openxmlformats.org/officeDocument/2006/relationships/hyperlink" Target="https://m.edsoo.ru/f8443a04" TargetMode="External"/><Relationship Id="rId1288" Type="http://schemas.openxmlformats.org/officeDocument/2006/relationships/hyperlink" Target="https://m.edsoo.ru/f8435af8" TargetMode="External"/><Relationship Id="rId1289" Type="http://schemas.openxmlformats.org/officeDocument/2006/relationships/hyperlink" Target="https://m.edsoo.ru/f8435af8" TargetMode="External"/><Relationship Id="rId1290" Type="http://schemas.openxmlformats.org/officeDocument/2006/relationships/hyperlink" Target="https://m.edsoo.ru/f8435c42" TargetMode="External"/><Relationship Id="rId1291" Type="http://schemas.openxmlformats.org/officeDocument/2006/relationships/hyperlink" Target="https://m.edsoo.ru/f84359a4" TargetMode="External"/><Relationship Id="rId1292" Type="http://schemas.openxmlformats.org/officeDocument/2006/relationships/hyperlink" Target="https://m.edsoo.ru/fa251244" TargetMode="External"/><Relationship Id="rId1293" Type="http://schemas.openxmlformats.org/officeDocument/2006/relationships/hyperlink" Target="https://m.edsoo.ru/f8436034" TargetMode="External"/><Relationship Id="rId1294" Type="http://schemas.openxmlformats.org/officeDocument/2006/relationships/hyperlink" Target="https://m.edsoo.ru/fa2513de" TargetMode="External"/><Relationship Id="rId1295" Type="http://schemas.openxmlformats.org/officeDocument/2006/relationships/hyperlink" Target="https://m.edsoo.ru/f84359a4" TargetMode="External"/><Relationship Id="rId1296" Type="http://schemas.openxmlformats.org/officeDocument/2006/relationships/hyperlink" Target="https://m.edsoo.ru/f8441466" TargetMode="External"/><Relationship Id="rId1297" Type="http://schemas.openxmlformats.org/officeDocument/2006/relationships/hyperlink" Target="https://m.edsoo.ru/fa251244" TargetMode="External"/><Relationship Id="rId1298" Type="http://schemas.openxmlformats.org/officeDocument/2006/relationships/hyperlink" Target="https://m.edsoo.ru/f8438e60" TargetMode="External"/><Relationship Id="rId1299" Type="http://schemas.openxmlformats.org/officeDocument/2006/relationships/hyperlink" Target="https://m.edsoo.ru/f8438e60" TargetMode="External"/><Relationship Id="rId1300" Type="http://schemas.openxmlformats.org/officeDocument/2006/relationships/hyperlink" Target="https://m.edsoo.ru/f8439018" TargetMode="External"/><Relationship Id="rId1301" Type="http://schemas.openxmlformats.org/officeDocument/2006/relationships/hyperlink" Target="https://m.edsoo.ru/f8427ef8" TargetMode="External"/><Relationship Id="rId1302" Type="http://schemas.openxmlformats.org/officeDocument/2006/relationships/hyperlink" Target="https://m.edsoo.ru/f842809c" TargetMode="External"/><Relationship Id="rId1303" Type="http://schemas.openxmlformats.org/officeDocument/2006/relationships/hyperlink" Target="https://m.edsoo.ru/f8439018" TargetMode="External"/><Relationship Id="rId1304" Type="http://schemas.openxmlformats.org/officeDocument/2006/relationships/hyperlink" Target="https://m.edsoo.ru/f8445822" TargetMode="External"/><Relationship Id="rId1305" Type="http://schemas.openxmlformats.org/officeDocument/2006/relationships/hyperlink" Target="https://m.edsoo.ru/f84391a8" TargetMode="External"/><Relationship Id="rId1306" Type="http://schemas.openxmlformats.org/officeDocument/2006/relationships/hyperlink" Target="https://m.edsoo.ru/f84391a8" TargetMode="External"/><Relationship Id="rId1307" Type="http://schemas.openxmlformats.org/officeDocument/2006/relationships/hyperlink" Target="https://m.edsoo.ru/f844436e" TargetMode="External"/><Relationship Id="rId1308" Type="http://schemas.openxmlformats.org/officeDocument/2006/relationships/hyperlink" Target="https://m.edsoo.ru/f84445f8" TargetMode="External"/><Relationship Id="rId1309" Type="http://schemas.openxmlformats.org/officeDocument/2006/relationships/hyperlink" Target="https://m.edsoo.ru/f84444d6" TargetMode="External"/><Relationship Id="rId1310" Type="http://schemas.openxmlformats.org/officeDocument/2006/relationships/hyperlink" Target="https://m.edsoo.ru/f84448dc" TargetMode="External"/><Relationship Id="rId1311" Type="http://schemas.openxmlformats.org/officeDocument/2006/relationships/hyperlink" Target="https://m.edsoo.ru/f8444ada" TargetMode="External"/><Relationship Id="rId1312" Type="http://schemas.openxmlformats.org/officeDocument/2006/relationships/hyperlink" Target="https://m.edsoo.ru/f8444bfc" TargetMode="External"/><Relationship Id="rId1313" Type="http://schemas.openxmlformats.org/officeDocument/2006/relationships/hyperlink" Target="https://m.edsoo.ru/f8444f3a" TargetMode="External"/><Relationship Id="rId1314" Type="http://schemas.openxmlformats.org/officeDocument/2006/relationships/hyperlink" Target="https://m.edsoo.ru/f84453f4" TargetMode="External"/><Relationship Id="rId1315" Type="http://schemas.openxmlformats.org/officeDocument/2006/relationships/hyperlink" Target="https://m.edsoo.ru/f84456e2" TargetMode="External"/><Relationship Id="rId1316" Type="http://schemas.openxmlformats.org/officeDocument/2006/relationships/hyperlink" Target="https://m.edsoo.ru/f84391a8" TargetMode="External"/><Relationship Id="rId1317" Type="http://schemas.openxmlformats.org/officeDocument/2006/relationships/hyperlink" Target="https://m.edsoo.ru/f843876c" TargetMode="External"/><Relationship Id="rId1318" Type="http://schemas.openxmlformats.org/officeDocument/2006/relationships/hyperlink" Target="https://m.edsoo.ru/f8436656" TargetMode="External"/><Relationship Id="rId1319" Type="http://schemas.openxmlformats.org/officeDocument/2006/relationships/hyperlink" Target="https://m.edsoo.ru/f8436818" TargetMode="External"/><Relationship Id="rId1320" Type="http://schemas.openxmlformats.org/officeDocument/2006/relationships/hyperlink" Target="https://m.edsoo.ru/f84274ee" TargetMode="External"/><Relationship Id="rId1321" Type="http://schemas.openxmlformats.org/officeDocument/2006/relationships/hyperlink" Target="https://m.edsoo.ru/f843698a" TargetMode="External"/><Relationship Id="rId1322" Type="http://schemas.openxmlformats.org/officeDocument/2006/relationships/hyperlink" Target="https://m.edsoo.ru/f8436b10" TargetMode="External"/><Relationship Id="rId1323" Type="http://schemas.openxmlformats.org/officeDocument/2006/relationships/hyperlink" Target="https://m.edsoo.ru/f8436caa" TargetMode="External"/><Relationship Id="rId1324" Type="http://schemas.openxmlformats.org/officeDocument/2006/relationships/hyperlink" Target="https://m.edsoo.ru/f8436ffc" TargetMode="External"/><Relationship Id="rId1325" Type="http://schemas.openxmlformats.org/officeDocument/2006/relationships/hyperlink" Target="https://m.edsoo.ru/f8445a70" TargetMode="External"/><Relationship Id="rId1326" Type="http://schemas.openxmlformats.org/officeDocument/2006/relationships/hyperlink" Target="https://m.edsoo.ru/f84378da" TargetMode="External"/><Relationship Id="rId1327" Type="http://schemas.openxmlformats.org/officeDocument/2006/relationships/hyperlink" Target="https://resh.edu.ru/" TargetMode="External"/><Relationship Id="rId1328" Type="http://schemas.openxmlformats.org/officeDocument/2006/relationships/hyperlink" Target="https://uchi.ru/" TargetMode="External"/><Relationship Id="rId1329" Type="http://schemas.openxmlformats.org/officeDocument/2006/relationships/hyperlink" Target="https://www.yaklass.ru/" TargetMode="External"/><Relationship Id="rId1330" Type="http://schemas.openxmlformats.org/officeDocument/2006/relationships/hyperlink" Target="https://m.edsoo.ru/f84383ca" TargetMode="External"/><Relationship Id="rId1331" Type="http://schemas.openxmlformats.org/officeDocument/2006/relationships/hyperlink" Target="https://m.edsoo.ru/f844304a" TargetMode="External"/><Relationship Id="rId1332" Type="http://schemas.openxmlformats.org/officeDocument/2006/relationships/hyperlink" Target="https://m.edsoo.ru/f8443180" TargetMode="External"/><Relationship Id="rId1333" Type="http://schemas.openxmlformats.org/officeDocument/2006/relationships/hyperlink" Target="https://m.edsoo.ru/f8443298" TargetMode="External"/><Relationship Id="rId1334" Type="http://schemas.openxmlformats.org/officeDocument/2006/relationships/hyperlink" Target="https://m.edsoo.ru/f8439a86" TargetMode="External"/><Relationship Id="rId1335" Type="http://schemas.openxmlformats.org/officeDocument/2006/relationships/hyperlink" Target="https://m.edsoo.ru/f8439ff4" TargetMode="External"/><Relationship Id="rId1336" Type="http://schemas.openxmlformats.org/officeDocument/2006/relationships/hyperlink" Target="https://m.edsoo.ru/f8439e64" TargetMode="External"/><Relationship Id="rId1337" Type="http://schemas.openxmlformats.org/officeDocument/2006/relationships/hyperlink" Target="https://m.edsoo.ru/f84371d2" TargetMode="External"/><Relationship Id="rId1338" Type="http://schemas.openxmlformats.org/officeDocument/2006/relationships/hyperlink" Target="https://m.edsoo.ru/f8437344" TargetMode="External"/><Relationship Id="rId1339" Type="http://schemas.openxmlformats.org/officeDocument/2006/relationships/hyperlink" Target="https://m.edsoo.ru/f84374ac" TargetMode="External"/><Relationship Id="rId1340" Type="http://schemas.openxmlformats.org/officeDocument/2006/relationships/hyperlink" Target="https://m.edsoo.ru/f843a800" TargetMode="External"/><Relationship Id="rId1341" Type="http://schemas.openxmlformats.org/officeDocument/2006/relationships/hyperlink" Target="https://m.edsoo.ru/f84371d2" TargetMode="External"/><Relationship Id="rId1342" Type="http://schemas.openxmlformats.org/officeDocument/2006/relationships/hyperlink" Target="https://m.edsoo.ru/f8437344" TargetMode="External"/><Relationship Id="rId1343" Type="http://schemas.openxmlformats.org/officeDocument/2006/relationships/hyperlink" Target="https://m.edsoo.ru/f84374ac" TargetMode="External"/><Relationship Id="rId1344" Type="http://schemas.openxmlformats.org/officeDocument/2006/relationships/hyperlink" Target="https://m.edsoo.ru/f843a2c4" TargetMode="External"/><Relationship Id="rId1345" Type="http://schemas.openxmlformats.org/officeDocument/2006/relationships/hyperlink" Target="https://m.edsoo.ru/f843a67a" TargetMode="External"/><Relationship Id="rId1346" Type="http://schemas.openxmlformats.org/officeDocument/2006/relationships/hyperlink" Target="https://m.edsoo.ru/f843a95e" TargetMode="External"/><Relationship Id="rId1347" Type="http://schemas.openxmlformats.org/officeDocument/2006/relationships/hyperlink" Target="https://m.edsoo.ru/f8437768" TargetMode="External"/><Relationship Id="rId1348" Type="http://schemas.openxmlformats.org/officeDocument/2006/relationships/hyperlink" Target="https://m.edsoo.ru/f8437c72" TargetMode="External"/><Relationship Id="rId1349" Type="http://schemas.openxmlformats.org/officeDocument/2006/relationships/hyperlink" Target="https://m.edsoo.ru/f843ac10" TargetMode="External"/><Relationship Id="rId1350" Type="http://schemas.openxmlformats.org/officeDocument/2006/relationships/hyperlink" Target="https://m.edsoo.ru/f843aabc" TargetMode="External"/><Relationship Id="rId1351" Type="http://schemas.openxmlformats.org/officeDocument/2006/relationships/hyperlink" Target="https://m.edsoo.ru/f843a152" TargetMode="External"/><Relationship Id="rId1352" Type="http://schemas.openxmlformats.org/officeDocument/2006/relationships/hyperlink" Target="https://m.edsoo.ru/f843760a" TargetMode="External"/><Relationship Id="rId1353" Type="http://schemas.openxmlformats.org/officeDocument/2006/relationships/hyperlink" Target="https://m.edsoo.ru/f84401e2" TargetMode="External"/><Relationship Id="rId1354" Type="http://schemas.openxmlformats.org/officeDocument/2006/relationships/hyperlink" Target="https://m.edsoo.ru/f843ad5a" TargetMode="External"/><Relationship Id="rId1355" Type="http://schemas.openxmlformats.org/officeDocument/2006/relationships/hyperlink" Target="https://m.edsoo.ru/f843ae9a" TargetMode="External"/><Relationship Id="rId1356" Type="http://schemas.openxmlformats.org/officeDocument/2006/relationships/hyperlink" Target="https://m.edsoo.ru/f843afda" TargetMode="External"/><Relationship Id="rId1357" Type="http://schemas.openxmlformats.org/officeDocument/2006/relationships/hyperlink" Target="https://m.edsoo.ru/f843b818" TargetMode="External"/><Relationship Id="rId1358" Type="http://schemas.openxmlformats.org/officeDocument/2006/relationships/hyperlink" Target="https://m.edsoo.ru/f8438122" TargetMode="External"/><Relationship Id="rId1359" Type="http://schemas.openxmlformats.org/officeDocument/2006/relationships/hyperlink" Target="https://m.edsoo.ru/f843bac0" TargetMode="External"/><Relationship Id="rId1360" Type="http://schemas.openxmlformats.org/officeDocument/2006/relationships/hyperlink" Target="https://m.edsoo.ru/f843bc28" TargetMode="External"/><Relationship Id="rId1361" Type="http://schemas.openxmlformats.org/officeDocument/2006/relationships/hyperlink" Target="https://m.edsoo.ru/f843966c" TargetMode="External"/><Relationship Id="rId1362" Type="http://schemas.openxmlformats.org/officeDocument/2006/relationships/hyperlink" Target="https://m.edsoo.ru/f843c984" TargetMode="External"/><Relationship Id="rId1363" Type="http://schemas.openxmlformats.org/officeDocument/2006/relationships/hyperlink" Target="https://m.edsoo.ru/f843c7c2" TargetMode="External"/><Relationship Id="rId1364" Type="http://schemas.openxmlformats.org/officeDocument/2006/relationships/hyperlink" Target="https://m.edsoo.ru/f843b67e" TargetMode="External"/><Relationship Id="rId1365" Type="http://schemas.openxmlformats.org/officeDocument/2006/relationships/hyperlink" Target="https://m.edsoo.ru/f843caec" TargetMode="External"/><Relationship Id="rId1366" Type="http://schemas.openxmlformats.org/officeDocument/2006/relationships/hyperlink" Target="https://m.edsoo.ru/f843c42a" TargetMode="External"/><Relationship Id="rId1367" Type="http://schemas.openxmlformats.org/officeDocument/2006/relationships/hyperlink" Target="https://m.edsoo.ru/f843c42a" TargetMode="External"/><Relationship Id="rId1368" Type="http://schemas.openxmlformats.org/officeDocument/2006/relationships/hyperlink" Target="https://m.edsoo.ru/f843f67a" TargetMode="External"/><Relationship Id="rId1369" Type="http://schemas.openxmlformats.org/officeDocument/2006/relationships/hyperlink" Target="https://m.edsoo.ru/f8438276" TargetMode="External"/><Relationship Id="rId1370" Type="http://schemas.openxmlformats.org/officeDocument/2006/relationships/hyperlink" Target="https://m.edsoo.ru/f843617e" TargetMode="External"/><Relationship Id="rId1371" Type="http://schemas.openxmlformats.org/officeDocument/2006/relationships/hyperlink" Target="https://m.edsoo.ru/f843508a" TargetMode="External"/><Relationship Id="rId1372" Type="http://schemas.openxmlformats.org/officeDocument/2006/relationships/hyperlink" Target="https://m.edsoo.ru/f843cc40" TargetMode="External"/><Relationship Id="rId1373" Type="http://schemas.openxmlformats.org/officeDocument/2006/relationships/hyperlink" Target="https://m.edsoo.ru/f843cda8" TargetMode="External"/><Relationship Id="rId1374" Type="http://schemas.openxmlformats.org/officeDocument/2006/relationships/hyperlink" Target="https://m.edsoo.ru/f843cefc" TargetMode="External"/><Relationship Id="rId1375" Type="http://schemas.openxmlformats.org/officeDocument/2006/relationships/hyperlink" Target="https://m.edsoo.ru/f843d05a" TargetMode="External"/><Relationship Id="rId1376" Type="http://schemas.openxmlformats.org/officeDocument/2006/relationships/hyperlink" Target="https://m.edsoo.ru/f843d424" TargetMode="External"/><Relationship Id="rId1377" Type="http://schemas.openxmlformats.org/officeDocument/2006/relationships/hyperlink" Target="https://m.edsoo.ru/f843d5a0" TargetMode="External"/><Relationship Id="rId1378" Type="http://schemas.openxmlformats.org/officeDocument/2006/relationships/hyperlink" Target="https://m.edsoo.ru/f84351f2" TargetMode="External"/><Relationship Id="rId1379" Type="http://schemas.openxmlformats.org/officeDocument/2006/relationships/hyperlink" Target="https://m.edsoo.ru/f843d6f4" TargetMode="External"/><Relationship Id="rId1380" Type="http://schemas.openxmlformats.org/officeDocument/2006/relationships/hyperlink" Target="https://m.edsoo.ru/f843d866" TargetMode="External"/><Relationship Id="rId1381" Type="http://schemas.openxmlformats.org/officeDocument/2006/relationships/hyperlink" Target="https://m.edsoo.ru/f843dce4" TargetMode="External"/><Relationship Id="rId1382" Type="http://schemas.openxmlformats.org/officeDocument/2006/relationships/hyperlink" Target="https://m.edsoo.ru/f843f210" TargetMode="External"/><Relationship Id="rId1383" Type="http://schemas.openxmlformats.org/officeDocument/2006/relationships/hyperlink" Target="https://m.edsoo.ru/f84419e8" TargetMode="External"/><Relationship Id="rId1384" Type="http://schemas.openxmlformats.org/officeDocument/2006/relationships/hyperlink" Target="https://m.edsoo.ru/f8441d08" TargetMode="External"/><Relationship Id="rId1385" Type="http://schemas.openxmlformats.org/officeDocument/2006/relationships/hyperlink" Target="https://m.edsoo.ru/f8441d08" TargetMode="External"/><Relationship Id="rId1386" Type="http://schemas.openxmlformats.org/officeDocument/2006/relationships/hyperlink" Target="https://m.edsoo.ru/f8435378" TargetMode="External"/><Relationship Id="rId1387" Type="http://schemas.openxmlformats.org/officeDocument/2006/relationships/hyperlink" Target="https://m.edsoo.ru/f84354ea" TargetMode="External"/><Relationship Id="rId1388" Type="http://schemas.openxmlformats.org/officeDocument/2006/relationships/hyperlink" Target="https://m.edsoo.ru/f84422b2" TargetMode="External"/><Relationship Id="rId1389" Type="http://schemas.openxmlformats.org/officeDocument/2006/relationships/hyperlink" Target="https://m.edsoo.ru/f8442dd4" TargetMode="External"/><Relationship Id="rId1390" Type="http://schemas.openxmlformats.org/officeDocument/2006/relationships/hyperlink" Target="https://m.edsoo.ru/f844168c" TargetMode="External"/><Relationship Id="rId1391" Type="http://schemas.openxmlformats.org/officeDocument/2006/relationships/hyperlink" Target="https://m.edsoo.ru/f843f7c4" TargetMode="External"/><Relationship Id="rId1392" Type="http://schemas.openxmlformats.org/officeDocument/2006/relationships/hyperlink" Target="https://m.edsoo.ru/f843f90e" TargetMode="External"/><Relationship Id="rId1393" Type="http://schemas.openxmlformats.org/officeDocument/2006/relationships/hyperlink" Target="https://m.edsoo.ru/f843fa44" TargetMode="External"/><Relationship Id="rId1394" Type="http://schemas.openxmlformats.org/officeDocument/2006/relationships/hyperlink" Target="https://m.edsoo.ru/f84402f0" TargetMode="External"/><Relationship Id="rId1395" Type="http://schemas.openxmlformats.org/officeDocument/2006/relationships/hyperlink" Target="https://m.edsoo.ru/f8440408" TargetMode="External"/><Relationship Id="rId1396" Type="http://schemas.openxmlformats.org/officeDocument/2006/relationships/hyperlink" Target="https://m.edsoo.ru/f844052a" TargetMode="External"/><Relationship Id="rId1397" Type="http://schemas.openxmlformats.org/officeDocument/2006/relationships/hyperlink" Target="https://resh.edu.ru/" TargetMode="External"/><Relationship Id="rId1398" Type="http://schemas.openxmlformats.org/officeDocument/2006/relationships/hyperlink" Target="https://uchi.ru/" TargetMode="External"/><Relationship Id="rId1399" Type="http://schemas.openxmlformats.org/officeDocument/2006/relationships/hyperlink" Target="https://www.yaklass.ru/" TargetMode="External"/><Relationship Id="rId1400" Type="http://schemas.openxmlformats.org/officeDocument/2006/relationships/hyperlink" Target="https://resh.edu.ru/" TargetMode="External"/><Relationship Id="rId1401" Type="http://schemas.openxmlformats.org/officeDocument/2006/relationships/hyperlink" Target="https://uchi.ru/" TargetMode="External"/><Relationship Id="rId1402" Type="http://schemas.openxmlformats.org/officeDocument/2006/relationships/hyperlink" Target="https://www.yaklass.ru/" TargetMode="External"/><Relationship Id="rId1403" Type="http://schemas.openxmlformats.org/officeDocument/2006/relationships/hyperlink" Target="https://resh.edu.ru/" TargetMode="External"/><Relationship Id="rId1404" Type="http://schemas.openxmlformats.org/officeDocument/2006/relationships/hyperlink" Target="https://uchi.ru/" TargetMode="External"/><Relationship Id="rId1405" Type="http://schemas.openxmlformats.org/officeDocument/2006/relationships/hyperlink" Target="https://www.yaklass.ru/" TargetMode="External"/><Relationship Id="rId1406" Type="http://schemas.openxmlformats.org/officeDocument/2006/relationships/hyperlink" Target="https://resh.edu.ru/" TargetMode="External"/><Relationship Id="rId1407" Type="http://schemas.openxmlformats.org/officeDocument/2006/relationships/hyperlink" Target="https://uchi.ru/" TargetMode="External"/><Relationship Id="rId1408" Type="http://schemas.openxmlformats.org/officeDocument/2006/relationships/hyperlink" Target="https://www.yaklass.ru/" TargetMode="External"/><Relationship Id="rId1409" Type="http://schemas.openxmlformats.org/officeDocument/2006/relationships/hyperlink" Target="https://m.edsoo.ru/f84410a6" TargetMode="External"/><Relationship Id="rId1410" Type="http://schemas.openxmlformats.org/officeDocument/2006/relationships/hyperlink" Target="https://m.edsoo.ru/f8440732" TargetMode="External"/><Relationship Id="rId1411" Type="http://schemas.openxmlformats.org/officeDocument/2006/relationships/hyperlink" Target="https://m.edsoo.ru/f844087c" TargetMode="External"/><Relationship Id="rId1412" Type="http://schemas.openxmlformats.org/officeDocument/2006/relationships/hyperlink" Target="https://m.edsoo.ru/f8440a2a" TargetMode="External"/><Relationship Id="rId1413" Type="http://schemas.openxmlformats.org/officeDocument/2006/relationships/hyperlink" Target="https://m.edsoo.ru/f84412f4" TargetMode="External"/><Relationship Id="rId1414" Type="http://schemas.openxmlformats.org/officeDocument/2006/relationships/hyperlink" Target="https://m.edsoo.ru/f843fb98" TargetMode="External"/><Relationship Id="rId1415" Type="http://schemas.openxmlformats.org/officeDocument/2006/relationships/hyperlink" Target="https://m.edsoo.ru/f843fcd8" TargetMode="External"/><Relationship Id="rId1416" Type="http://schemas.openxmlformats.org/officeDocument/2006/relationships/hyperlink" Target="https://m.edsoo.ru/f84400ac" TargetMode="External"/><Relationship Id="rId1417" Type="http://schemas.openxmlformats.org/officeDocument/2006/relationships/hyperlink" Target="https://m.edsoo.ru/f843db72" TargetMode="External"/><Relationship Id="rId1418" Type="http://schemas.openxmlformats.org/officeDocument/2006/relationships/hyperlink" Target="https://m.edsoo.ru/f843bd72" TargetMode="External"/><Relationship Id="rId1419" Type="http://schemas.openxmlformats.org/officeDocument/2006/relationships/hyperlink" Target="https://m.edsoo.ru/f844179a" TargetMode="External"/><Relationship Id="rId1420" Type="http://schemas.openxmlformats.org/officeDocument/2006/relationships/hyperlink" Target="https://m.edsoo.ru/f8442078" TargetMode="External"/><Relationship Id="rId1421" Type="http://schemas.openxmlformats.org/officeDocument/2006/relationships/hyperlink" Target="https://m.edsoo.ru/f8442cb2" TargetMode="External"/><Relationship Id="rId1422" Type="http://schemas.openxmlformats.org/officeDocument/2006/relationships/hyperlink" Target="https://m.edsoo.ru/fa25110e" TargetMode="External"/><Relationship Id="rId1423" Type="http://schemas.openxmlformats.org/officeDocument/2006/relationships/hyperlink" Target="https://m.edsoo.ru/f844219a" TargetMode="External"/><Relationship Id="rId1424" Type="http://schemas.openxmlformats.org/officeDocument/2006/relationships/hyperlink" Target="https://m.edsoo.ru/f8442b90" TargetMode="External"/><Relationship Id="rId1425" Type="http://schemas.openxmlformats.org/officeDocument/2006/relationships/hyperlink" Target="https://m.edsoo.ru/f844157e" TargetMode="External"/><Relationship Id="rId1426" Type="http://schemas.openxmlformats.org/officeDocument/2006/relationships/hyperlink" Target="https://m.edsoo.ru/f8436e12" TargetMode="External"/><Relationship Id="rId1427" Type="http://schemas.openxmlformats.org/officeDocument/2006/relationships/hyperlink" Target="https://m.edsoo.ru/f8439306" TargetMode="External"/><Relationship Id="rId1428" Type="http://schemas.openxmlformats.org/officeDocument/2006/relationships/hyperlink" Target="https://m.edsoo.ru/f84418c6" TargetMode="External"/><Relationship Id="rId1429" Type="http://schemas.openxmlformats.org/officeDocument/2006/relationships/hyperlink" Target="https://m.edsoo.ru/f843d9e2" TargetMode="External"/><Relationship Id="rId1430" Type="http://schemas.openxmlformats.org/officeDocument/2006/relationships/hyperlink" Target="https://m.edsoo.ru/f84424ec" TargetMode="External"/><Relationship Id="rId1431" Type="http://schemas.openxmlformats.org/officeDocument/2006/relationships/hyperlink" Target="https://m.edsoo.ru/fa251c12" TargetMode="External"/><Relationship Id="rId1432" Type="http://schemas.openxmlformats.org/officeDocument/2006/relationships/hyperlink" Target="https://m.edsoo.ru/fa251956" TargetMode="External"/><Relationship Id="rId1433" Type="http://schemas.openxmlformats.org/officeDocument/2006/relationships/hyperlink" Target="https://m.edsoo.ru/f8442a6e" TargetMode="External"/><Relationship Id="rId1434" Type="http://schemas.openxmlformats.org/officeDocument/2006/relationships/hyperlink" Target="https://m.edsoo.ru/f84423d4" TargetMode="External"/><Relationship Id="rId1435" Type="http://schemas.openxmlformats.org/officeDocument/2006/relationships/hyperlink" Target="https://m.edsoo.ru/f843639a" TargetMode="External"/><Relationship Id="rId1436" Type="http://schemas.openxmlformats.org/officeDocument/2006/relationships/hyperlink" Target="https://m.edsoo.ru/f84364e4" TargetMode="External"/><Relationship Id="rId1437" Type="http://schemas.openxmlformats.org/officeDocument/2006/relationships/hyperlink" Target="https://m.edsoo.ru/fa251adc" TargetMode="External"/><Relationship Id="rId1438" Type="http://schemas.openxmlformats.org/officeDocument/2006/relationships/hyperlink" Target="https://m.edsoo.ru/fa251d48" TargetMode="External"/><Relationship Id="rId1439" Type="http://schemas.openxmlformats.org/officeDocument/2006/relationships/numbering" Target="numbering.xml"/><Relationship Id="rId1440" Type="http://schemas.openxmlformats.org/officeDocument/2006/relationships/fontTable" Target="fontTable.xml"/><Relationship Id="rId14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LibreOffice/6.4.7.2$Linux_X86_64 LibreOffice_project/40$Build-2</Application>
  <Pages>151</Pages>
  <Words>16848</Words>
  <Characters>129242</Characters>
  <CharactersWithSpaces>144621</CharactersWithSpaces>
  <Paragraphs>3410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2023-10-05T13:58:09Z</dcterms:modified>
  <cp:revision>1</cp:revision>
  <dc:subject/>
  <dc:title/>
</cp:coreProperties>
</file>