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52" w:rsidRDefault="00790952" w:rsidP="00790952">
      <w:pPr>
        <w:pStyle w:val="af0"/>
      </w:pPr>
      <w:r>
        <w:rPr>
          <w:noProof/>
        </w:rPr>
        <w:drawing>
          <wp:inline distT="0" distB="0" distL="0" distR="0">
            <wp:extent cx="7389397" cy="10789920"/>
            <wp:effectExtent l="19050" t="0" r="2003" b="0"/>
            <wp:docPr id="1" name="Рисунок 1" descr="C:\Users\user\Downloads\174062726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40627263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301" cy="1078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E4" w:rsidRPr="001525BE" w:rsidRDefault="001525BE">
      <w:p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ПОЯСНИТЕЛЬНАЯ ЗАПИСКА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62DE4" w:rsidRPr="001525BE" w:rsidRDefault="001525B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62DE4" w:rsidRPr="001525BE" w:rsidRDefault="001525B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62DE4" w:rsidRPr="001525BE" w:rsidRDefault="001525B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62DE4" w:rsidRPr="001525BE" w:rsidRDefault="001525B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62DE4" w:rsidRPr="001525BE" w:rsidRDefault="001525B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62DE4" w:rsidRPr="001525BE" w:rsidRDefault="001525B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62DE4" w:rsidRPr="001525BE" w:rsidRDefault="001525B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62DE4" w:rsidRPr="001525BE" w:rsidRDefault="001525B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62DE4" w:rsidRPr="001525BE" w:rsidRDefault="001525B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62DE4" w:rsidRPr="001525BE" w:rsidRDefault="001525B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  <w:sectPr w:rsidR="00062DE4" w:rsidRPr="001525B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0" w:name="block-26761121"/>
      <w:bookmarkStart w:id="1" w:name="block-267611211"/>
      <w:bookmarkEnd w:id="0"/>
      <w:bookmarkEnd w:id="1"/>
      <w:proofErr w:type="gramEnd"/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</w:t>
      </w: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25B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2DE4" w:rsidRPr="001525BE" w:rsidRDefault="001525B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62DE4" w:rsidRPr="001525BE" w:rsidRDefault="001525B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2DE4" w:rsidRPr="001525BE" w:rsidRDefault="001525B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525B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62DE4" w:rsidRPr="001525BE" w:rsidRDefault="001525B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62DE4" w:rsidRPr="001525BE" w:rsidRDefault="001525B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25B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2DE4" w:rsidRPr="001525BE" w:rsidRDefault="001525B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62DE4" w:rsidRPr="001525BE" w:rsidRDefault="001525B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62DE4" w:rsidRPr="001525BE" w:rsidRDefault="001525B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62DE4" w:rsidRPr="001525BE" w:rsidRDefault="001525B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62DE4" w:rsidRPr="001525BE" w:rsidRDefault="001525B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525B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2DE4" w:rsidRPr="001525BE" w:rsidRDefault="001525B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62DE4" w:rsidRPr="001525BE" w:rsidRDefault="001525B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62DE4" w:rsidRPr="001525BE" w:rsidRDefault="001525B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25B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62DE4" w:rsidRPr="001525BE" w:rsidRDefault="001525B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25B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2DE4" w:rsidRPr="001525BE" w:rsidRDefault="001525B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62DE4" w:rsidRPr="001525BE" w:rsidRDefault="001525B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62DE4" w:rsidRDefault="001525BE">
      <w:pPr>
        <w:numPr>
          <w:ilvl w:val="0"/>
          <w:numId w:val="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62DE4" w:rsidRPr="001525BE" w:rsidRDefault="001525B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2DE4" w:rsidRPr="001525BE" w:rsidRDefault="001525B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62DE4" w:rsidRDefault="001525BE">
      <w:pPr>
        <w:numPr>
          <w:ilvl w:val="0"/>
          <w:numId w:val="8"/>
        </w:numPr>
        <w:spacing w:after="0" w:line="264" w:lineRule="exact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62DE4" w:rsidRPr="001525BE" w:rsidRDefault="001525B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62DE4" w:rsidRPr="001525BE" w:rsidRDefault="001525B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62DE4" w:rsidRPr="001525BE" w:rsidRDefault="001525B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62DE4" w:rsidRPr="001525BE" w:rsidRDefault="001525B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25B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2DE4" w:rsidRPr="001525BE" w:rsidRDefault="001525B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62DE4" w:rsidRPr="001525BE" w:rsidRDefault="001525B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62DE4" w:rsidRPr="001525BE" w:rsidRDefault="001525B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62DE4" w:rsidRPr="001525BE" w:rsidRDefault="001525B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62DE4" w:rsidRPr="001525BE" w:rsidRDefault="001525B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62DE4" w:rsidRPr="001525BE" w:rsidRDefault="001525B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62DE4" w:rsidRPr="001525BE" w:rsidRDefault="001525B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62DE4" w:rsidRPr="001525BE" w:rsidRDefault="001525B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62DE4" w:rsidRPr="001525BE" w:rsidRDefault="001525B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Регулятивные универсальные учебные действия </w:t>
      </w:r>
      <w:r w:rsidRPr="001525B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2DE4" w:rsidRPr="001525BE" w:rsidRDefault="001525B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62DE4" w:rsidRPr="001525BE" w:rsidRDefault="001525B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62DE4" w:rsidRPr="001525BE" w:rsidRDefault="001525B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25B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62DE4" w:rsidRPr="001525BE" w:rsidRDefault="001525B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62DE4" w:rsidRPr="001525BE" w:rsidRDefault="001525B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62DE4" w:rsidRPr="001525BE" w:rsidRDefault="001525B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62DE4" w:rsidRPr="001525BE" w:rsidRDefault="001525B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</w:t>
      </w: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>хозяйственной жизни человека. Круговорот воды в природе. Охрана воздуха, воды.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525B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2DE4" w:rsidRPr="001525BE" w:rsidRDefault="001525B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62DE4" w:rsidRPr="001525BE" w:rsidRDefault="001525B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62DE4" w:rsidRPr="001525BE" w:rsidRDefault="001525B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62DE4" w:rsidRPr="001525BE" w:rsidRDefault="001525B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62DE4" w:rsidRPr="001525BE" w:rsidRDefault="001525B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525B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62DE4" w:rsidRPr="001525BE" w:rsidRDefault="001525B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62DE4" w:rsidRPr="001525BE" w:rsidRDefault="001525B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62DE4" w:rsidRPr="001525BE" w:rsidRDefault="001525B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62DE4" w:rsidRPr="001525BE" w:rsidRDefault="001525B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62DE4" w:rsidRPr="001525BE" w:rsidRDefault="001525B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525B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62DE4" w:rsidRPr="001525BE" w:rsidRDefault="001525BE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62DE4" w:rsidRPr="001525BE" w:rsidRDefault="001525B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62DE4" w:rsidRPr="001525BE" w:rsidRDefault="001525B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62DE4" w:rsidRPr="001525BE" w:rsidRDefault="001525B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примеры, кратко характеризовать представителей разных ца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62DE4" w:rsidRPr="001525BE" w:rsidRDefault="001525B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62DE4" w:rsidRPr="001525BE" w:rsidRDefault="001525B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>).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62DE4" w:rsidRPr="001525BE" w:rsidRDefault="001525BE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62DE4" w:rsidRPr="001525BE" w:rsidRDefault="001525BE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525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25B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62DE4" w:rsidRPr="001525BE" w:rsidRDefault="001525B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62DE4" w:rsidRPr="001525BE" w:rsidRDefault="001525B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62DE4" w:rsidRPr="001525BE" w:rsidRDefault="001525B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62DE4" w:rsidRPr="001525BE" w:rsidRDefault="001525B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62DE4" w:rsidRPr="001525BE" w:rsidRDefault="001525B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:rsidR="00062DE4" w:rsidRPr="001525BE" w:rsidRDefault="001525B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62DE4" w:rsidRPr="001525BE" w:rsidRDefault="001525B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62DE4" w:rsidRPr="001525BE" w:rsidRDefault="001525B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62DE4" w:rsidRPr="001525BE" w:rsidRDefault="001525B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62DE4" w:rsidRPr="001525BE" w:rsidRDefault="001525B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62DE4" w:rsidRPr="001525BE" w:rsidRDefault="001525B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62DE4" w:rsidRPr="001525BE" w:rsidRDefault="001525B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62DE4" w:rsidRPr="001525BE" w:rsidRDefault="001525B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62DE4" w:rsidRPr="001525BE" w:rsidRDefault="001525B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62DE4" w:rsidRPr="001525BE" w:rsidRDefault="001525B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62DE4" w:rsidRPr="001525BE" w:rsidRDefault="001525B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62DE4" w:rsidRPr="001525BE" w:rsidRDefault="001525B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62DE4" w:rsidRPr="001525BE" w:rsidRDefault="001525B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62DE4" w:rsidRPr="001525BE" w:rsidRDefault="001525B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62DE4" w:rsidRPr="001525BE" w:rsidRDefault="001525B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62DE4" w:rsidRPr="001525BE" w:rsidRDefault="001525BE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62DE4" w:rsidRPr="001525BE" w:rsidRDefault="001525BE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62DE4" w:rsidRPr="001525BE" w:rsidRDefault="001525BE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062DE4" w:rsidRPr="001525BE" w:rsidRDefault="001525BE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62DE4" w:rsidRPr="001525BE" w:rsidRDefault="001525BE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62DE4" w:rsidRPr="001525BE" w:rsidRDefault="001525BE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62DE4" w:rsidRPr="001525BE" w:rsidRDefault="001525BE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  <w:sectPr w:rsidR="00062DE4" w:rsidRPr="001525B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2" w:name="block-26761124"/>
      <w:bookmarkStart w:id="3" w:name="block-267611241"/>
      <w:bookmarkEnd w:id="2"/>
      <w:bookmarkEnd w:id="3"/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62DE4" w:rsidRPr="001525BE" w:rsidRDefault="00062DE4">
      <w:pPr>
        <w:spacing w:after="0"/>
        <w:ind w:left="120"/>
        <w:rPr>
          <w:lang w:val="ru-RU"/>
        </w:rPr>
      </w:pPr>
    </w:p>
    <w:p w:rsidR="00062DE4" w:rsidRPr="001525BE" w:rsidRDefault="001525BE">
      <w:pPr>
        <w:spacing w:after="0"/>
        <w:ind w:left="120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62DE4" w:rsidRPr="001525BE" w:rsidRDefault="001525BE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62DE4" w:rsidRPr="001525BE" w:rsidRDefault="001525BE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62DE4" w:rsidRPr="001525BE" w:rsidRDefault="001525BE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62DE4" w:rsidRPr="001525BE" w:rsidRDefault="001525BE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62DE4" w:rsidRPr="001525BE" w:rsidRDefault="001525BE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62DE4" w:rsidRPr="001525BE" w:rsidRDefault="001525BE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62DE4" w:rsidRPr="001525BE" w:rsidRDefault="001525BE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62DE4" w:rsidRPr="001525BE" w:rsidRDefault="001525BE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62DE4" w:rsidRPr="001525BE" w:rsidRDefault="001525BE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62DE4" w:rsidRPr="001525BE" w:rsidRDefault="001525BE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62DE4" w:rsidRPr="001525BE" w:rsidRDefault="001525BE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</w:t>
      </w: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безопасного поведении в окружающей среде (в том числе информационной); </w:t>
      </w:r>
    </w:p>
    <w:p w:rsidR="00062DE4" w:rsidRPr="001525BE" w:rsidRDefault="001525BE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62DE4" w:rsidRPr="001525BE" w:rsidRDefault="001525BE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62DE4" w:rsidRPr="001525BE" w:rsidRDefault="001525BE">
      <w:pPr>
        <w:numPr>
          <w:ilvl w:val="0"/>
          <w:numId w:val="3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62DE4" w:rsidRPr="001525BE" w:rsidRDefault="001525BE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62DE4" w:rsidRPr="001525BE" w:rsidRDefault="001525BE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62DE4" w:rsidRPr="001525BE" w:rsidRDefault="00062DE4">
      <w:pPr>
        <w:spacing w:after="0"/>
        <w:ind w:left="120"/>
        <w:rPr>
          <w:lang w:val="ru-RU"/>
        </w:rPr>
      </w:pPr>
    </w:p>
    <w:p w:rsidR="00062DE4" w:rsidRPr="001525BE" w:rsidRDefault="001525BE">
      <w:pPr>
        <w:spacing w:after="0"/>
        <w:ind w:left="120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62DE4" w:rsidRPr="001525BE" w:rsidRDefault="001525BE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62DE4" w:rsidRPr="001525BE" w:rsidRDefault="001525BE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62DE4" w:rsidRPr="001525BE" w:rsidRDefault="001525BE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62DE4" w:rsidRPr="001525BE" w:rsidRDefault="001525BE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62DE4" w:rsidRPr="001525BE" w:rsidRDefault="001525BE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62DE4" w:rsidRPr="001525BE" w:rsidRDefault="001525BE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62DE4" w:rsidRPr="001525BE" w:rsidRDefault="001525BE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62DE4" w:rsidRPr="001525BE" w:rsidRDefault="001525BE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62DE4" w:rsidRPr="001525BE" w:rsidRDefault="001525BE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62DE4" w:rsidRPr="001525BE" w:rsidRDefault="001525BE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62DE4" w:rsidRPr="001525BE" w:rsidRDefault="001525BE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62DE4" w:rsidRPr="001525BE" w:rsidRDefault="001525BE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62DE4" w:rsidRPr="001525BE" w:rsidRDefault="001525BE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62DE4" w:rsidRPr="001525BE" w:rsidRDefault="001525BE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62DE4" w:rsidRPr="001525BE" w:rsidRDefault="001525BE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62DE4" w:rsidRPr="001525BE" w:rsidRDefault="001525BE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62DE4" w:rsidRPr="001525BE" w:rsidRDefault="001525BE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62DE4" w:rsidRPr="001525BE" w:rsidRDefault="001525BE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62DE4" w:rsidRDefault="001525BE">
      <w:pPr>
        <w:numPr>
          <w:ilvl w:val="0"/>
          <w:numId w:val="35"/>
        </w:numPr>
        <w:spacing w:after="0" w:line="264" w:lineRule="exact"/>
        <w:jc w:val="both"/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62DE4" w:rsidRPr="001525BE" w:rsidRDefault="001525BE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62DE4" w:rsidRPr="001525BE" w:rsidRDefault="001525BE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2DE4" w:rsidRPr="001525BE" w:rsidRDefault="001525BE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2DE4" w:rsidRPr="001525BE" w:rsidRDefault="001525BE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62DE4" w:rsidRPr="001525BE" w:rsidRDefault="001525BE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62DE4" w:rsidRPr="001525BE" w:rsidRDefault="001525BE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62DE4" w:rsidRPr="001525BE" w:rsidRDefault="001525BE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62DE4" w:rsidRPr="001525BE" w:rsidRDefault="001525BE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62DE4" w:rsidRPr="001525BE" w:rsidRDefault="001525BE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62DE4" w:rsidRPr="001525BE" w:rsidRDefault="001525BE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62DE4" w:rsidRPr="001525BE" w:rsidRDefault="001525BE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62DE4" w:rsidRPr="001525BE" w:rsidRDefault="001525BE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62DE4" w:rsidRPr="001525BE" w:rsidRDefault="001525BE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62DE4" w:rsidRPr="001525BE" w:rsidRDefault="001525BE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62DE4" w:rsidRPr="001525BE" w:rsidRDefault="001525BE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62DE4" w:rsidRPr="001525BE" w:rsidRDefault="001525BE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62DE4" w:rsidRPr="001525BE" w:rsidRDefault="001525BE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62DE4" w:rsidRPr="001525BE" w:rsidRDefault="001525BE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62DE4" w:rsidRPr="001525BE" w:rsidRDefault="001525BE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62DE4" w:rsidRDefault="001525B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62DE4" w:rsidRPr="001525BE" w:rsidRDefault="001525BE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62DE4" w:rsidRPr="001525BE" w:rsidRDefault="001525BE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62DE4" w:rsidRPr="001525BE" w:rsidRDefault="001525BE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62DE4" w:rsidRPr="001525BE" w:rsidRDefault="001525BE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62DE4" w:rsidRPr="001525BE" w:rsidRDefault="001525BE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62DE4" w:rsidRPr="001525BE" w:rsidRDefault="00062DE4">
      <w:pPr>
        <w:spacing w:after="0"/>
        <w:ind w:left="120"/>
        <w:rPr>
          <w:lang w:val="ru-RU"/>
        </w:rPr>
      </w:pPr>
    </w:p>
    <w:p w:rsidR="00062DE4" w:rsidRPr="001525BE" w:rsidRDefault="001525BE">
      <w:pPr>
        <w:spacing w:after="0"/>
        <w:ind w:left="120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2DE4" w:rsidRPr="001525BE" w:rsidRDefault="00062DE4">
      <w:pPr>
        <w:spacing w:after="0"/>
        <w:ind w:left="120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25B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название своего населённого пункта, региона, страны;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62DE4" w:rsidRPr="001525BE" w:rsidRDefault="001525BE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25B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62DE4" w:rsidRPr="001525BE" w:rsidRDefault="001525BE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25B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расходы и доходы семейного бюджета;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62DE4" w:rsidRDefault="001525BE">
      <w:pPr>
        <w:numPr>
          <w:ilvl w:val="0"/>
          <w:numId w:val="4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62DE4" w:rsidRPr="001525BE" w:rsidRDefault="001525BE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62DE4" w:rsidRPr="001525BE" w:rsidRDefault="00062DE4">
      <w:pPr>
        <w:spacing w:after="0" w:line="264" w:lineRule="exact"/>
        <w:ind w:left="120"/>
        <w:jc w:val="both"/>
        <w:rPr>
          <w:lang w:val="ru-RU"/>
        </w:rPr>
      </w:pPr>
    </w:p>
    <w:p w:rsidR="00062DE4" w:rsidRPr="001525BE" w:rsidRDefault="001525BE">
      <w:pPr>
        <w:spacing w:after="0" w:line="264" w:lineRule="exact"/>
        <w:ind w:left="120"/>
        <w:jc w:val="both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2DE4" w:rsidRPr="001525BE" w:rsidRDefault="001525BE">
      <w:pPr>
        <w:spacing w:after="0" w:line="264" w:lineRule="exact"/>
        <w:ind w:firstLine="600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25B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62DE4" w:rsidRDefault="001525BE">
      <w:pPr>
        <w:numPr>
          <w:ilvl w:val="0"/>
          <w:numId w:val="43"/>
        </w:numPr>
        <w:spacing w:after="0" w:line="264" w:lineRule="exact"/>
        <w:jc w:val="both"/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место изученных событий на «ленте времени»;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1525B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62DE4" w:rsidRPr="001525BE" w:rsidRDefault="001525BE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  <w:sectPr w:rsidR="00062DE4" w:rsidRPr="001525B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525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4" w:name="block-26761125"/>
      <w:bookmarkStart w:id="5" w:name="block-267611251"/>
      <w:bookmarkEnd w:id="4"/>
      <w:bookmarkEnd w:id="5"/>
    </w:p>
    <w:p w:rsidR="00062DE4" w:rsidRDefault="001525BE">
      <w:pPr>
        <w:spacing w:after="0"/>
        <w:ind w:left="120"/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2DE4" w:rsidRDefault="00152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29"/>
        <w:gridCol w:w="2561"/>
        <w:gridCol w:w="1421"/>
        <w:gridCol w:w="2455"/>
        <w:gridCol w:w="2580"/>
        <w:gridCol w:w="3848"/>
      </w:tblGrid>
      <w:tr w:rsidR="00062DE4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2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</w:tr>
      <w:tr w:rsidR="00062D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2DE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2DE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окружения.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2DE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</w:tbl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62DE4" w:rsidRDefault="00152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70"/>
        <w:gridCol w:w="2080"/>
        <w:gridCol w:w="1492"/>
        <w:gridCol w:w="2541"/>
        <w:gridCol w:w="2657"/>
        <w:gridCol w:w="4053"/>
      </w:tblGrid>
      <w:tr w:rsidR="00062DE4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</w:tr>
      <w:tr w:rsidR="00062DE4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</w:tbl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62DE4" w:rsidRDefault="00152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70"/>
        <w:gridCol w:w="2080"/>
        <w:gridCol w:w="1492"/>
        <w:gridCol w:w="2541"/>
        <w:gridCol w:w="2657"/>
        <w:gridCol w:w="4053"/>
      </w:tblGrid>
      <w:tr w:rsidR="00062DE4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</w:tr>
      <w:tr w:rsidR="00062DE4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Бактерии, грибы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</w:tbl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62DE4" w:rsidRDefault="00152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50"/>
        <w:gridCol w:w="2319"/>
        <w:gridCol w:w="1457"/>
        <w:gridCol w:w="2500"/>
        <w:gridCol w:w="2618"/>
        <w:gridCol w:w="3950"/>
      </w:tblGrid>
      <w:tr w:rsidR="00062DE4">
        <w:trPr>
          <w:trHeight w:val="144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2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3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</w:tr>
      <w:tr w:rsidR="00062D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2DE4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  <w:tr w:rsidR="00062DE4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</w:tbl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62DE4" w:rsidRPr="001525BE" w:rsidRDefault="001525BE">
      <w:pPr>
        <w:spacing w:after="0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062DE4" w:rsidRDefault="001525BE">
      <w:pPr>
        <w:spacing w:after="0"/>
        <w:ind w:left="120"/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8"/>
        <w:gridCol w:w="3443"/>
        <w:gridCol w:w="1066"/>
        <w:gridCol w:w="2033"/>
        <w:gridCol w:w="2175"/>
        <w:gridCol w:w="1527"/>
        <w:gridCol w:w="2662"/>
      </w:tblGrid>
      <w:tr w:rsidR="00062DE4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2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7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8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8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8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8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9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9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9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0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0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0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1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1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1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1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2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2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2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3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3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3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океанах? Морские звери: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4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4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4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4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5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5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5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6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6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6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7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7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7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7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8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8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8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9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9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19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0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0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0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0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1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1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1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2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2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2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3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3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3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3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4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4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4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5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5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5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6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6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6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6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7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</w:tbl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62DE4" w:rsidRDefault="00152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3514"/>
        <w:gridCol w:w="1052"/>
        <w:gridCol w:w="2019"/>
        <w:gridCol w:w="2160"/>
        <w:gridCol w:w="1516"/>
        <w:gridCol w:w="2646"/>
      </w:tblGrid>
      <w:tr w:rsidR="00062DE4">
        <w:trPr>
          <w:trHeight w:val="144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3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26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7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7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8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8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8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9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9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9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29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0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0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0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1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1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1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2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2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2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2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хвойные. Сравнение лиственных и хвойных деревьев: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3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3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3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4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4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4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5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5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5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5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6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6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6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7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7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7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8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8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8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8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9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9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39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0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0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0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1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1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1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1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обязательность отдыха и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2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2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2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3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3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3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4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4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4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4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5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5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5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6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6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6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7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7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7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</w:tbl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62DE4" w:rsidRDefault="00152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3366"/>
        <w:gridCol w:w="1050"/>
        <w:gridCol w:w="2009"/>
        <w:gridCol w:w="2141"/>
        <w:gridCol w:w="1504"/>
        <w:gridCol w:w="2837"/>
      </w:tblGrid>
      <w:tr w:rsidR="00062DE4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2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два-три примера на основе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8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8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49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рыб, птиц, зверей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1 полугодие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система и её роль в жизни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3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3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3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Ростов, Углич, Ярославль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4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4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4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5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5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5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края: памятники природы и культуры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</w:tbl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62DE4" w:rsidRDefault="00152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3366"/>
        <w:gridCol w:w="1050"/>
        <w:gridCol w:w="2009"/>
        <w:gridCol w:w="2141"/>
        <w:gridCol w:w="1504"/>
        <w:gridCol w:w="2837"/>
      </w:tblGrid>
      <w:tr w:rsidR="00062DE4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DE4" w:rsidRDefault="00062DE4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  <w:tc>
          <w:tcPr>
            <w:tcW w:w="2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DE4" w:rsidRDefault="00062DE4"/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6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6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транспортной инфраструктуры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населённого пункта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9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9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59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0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0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0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1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1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1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2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(архитектура, живопись, театр)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2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2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</w:t>
            </w: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2DE4" w:rsidRPr="00790952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3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4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4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48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51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7173C8">
            <w:pPr>
              <w:spacing w:after="0"/>
              <w:ind w:left="135"/>
            </w:pPr>
            <w:hyperlink r:id="rId654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525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1525BE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062DE4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>
            <w:pPr>
              <w:spacing w:after="0"/>
              <w:ind w:left="135"/>
            </w:pPr>
          </w:p>
        </w:tc>
      </w:tr>
      <w:tr w:rsidR="00062DE4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Pr="001525BE" w:rsidRDefault="001525BE">
            <w:pPr>
              <w:spacing w:after="0"/>
              <w:ind w:left="135"/>
              <w:rPr>
                <w:lang w:val="ru-RU"/>
              </w:rPr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 w:rsidRPr="00152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1525B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DE4" w:rsidRDefault="00062DE4"/>
        </w:tc>
      </w:tr>
    </w:tbl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62DE4" w:rsidRDefault="00062DE4">
      <w:pPr>
        <w:sectPr w:rsidR="00062DE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26761128"/>
      <w:bookmarkEnd w:id="6"/>
    </w:p>
    <w:p w:rsidR="00062DE4" w:rsidRDefault="00152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2DE4" w:rsidRDefault="001525B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2DE4" w:rsidRPr="001525BE" w:rsidRDefault="001525BE">
      <w:pPr>
        <w:spacing w:after="0" w:line="480" w:lineRule="exact"/>
        <w:ind w:left="120"/>
        <w:rPr>
          <w:lang w:val="ru-RU"/>
        </w:rPr>
      </w:pPr>
      <w:bookmarkStart w:id="7" w:name="7242d94d-e1f1-4df7-9b61-f04a247942f3"/>
      <w:proofErr w:type="gramStart"/>
      <w:r w:rsidRPr="001525BE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7"/>
      <w:r w:rsidRPr="001525BE">
        <w:rPr>
          <w:sz w:val="28"/>
          <w:lang w:val="ru-RU"/>
        </w:rPr>
        <w:br/>
      </w:r>
      <w:bookmarkStart w:id="8" w:name="7242d94d-e1f1-4df7-9b61-f04a247942f31"/>
      <w:r w:rsidRPr="001525BE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8"/>
      <w:r w:rsidRPr="001525BE">
        <w:rPr>
          <w:sz w:val="28"/>
          <w:lang w:val="ru-RU"/>
        </w:rPr>
        <w:br/>
      </w:r>
      <w:bookmarkStart w:id="9" w:name="7242d94d-e1f1-4df7-9b61-f04a247942f32"/>
      <w:r w:rsidRPr="001525BE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9"/>
      <w:r w:rsidRPr="001525BE">
        <w:rPr>
          <w:sz w:val="28"/>
          <w:lang w:val="ru-RU"/>
        </w:rPr>
        <w:br/>
      </w:r>
      <w:bookmarkStart w:id="10" w:name="7242d94d-e1f1-4df7-9b61-f04a247942f33"/>
      <w:r w:rsidRPr="001525BE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1525BE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10"/>
    </w:p>
    <w:p w:rsidR="00062DE4" w:rsidRPr="001525BE" w:rsidRDefault="00062DE4">
      <w:pPr>
        <w:spacing w:after="0" w:line="480" w:lineRule="exact"/>
        <w:ind w:left="120"/>
        <w:rPr>
          <w:lang w:val="ru-RU"/>
        </w:rPr>
      </w:pPr>
    </w:p>
    <w:p w:rsidR="00062DE4" w:rsidRPr="001525BE" w:rsidRDefault="00062DE4">
      <w:pPr>
        <w:spacing w:after="0"/>
        <w:ind w:left="120"/>
        <w:rPr>
          <w:lang w:val="ru-RU"/>
        </w:rPr>
      </w:pPr>
    </w:p>
    <w:p w:rsidR="00062DE4" w:rsidRPr="001525BE" w:rsidRDefault="001525BE">
      <w:pPr>
        <w:spacing w:after="0" w:line="480" w:lineRule="exact"/>
        <w:ind w:left="120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2DE4" w:rsidRPr="001525BE" w:rsidRDefault="001525BE">
      <w:pPr>
        <w:spacing w:after="0" w:line="480" w:lineRule="exact"/>
        <w:ind w:left="120"/>
        <w:rPr>
          <w:lang w:val="ru-RU"/>
        </w:rPr>
      </w:pPr>
      <w:bookmarkStart w:id="11" w:name="95f05c12-f0c4-4d54-885b-c56ae9683aa1"/>
      <w:r w:rsidRPr="001525BE">
        <w:rPr>
          <w:rFonts w:ascii="Times New Roman" w:hAnsi="Times New Roman"/>
          <w:color w:val="000000"/>
          <w:sz w:val="28"/>
          <w:lang w:val="ru-RU"/>
        </w:rPr>
        <w:t>Изобразительные наглядные пособия - таблицы. Гербарии</w:t>
      </w:r>
      <w:bookmarkEnd w:id="11"/>
      <w:r w:rsidRPr="001525BE">
        <w:rPr>
          <w:sz w:val="28"/>
          <w:lang w:val="ru-RU"/>
        </w:rPr>
        <w:br/>
      </w:r>
      <w:bookmarkStart w:id="12" w:name="95f05c12-f0c4-4d54-885b-c56ae9683aa11"/>
      <w:r w:rsidRPr="001525BE">
        <w:rPr>
          <w:rFonts w:ascii="Times New Roman" w:hAnsi="Times New Roman"/>
          <w:color w:val="000000"/>
          <w:sz w:val="28"/>
          <w:lang w:val="ru-RU"/>
        </w:rPr>
        <w:t xml:space="preserve"> Коллекции горных пород, минералов, полезных ископаемых.</w:t>
      </w:r>
      <w:bookmarkEnd w:id="12"/>
      <w:r w:rsidRPr="001525BE">
        <w:rPr>
          <w:sz w:val="28"/>
          <w:lang w:val="ru-RU"/>
        </w:rPr>
        <w:br/>
      </w:r>
      <w:bookmarkStart w:id="13" w:name="95f05c12-f0c4-4d54-885b-c56ae9683aa12"/>
      <w:r w:rsidRPr="001525BE">
        <w:rPr>
          <w:rFonts w:ascii="Times New Roman" w:hAnsi="Times New Roman"/>
          <w:color w:val="000000"/>
          <w:sz w:val="28"/>
          <w:lang w:val="ru-RU"/>
        </w:rPr>
        <w:t xml:space="preserve"> Изобразительные наглядные пособия - таблицы Географические и исторические карты.</w:t>
      </w:r>
      <w:bookmarkEnd w:id="13"/>
      <w:r w:rsidRPr="001525BE">
        <w:rPr>
          <w:sz w:val="28"/>
          <w:lang w:val="ru-RU"/>
        </w:rPr>
        <w:br/>
      </w:r>
      <w:bookmarkStart w:id="14" w:name="95f05c12-f0c4-4d54-885b-c56ae9683aa13"/>
      <w:r w:rsidRPr="001525BE">
        <w:rPr>
          <w:rFonts w:ascii="Times New Roman" w:hAnsi="Times New Roman"/>
          <w:color w:val="000000"/>
          <w:sz w:val="28"/>
          <w:lang w:val="ru-RU"/>
        </w:rPr>
        <w:t xml:space="preserve"> Коллекции горных пород, минералов, полезных ископаемых.</w:t>
      </w:r>
      <w:bookmarkEnd w:id="14"/>
      <w:r w:rsidRPr="001525BE">
        <w:rPr>
          <w:sz w:val="28"/>
          <w:lang w:val="ru-RU"/>
        </w:rPr>
        <w:br/>
      </w:r>
      <w:bookmarkStart w:id="15" w:name="95f05c12-f0c4-4d54-885b-c56ae9683aa14"/>
      <w:r w:rsidRPr="001525BE">
        <w:rPr>
          <w:rFonts w:ascii="Times New Roman" w:hAnsi="Times New Roman"/>
          <w:color w:val="000000"/>
          <w:sz w:val="28"/>
          <w:lang w:val="ru-RU"/>
        </w:rPr>
        <w:t xml:space="preserve"> Изобразительные наглядные пособия - таблицы; муляжи человеческого торса и отдельных органов и др.</w:t>
      </w:r>
      <w:bookmarkEnd w:id="15"/>
      <w:r w:rsidRPr="001525BE">
        <w:rPr>
          <w:sz w:val="28"/>
          <w:lang w:val="ru-RU"/>
        </w:rPr>
        <w:br/>
      </w:r>
      <w:bookmarkStart w:id="16" w:name="95f05c12-f0c4-4d54-885b-c56ae9683aa15"/>
      <w:r w:rsidRPr="001525BE">
        <w:rPr>
          <w:rFonts w:ascii="Times New Roman" w:hAnsi="Times New Roman"/>
          <w:color w:val="000000"/>
          <w:sz w:val="28"/>
          <w:lang w:val="ru-RU"/>
        </w:rPr>
        <w:t xml:space="preserve"> Географические и исторические карты.</w:t>
      </w:r>
      <w:bookmarkEnd w:id="16"/>
      <w:r w:rsidRPr="001525BE">
        <w:rPr>
          <w:sz w:val="28"/>
          <w:lang w:val="ru-RU"/>
        </w:rPr>
        <w:br/>
      </w:r>
      <w:bookmarkStart w:id="17" w:name="95f05c12-f0c4-4d54-885b-c56ae9683aa16"/>
      <w:r w:rsidRPr="001525BE">
        <w:rPr>
          <w:rFonts w:ascii="Times New Roman" w:hAnsi="Times New Roman"/>
          <w:color w:val="000000"/>
          <w:sz w:val="28"/>
          <w:lang w:val="ru-RU"/>
        </w:rPr>
        <w:t xml:space="preserve"> Коллекции горных пород, минералов, полезных ископаемых.</w:t>
      </w:r>
      <w:bookmarkEnd w:id="17"/>
      <w:r w:rsidRPr="001525BE">
        <w:rPr>
          <w:sz w:val="28"/>
          <w:lang w:val="ru-RU"/>
        </w:rPr>
        <w:br/>
      </w:r>
      <w:bookmarkStart w:id="18" w:name="95f05c12-f0c4-4d54-885b-c56ae9683aa17"/>
      <w:r w:rsidRPr="001525BE">
        <w:rPr>
          <w:rFonts w:ascii="Times New Roman" w:hAnsi="Times New Roman"/>
          <w:color w:val="000000"/>
          <w:sz w:val="28"/>
          <w:lang w:val="ru-RU"/>
        </w:rPr>
        <w:t xml:space="preserve"> Изобразительные наглядные пособия - таблицы; муляжи человеческого торса и отдельных органов и др.</w:t>
      </w:r>
      <w:bookmarkEnd w:id="18"/>
      <w:r w:rsidRPr="001525BE">
        <w:rPr>
          <w:sz w:val="28"/>
          <w:lang w:val="ru-RU"/>
        </w:rPr>
        <w:br/>
      </w:r>
      <w:bookmarkStart w:id="19" w:name="95f05c12-f0c4-4d54-885b-c56ae9683aa18"/>
      <w:r w:rsidRPr="001525BE">
        <w:rPr>
          <w:rFonts w:ascii="Times New Roman" w:hAnsi="Times New Roman"/>
          <w:color w:val="000000"/>
          <w:sz w:val="28"/>
          <w:lang w:val="ru-RU"/>
        </w:rPr>
        <w:t xml:space="preserve"> Географические карты.</w:t>
      </w:r>
      <w:bookmarkEnd w:id="19"/>
      <w:r w:rsidRPr="001525BE">
        <w:rPr>
          <w:sz w:val="28"/>
          <w:lang w:val="ru-RU"/>
        </w:rPr>
        <w:br/>
      </w:r>
      <w:r w:rsidRPr="001525BE">
        <w:rPr>
          <w:sz w:val="28"/>
          <w:lang w:val="ru-RU"/>
        </w:rPr>
        <w:lastRenderedPageBreak/>
        <w:br/>
      </w:r>
      <w:bookmarkStart w:id="20" w:name="95f05c12-f0c4-4d54-885b-c56ae9683aa19"/>
      <w:bookmarkEnd w:id="20"/>
    </w:p>
    <w:p w:rsidR="00062DE4" w:rsidRPr="001525BE" w:rsidRDefault="00062DE4">
      <w:pPr>
        <w:spacing w:after="0"/>
        <w:ind w:left="120"/>
        <w:rPr>
          <w:lang w:val="ru-RU"/>
        </w:rPr>
      </w:pPr>
    </w:p>
    <w:p w:rsidR="00062DE4" w:rsidRPr="001525BE" w:rsidRDefault="001525BE">
      <w:pPr>
        <w:spacing w:after="0" w:line="480" w:lineRule="exact"/>
        <w:ind w:left="120"/>
        <w:rPr>
          <w:lang w:val="ru-RU"/>
        </w:rPr>
      </w:pPr>
      <w:r w:rsidRPr="001525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2DE4" w:rsidRPr="001525BE" w:rsidRDefault="001525BE">
      <w:pPr>
        <w:spacing w:after="0" w:line="480" w:lineRule="exact"/>
        <w:ind w:left="120"/>
        <w:rPr>
          <w:lang w:val="ru-RU"/>
        </w:rPr>
        <w:sectPr w:rsidR="00062DE4" w:rsidRPr="001525B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1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152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52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5BE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  <w:r w:rsidRPr="001525BE">
        <w:rPr>
          <w:sz w:val="28"/>
          <w:lang w:val="ru-RU"/>
        </w:rPr>
        <w:br/>
      </w:r>
      <w:bookmarkStart w:id="22" w:name="e2202d81-27be-4f22-aeb6-9d447e67c6501"/>
      <w:r w:rsidRPr="00152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2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52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5BE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1525BE">
        <w:rPr>
          <w:sz w:val="28"/>
          <w:lang w:val="ru-RU"/>
        </w:rPr>
        <w:br/>
      </w:r>
      <w:bookmarkStart w:id="23" w:name="e2202d81-27be-4f22-aeb6-9d447e67c6502"/>
      <w:r w:rsidRPr="00152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52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152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2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3"/>
      <w:r w:rsidRPr="001525BE">
        <w:rPr>
          <w:sz w:val="28"/>
          <w:lang w:val="ru-RU"/>
        </w:rPr>
        <w:br/>
      </w:r>
      <w:bookmarkStart w:id="24" w:name="e2202d81-27be-4f22-aeb6-9d447e67c6503"/>
      <w:r w:rsidRPr="00152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2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52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2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5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4"/>
      <w:r w:rsidRPr="001525BE">
        <w:rPr>
          <w:sz w:val="28"/>
          <w:lang w:val="ru-RU"/>
        </w:rPr>
        <w:br/>
      </w:r>
      <w:bookmarkStart w:id="25" w:name="e2202d81-27be-4f22-aeb6-9d447e67c6504"/>
      <w:r w:rsidRPr="00152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2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52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5B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block-26761127"/>
      <w:bookmarkStart w:id="27" w:name="block-267611271"/>
      <w:bookmarkEnd w:id="25"/>
      <w:bookmarkEnd w:id="26"/>
      <w:bookmarkEnd w:id="27"/>
    </w:p>
    <w:p w:rsidR="00062DE4" w:rsidRPr="001525BE" w:rsidRDefault="00062DE4">
      <w:pPr>
        <w:rPr>
          <w:lang w:val="ru-RU"/>
        </w:rPr>
      </w:pPr>
    </w:p>
    <w:sectPr w:rsidR="00062DE4" w:rsidRPr="001525BE" w:rsidSect="00062DE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B0"/>
    <w:multiLevelType w:val="multilevel"/>
    <w:tmpl w:val="83640C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CC5FFE"/>
    <w:multiLevelType w:val="multilevel"/>
    <w:tmpl w:val="9B220F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2B611C"/>
    <w:multiLevelType w:val="multilevel"/>
    <w:tmpl w:val="6790895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640CDC"/>
    <w:multiLevelType w:val="multilevel"/>
    <w:tmpl w:val="FBB848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CE6867"/>
    <w:multiLevelType w:val="multilevel"/>
    <w:tmpl w:val="16FAFC9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752FAC"/>
    <w:multiLevelType w:val="multilevel"/>
    <w:tmpl w:val="31DE9C6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847950"/>
    <w:multiLevelType w:val="multilevel"/>
    <w:tmpl w:val="A66893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C24FDF"/>
    <w:multiLevelType w:val="multilevel"/>
    <w:tmpl w:val="DCE6FD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6F61B9A"/>
    <w:multiLevelType w:val="multilevel"/>
    <w:tmpl w:val="26D057F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49195C"/>
    <w:multiLevelType w:val="multilevel"/>
    <w:tmpl w:val="371211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A7702AF"/>
    <w:multiLevelType w:val="multilevel"/>
    <w:tmpl w:val="52D2BD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3B6713"/>
    <w:multiLevelType w:val="multilevel"/>
    <w:tmpl w:val="27D8E4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213DB4"/>
    <w:multiLevelType w:val="multilevel"/>
    <w:tmpl w:val="AE4AEB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4242E9E"/>
    <w:multiLevelType w:val="multilevel"/>
    <w:tmpl w:val="1F50AEE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A582C0A"/>
    <w:multiLevelType w:val="multilevel"/>
    <w:tmpl w:val="5540F8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C8C2D0A"/>
    <w:multiLevelType w:val="multilevel"/>
    <w:tmpl w:val="05B658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F230DD4"/>
    <w:multiLevelType w:val="multilevel"/>
    <w:tmpl w:val="4134D3A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298383B"/>
    <w:multiLevelType w:val="multilevel"/>
    <w:tmpl w:val="F67451C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4CF39DF"/>
    <w:multiLevelType w:val="multilevel"/>
    <w:tmpl w:val="DEDE9ED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B777481"/>
    <w:multiLevelType w:val="multilevel"/>
    <w:tmpl w:val="8862AC4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CC22D1B"/>
    <w:multiLevelType w:val="multilevel"/>
    <w:tmpl w:val="4E600F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CDC0C1F"/>
    <w:multiLevelType w:val="multilevel"/>
    <w:tmpl w:val="4296EA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D592F77"/>
    <w:multiLevelType w:val="multilevel"/>
    <w:tmpl w:val="4A1435D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07A4BDD"/>
    <w:multiLevelType w:val="multilevel"/>
    <w:tmpl w:val="326CAE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6D40A3"/>
    <w:multiLevelType w:val="multilevel"/>
    <w:tmpl w:val="C2E095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4C50902"/>
    <w:multiLevelType w:val="multilevel"/>
    <w:tmpl w:val="789447DE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C7E4451"/>
    <w:multiLevelType w:val="multilevel"/>
    <w:tmpl w:val="22F69C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FE55978"/>
    <w:multiLevelType w:val="multilevel"/>
    <w:tmpl w:val="464AD2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1E45505"/>
    <w:multiLevelType w:val="multilevel"/>
    <w:tmpl w:val="C43A804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733194E"/>
    <w:multiLevelType w:val="multilevel"/>
    <w:tmpl w:val="026064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80501B3"/>
    <w:multiLevelType w:val="multilevel"/>
    <w:tmpl w:val="DBB8C8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B0F0FDC"/>
    <w:multiLevelType w:val="multilevel"/>
    <w:tmpl w:val="298C2C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DAB357D"/>
    <w:multiLevelType w:val="multilevel"/>
    <w:tmpl w:val="623062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0F02757"/>
    <w:multiLevelType w:val="multilevel"/>
    <w:tmpl w:val="D354B7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14858D8"/>
    <w:multiLevelType w:val="multilevel"/>
    <w:tmpl w:val="4E7C3A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16D6D42"/>
    <w:multiLevelType w:val="multilevel"/>
    <w:tmpl w:val="728E3E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30E5C78"/>
    <w:multiLevelType w:val="multilevel"/>
    <w:tmpl w:val="7CBA74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9E71551"/>
    <w:multiLevelType w:val="multilevel"/>
    <w:tmpl w:val="E982AE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E015EF1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3C35A44"/>
    <w:multiLevelType w:val="multilevel"/>
    <w:tmpl w:val="720A8B0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54930E1"/>
    <w:multiLevelType w:val="multilevel"/>
    <w:tmpl w:val="E8FE0B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A0C7F9C"/>
    <w:multiLevelType w:val="multilevel"/>
    <w:tmpl w:val="BEFC6FD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EC34193"/>
    <w:multiLevelType w:val="multilevel"/>
    <w:tmpl w:val="DBA49D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EE30CE2"/>
    <w:multiLevelType w:val="multilevel"/>
    <w:tmpl w:val="DAFEC0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5"/>
  </w:num>
  <w:num w:numId="3">
    <w:abstractNumId w:val="24"/>
  </w:num>
  <w:num w:numId="4">
    <w:abstractNumId w:val="13"/>
  </w:num>
  <w:num w:numId="5">
    <w:abstractNumId w:val="30"/>
  </w:num>
  <w:num w:numId="6">
    <w:abstractNumId w:val="3"/>
  </w:num>
  <w:num w:numId="7">
    <w:abstractNumId w:val="26"/>
  </w:num>
  <w:num w:numId="8">
    <w:abstractNumId w:val="17"/>
  </w:num>
  <w:num w:numId="9">
    <w:abstractNumId w:val="33"/>
  </w:num>
  <w:num w:numId="10">
    <w:abstractNumId w:val="18"/>
  </w:num>
  <w:num w:numId="11">
    <w:abstractNumId w:val="34"/>
  </w:num>
  <w:num w:numId="12">
    <w:abstractNumId w:val="25"/>
  </w:num>
  <w:num w:numId="13">
    <w:abstractNumId w:val="28"/>
  </w:num>
  <w:num w:numId="14">
    <w:abstractNumId w:val="35"/>
  </w:num>
  <w:num w:numId="15">
    <w:abstractNumId w:val="22"/>
  </w:num>
  <w:num w:numId="16">
    <w:abstractNumId w:val="2"/>
  </w:num>
  <w:num w:numId="17">
    <w:abstractNumId w:val="11"/>
  </w:num>
  <w:num w:numId="18">
    <w:abstractNumId w:val="38"/>
  </w:num>
  <w:num w:numId="19">
    <w:abstractNumId w:val="27"/>
  </w:num>
  <w:num w:numId="20">
    <w:abstractNumId w:val="14"/>
  </w:num>
  <w:num w:numId="21">
    <w:abstractNumId w:val="36"/>
  </w:num>
  <w:num w:numId="22">
    <w:abstractNumId w:val="1"/>
  </w:num>
  <w:num w:numId="23">
    <w:abstractNumId w:val="7"/>
  </w:num>
  <w:num w:numId="24">
    <w:abstractNumId w:val="21"/>
  </w:num>
  <w:num w:numId="25">
    <w:abstractNumId w:val="43"/>
  </w:num>
  <w:num w:numId="26">
    <w:abstractNumId w:val="8"/>
  </w:num>
  <w:num w:numId="27">
    <w:abstractNumId w:val="19"/>
  </w:num>
  <w:num w:numId="28">
    <w:abstractNumId w:val="32"/>
  </w:num>
  <w:num w:numId="29">
    <w:abstractNumId w:val="12"/>
  </w:num>
  <w:num w:numId="30">
    <w:abstractNumId w:val="0"/>
  </w:num>
  <w:num w:numId="31">
    <w:abstractNumId w:val="41"/>
  </w:num>
  <w:num w:numId="32">
    <w:abstractNumId w:val="4"/>
  </w:num>
  <w:num w:numId="33">
    <w:abstractNumId w:val="6"/>
  </w:num>
  <w:num w:numId="34">
    <w:abstractNumId w:val="16"/>
  </w:num>
  <w:num w:numId="35">
    <w:abstractNumId w:val="42"/>
  </w:num>
  <w:num w:numId="36">
    <w:abstractNumId w:val="20"/>
  </w:num>
  <w:num w:numId="37">
    <w:abstractNumId w:val="37"/>
  </w:num>
  <w:num w:numId="38">
    <w:abstractNumId w:val="10"/>
  </w:num>
  <w:num w:numId="39">
    <w:abstractNumId w:val="15"/>
  </w:num>
  <w:num w:numId="40">
    <w:abstractNumId w:val="40"/>
  </w:num>
  <w:num w:numId="41">
    <w:abstractNumId w:val="31"/>
  </w:num>
  <w:num w:numId="42">
    <w:abstractNumId w:val="29"/>
  </w:num>
  <w:num w:numId="43">
    <w:abstractNumId w:val="23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characterSpacingControl w:val="doNotCompress"/>
  <w:compat/>
  <w:rsids>
    <w:rsidRoot w:val="00062DE4"/>
    <w:rsid w:val="00062DE4"/>
    <w:rsid w:val="001525BE"/>
    <w:rsid w:val="007173C8"/>
    <w:rsid w:val="0079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62DE4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062DE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062DE4"/>
    <w:pPr>
      <w:spacing w:after="140"/>
    </w:pPr>
  </w:style>
  <w:style w:type="paragraph" w:styleId="aa">
    <w:name w:val="List"/>
    <w:basedOn w:val="a9"/>
    <w:rsid w:val="00062DE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62D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062DE4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062DE4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062D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7909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0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531" Type="http://schemas.openxmlformats.org/officeDocument/2006/relationships/hyperlink" Target="https://uchi.ru/" TargetMode="External"/><Relationship Id="rId573" Type="http://schemas.openxmlformats.org/officeDocument/2006/relationships/hyperlink" Target="https://m.edsoo.ru/f841580c" TargetMode="External"/><Relationship Id="rId629" Type="http://schemas.openxmlformats.org/officeDocument/2006/relationships/hyperlink" Target="https://uchi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www.yaklass.ru/" TargetMode="External"/><Relationship Id="rId433" Type="http://schemas.openxmlformats.org/officeDocument/2006/relationships/hyperlink" Target="https://www.yaklass.ru/" TargetMode="External"/><Relationship Id="rId268" Type="http://schemas.openxmlformats.org/officeDocument/2006/relationships/hyperlink" Target="https://www.yaklass.ru/" TargetMode="External"/><Relationship Id="rId475" Type="http://schemas.openxmlformats.org/officeDocument/2006/relationships/hyperlink" Target="https://www.yaklass.ru/" TargetMode="External"/><Relationship Id="rId640" Type="http://schemas.openxmlformats.org/officeDocument/2006/relationships/hyperlink" Target="https://uchi.ru/" TargetMode="External"/><Relationship Id="rId32" Type="http://schemas.openxmlformats.org/officeDocument/2006/relationships/hyperlink" Target="https://www.yaklass.ru/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f840df26" TargetMode="External"/><Relationship Id="rId542" Type="http://schemas.openxmlformats.org/officeDocument/2006/relationships/hyperlink" Target="https://m.edsoo.ru/f84140ba" TargetMode="External"/><Relationship Id="rId584" Type="http://schemas.openxmlformats.org/officeDocument/2006/relationships/hyperlink" Target="https://m.edsoo.ru/f8416fa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www.yaklass.ru/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uchi.ru/" TargetMode="External"/><Relationship Id="rId486" Type="http://schemas.openxmlformats.org/officeDocument/2006/relationships/hyperlink" Target="https://www.yaklass.ru/" TargetMode="External"/><Relationship Id="rId651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www.yaklass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www.yaklass.ru/" TargetMode="External"/><Relationship Id="rId346" Type="http://schemas.openxmlformats.org/officeDocument/2006/relationships/hyperlink" Target="https://www.yaklass.ru/" TargetMode="External"/><Relationship Id="rId388" Type="http://schemas.openxmlformats.org/officeDocument/2006/relationships/hyperlink" Target="https://www.yaklass.ru/" TargetMode="External"/><Relationship Id="rId511" Type="http://schemas.openxmlformats.org/officeDocument/2006/relationships/hyperlink" Target="https://m.edsoo.ru/f840fde4" TargetMode="External"/><Relationship Id="rId553" Type="http://schemas.openxmlformats.org/officeDocument/2006/relationships/hyperlink" Target="https://uchi.ru/" TargetMode="External"/><Relationship Id="rId609" Type="http://schemas.openxmlformats.org/officeDocument/2006/relationships/hyperlink" Target="https://m.edsoo.ru/f8419c54" TargetMode="External"/><Relationship Id="rId85" Type="http://schemas.openxmlformats.org/officeDocument/2006/relationships/hyperlink" Target="https://www.yaklass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uchi.ru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m.edsoo.ru/f840ce78" TargetMode="External"/><Relationship Id="rId620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uchi.ru/" TargetMode="External"/><Relationship Id="rId357" Type="http://schemas.openxmlformats.org/officeDocument/2006/relationships/hyperlink" Target="https://uchi.ru/" TargetMode="External"/><Relationship Id="rId522" Type="http://schemas.openxmlformats.org/officeDocument/2006/relationships/hyperlink" Target="https://m.edsoo.ru/f8411dd8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www.yaklass.ru/" TargetMode="External"/><Relationship Id="rId399" Type="http://schemas.openxmlformats.org/officeDocument/2006/relationships/hyperlink" Target="https://uchi.ru/" TargetMode="External"/><Relationship Id="rId564" Type="http://schemas.openxmlformats.org/officeDocument/2006/relationships/hyperlink" Target="https://resh.edu.ru/" TargetMode="External"/><Relationship Id="rId259" Type="http://schemas.openxmlformats.org/officeDocument/2006/relationships/hyperlink" Target="https://www.yaklass.ru/" TargetMode="External"/><Relationship Id="rId424" Type="http://schemas.openxmlformats.org/officeDocument/2006/relationships/hyperlink" Target="https://www.yaklass.ru/" TargetMode="External"/><Relationship Id="rId466" Type="http://schemas.openxmlformats.org/officeDocument/2006/relationships/hyperlink" Target="https://www.yaklass.ru/" TargetMode="External"/><Relationship Id="rId631" Type="http://schemas.openxmlformats.org/officeDocument/2006/relationships/hyperlink" Target="https://m.edsoo.ru/f841c56c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uchi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www.yaklass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f8418dc2" TargetMode="External"/><Relationship Id="rId172" Type="http://schemas.openxmlformats.org/officeDocument/2006/relationships/hyperlink" Target="https://www.yaklass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resh.edu.ru/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www.yaklass.ru/" TargetMode="External"/><Relationship Id="rId502" Type="http://schemas.openxmlformats.org/officeDocument/2006/relationships/hyperlink" Target="https://m.edsoo.ru/f840e282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m.edsoo.ru/7f412850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www.yaklass.ru/" TargetMode="External"/><Relationship Id="rId544" Type="http://schemas.openxmlformats.org/officeDocument/2006/relationships/hyperlink" Target="https://uchi.ru/" TargetMode="External"/><Relationship Id="rId586" Type="http://schemas.openxmlformats.org/officeDocument/2006/relationships/hyperlink" Target="https://m.edsoo.ru/f8417d1e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11" Type="http://schemas.openxmlformats.org/officeDocument/2006/relationships/hyperlink" Target="https://resh.edu.ru/" TargetMode="External"/><Relationship Id="rId653" Type="http://schemas.openxmlformats.org/officeDocument/2006/relationships/hyperlink" Target="https://www.yaklass.ru/" TargetMode="External"/><Relationship Id="rId250" Type="http://schemas.openxmlformats.org/officeDocument/2006/relationships/hyperlink" Target="https://www.yaklass.ru/" TargetMode="External"/><Relationship Id="rId292" Type="http://schemas.openxmlformats.org/officeDocument/2006/relationships/hyperlink" Target="https://www.yaklass.ru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uchi.ru/" TargetMode="External"/><Relationship Id="rId513" Type="http://schemas.openxmlformats.org/officeDocument/2006/relationships/hyperlink" Target="https://m.edsoo.ru/f84104ba" TargetMode="External"/><Relationship Id="rId555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www.yaklass.ru/" TargetMode="External"/><Relationship Id="rId415" Type="http://schemas.openxmlformats.org/officeDocument/2006/relationships/hyperlink" Target="https://www.yaklass.ru/" TargetMode="External"/><Relationship Id="rId457" Type="http://schemas.openxmlformats.org/officeDocument/2006/relationships/hyperlink" Target="https://www.yaklass.ru/" TargetMode="External"/><Relationship Id="rId622" Type="http://schemas.openxmlformats.org/officeDocument/2006/relationships/hyperlink" Target="https://www.yaklass.ru/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m.edsoo.ru/f840da26" TargetMode="External"/><Relationship Id="rId14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f84118a6" TargetMode="External"/><Relationship Id="rId566" Type="http://schemas.openxmlformats.org/officeDocument/2006/relationships/hyperlink" Target="https://www.yaklass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www.yaklass.ru/" TargetMode="External"/><Relationship Id="rId163" Type="http://schemas.openxmlformats.org/officeDocument/2006/relationships/hyperlink" Target="https://www.yaklass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www.yaklass.ru/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m.edsoo.ru/f841c9f4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www.yaklass.ru/" TargetMode="External"/><Relationship Id="rId535" Type="http://schemas.openxmlformats.org/officeDocument/2006/relationships/hyperlink" Target="https://www.yaklass.ru/" TargetMode="External"/><Relationship Id="rId577" Type="http://schemas.openxmlformats.org/officeDocument/2006/relationships/hyperlink" Target="https://m.edsoo.ru/f8415f50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s://www.yaklass.ru/" TargetMode="External"/><Relationship Id="rId241" Type="http://schemas.openxmlformats.org/officeDocument/2006/relationships/hyperlink" Target="https://www.yaklass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m.edsoo.ru/f840c162" TargetMode="External"/><Relationship Id="rId644" Type="http://schemas.openxmlformats.org/officeDocument/2006/relationships/hyperlink" Target="https://www.yaklass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www.yaklass.ru/" TargetMode="External"/><Relationship Id="rId339" Type="http://schemas.openxmlformats.org/officeDocument/2006/relationships/hyperlink" Target="https://uchi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m.edsoo.ru/f840e6a6" TargetMode="External"/><Relationship Id="rId546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www.yaklass.ru/" TargetMode="External"/><Relationship Id="rId588" Type="http://schemas.openxmlformats.org/officeDocument/2006/relationships/hyperlink" Target="https://m.edsoo.ru/f84181ce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resh.edu.ru/" TargetMode="External"/><Relationship Id="rId448" Type="http://schemas.openxmlformats.org/officeDocument/2006/relationships/hyperlink" Target="https://www.yaklass.ru/" TargetMode="External"/><Relationship Id="rId613" Type="http://schemas.openxmlformats.org/officeDocument/2006/relationships/hyperlink" Target="https://www.yaklass.ru/" TargetMode="External"/><Relationship Id="rId655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116c6" TargetMode="External"/><Relationship Id="rId47" Type="http://schemas.openxmlformats.org/officeDocument/2006/relationships/hyperlink" Target="https://www.yaklass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www.yaklass.ru/" TargetMode="External"/><Relationship Id="rId154" Type="http://schemas.openxmlformats.org/officeDocument/2006/relationships/hyperlink" Target="https://www.yaklass.ru/" TargetMode="External"/><Relationship Id="rId361" Type="http://schemas.openxmlformats.org/officeDocument/2006/relationships/hyperlink" Target="https://www.yaklass.ru/" TargetMode="External"/><Relationship Id="rId557" Type="http://schemas.openxmlformats.org/officeDocument/2006/relationships/hyperlink" Target="https://www.yaklass.ru/" TargetMode="External"/><Relationship Id="rId599" Type="http://schemas.openxmlformats.org/officeDocument/2006/relationships/hyperlink" Target="https://www.yaklass.ru/" TargetMode="External"/><Relationship Id="rId196" Type="http://schemas.openxmlformats.org/officeDocument/2006/relationships/hyperlink" Target="https://www.yaklass.ru/" TargetMode="External"/><Relationship Id="rId417" Type="http://schemas.openxmlformats.org/officeDocument/2006/relationships/hyperlink" Target="https://uchi.ru/" TargetMode="External"/><Relationship Id="rId459" Type="http://schemas.openxmlformats.org/officeDocument/2006/relationships/hyperlink" Target="https://uchi.ru/" TargetMode="External"/><Relationship Id="rId624" Type="http://schemas.openxmlformats.org/officeDocument/2006/relationships/hyperlink" Target="https://m.edsoo.ru/f841b4aa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www.yaklass.ru/" TargetMode="External"/><Relationship Id="rId470" Type="http://schemas.openxmlformats.org/officeDocument/2006/relationships/hyperlink" Target="https://resh.edu.ru/" TargetMode="External"/><Relationship Id="rId526" Type="http://schemas.openxmlformats.org/officeDocument/2006/relationships/hyperlink" Target="https://m.edsoo.ru/f841254e" TargetMode="External"/><Relationship Id="rId58" Type="http://schemas.openxmlformats.org/officeDocument/2006/relationships/hyperlink" Target="https://m.edsoo.ru/7f4116e4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m.edsoo.ru/f841d188" TargetMode="External"/><Relationship Id="rId232" Type="http://schemas.openxmlformats.org/officeDocument/2006/relationships/hyperlink" Target="https://www.yaklass.ru/" TargetMode="External"/><Relationship Id="rId274" Type="http://schemas.openxmlformats.org/officeDocument/2006/relationships/hyperlink" Target="https://www.yaklass.ru/" TargetMode="External"/><Relationship Id="rId481" Type="http://schemas.openxmlformats.org/officeDocument/2006/relationships/hyperlink" Target="https://m.edsoo.ru/f840ff74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2850" TargetMode="External"/><Relationship Id="rId134" Type="http://schemas.openxmlformats.org/officeDocument/2006/relationships/hyperlink" Target="https://resh.edu.ru/" TargetMode="External"/><Relationship Id="rId537" Type="http://schemas.openxmlformats.org/officeDocument/2006/relationships/hyperlink" Target="https://uchi.ru/" TargetMode="External"/><Relationship Id="rId579" Type="http://schemas.openxmlformats.org/officeDocument/2006/relationships/hyperlink" Target="https://m.edsoo.ru/f84164be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www.yaklass.ru/" TargetMode="External"/><Relationship Id="rId590" Type="http://schemas.openxmlformats.org/officeDocument/2006/relationships/hyperlink" Target="https://m.edsoo.ru/f8417526" TargetMode="External"/><Relationship Id="rId604" Type="http://schemas.openxmlformats.org/officeDocument/2006/relationships/hyperlink" Target="https://uchi.ru/" TargetMode="External"/><Relationship Id="rId646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uchi.ru/" TargetMode="External"/><Relationship Id="rId506" Type="http://schemas.openxmlformats.org/officeDocument/2006/relationships/hyperlink" Target="https://m.edsoo.ru/f840ea16" TargetMode="External"/><Relationship Id="rId38" Type="http://schemas.openxmlformats.org/officeDocument/2006/relationships/hyperlink" Target="https://www.yaklass.ru/" TargetMode="External"/><Relationship Id="rId103" Type="http://schemas.openxmlformats.org/officeDocument/2006/relationships/hyperlink" Target="https://www.yaklass.ru/" TargetMode="External"/><Relationship Id="rId310" Type="http://schemas.openxmlformats.org/officeDocument/2006/relationships/hyperlink" Target="https://www.yaklass.ru/" TargetMode="External"/><Relationship Id="rId492" Type="http://schemas.openxmlformats.org/officeDocument/2006/relationships/hyperlink" Target="https://www.yaklass.ru/" TargetMode="External"/><Relationship Id="rId548" Type="http://schemas.openxmlformats.org/officeDocument/2006/relationships/hyperlink" Target="https://www.yaklass.ru/" TargetMode="External"/><Relationship Id="rId91" Type="http://schemas.openxmlformats.org/officeDocument/2006/relationships/hyperlink" Target="https://www.yaklass.ru/" TargetMode="External"/><Relationship Id="rId145" Type="http://schemas.openxmlformats.org/officeDocument/2006/relationships/hyperlink" Target="https://www.yaklass.ru/" TargetMode="External"/><Relationship Id="rId187" Type="http://schemas.openxmlformats.org/officeDocument/2006/relationships/hyperlink" Target="https://www.yaklass.ru/" TargetMode="External"/><Relationship Id="rId352" Type="http://schemas.openxmlformats.org/officeDocument/2006/relationships/hyperlink" Target="https://www.yaklass.ru/" TargetMode="External"/><Relationship Id="rId394" Type="http://schemas.openxmlformats.org/officeDocument/2006/relationships/hyperlink" Target="https://www.yaklass.ru/" TargetMode="External"/><Relationship Id="rId408" Type="http://schemas.openxmlformats.org/officeDocument/2006/relationships/hyperlink" Target="https://uchi.ru/" TargetMode="External"/><Relationship Id="rId615" Type="http://schemas.openxmlformats.org/officeDocument/2006/relationships/hyperlink" Target="https://uchi.ru/" TargetMode="External"/><Relationship Id="rId212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657" Type="http://schemas.openxmlformats.org/officeDocument/2006/relationships/fontTable" Target="fontTable.xm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296" Type="http://schemas.openxmlformats.org/officeDocument/2006/relationships/hyperlink" Target="https://resh.edu.ru/" TargetMode="External"/><Relationship Id="rId461" Type="http://schemas.openxmlformats.org/officeDocument/2006/relationships/hyperlink" Target="https://resh.edu.ru/" TargetMode="External"/><Relationship Id="rId517" Type="http://schemas.openxmlformats.org/officeDocument/2006/relationships/hyperlink" Target="https://m.edsoo.ru/f8410aa0" TargetMode="External"/><Relationship Id="rId559" Type="http://schemas.openxmlformats.org/officeDocument/2006/relationships/hyperlink" Target="https://uchi.ru/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384" Type="http://schemas.openxmlformats.org/officeDocument/2006/relationships/hyperlink" Target="https://uchi.ru/" TargetMode="External"/><Relationship Id="rId419" Type="http://schemas.openxmlformats.org/officeDocument/2006/relationships/hyperlink" Target="https://resh.edu.ru/" TargetMode="External"/><Relationship Id="rId570" Type="http://schemas.openxmlformats.org/officeDocument/2006/relationships/hyperlink" Target="https://m.edsoo.ru/f8418dc2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www.yaklass.ru/" TargetMode="External"/><Relationship Id="rId626" Type="http://schemas.openxmlformats.org/officeDocument/2006/relationships/hyperlink" Target="https://uchi.ru/" TargetMode="External"/><Relationship Id="rId202" Type="http://schemas.openxmlformats.org/officeDocument/2006/relationships/hyperlink" Target="https://www.yaklass.ru/" TargetMode="External"/><Relationship Id="rId223" Type="http://schemas.openxmlformats.org/officeDocument/2006/relationships/hyperlink" Target="https://www.yaklass.ru/" TargetMode="External"/><Relationship Id="rId244" Type="http://schemas.openxmlformats.org/officeDocument/2006/relationships/hyperlink" Target="https://www.yaklass.ru/" TargetMode="External"/><Relationship Id="rId430" Type="http://schemas.openxmlformats.org/officeDocument/2006/relationships/hyperlink" Target="https://www.yaklass.ru/" TargetMode="External"/><Relationship Id="rId647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www.yaklass.ru/" TargetMode="External"/><Relationship Id="rId286" Type="http://schemas.openxmlformats.org/officeDocument/2006/relationships/hyperlink" Target="https://www.yaklass.ru/" TargetMode="External"/><Relationship Id="rId451" Type="http://schemas.openxmlformats.org/officeDocument/2006/relationships/hyperlink" Target="https://www.yaklass.ru/" TargetMode="External"/><Relationship Id="rId472" Type="http://schemas.openxmlformats.org/officeDocument/2006/relationships/hyperlink" Target="https://www.yaklass.ru/" TargetMode="External"/><Relationship Id="rId493" Type="http://schemas.openxmlformats.org/officeDocument/2006/relationships/hyperlink" Target="https://m.edsoo.ru/f840c7ca" TargetMode="External"/><Relationship Id="rId507" Type="http://schemas.openxmlformats.org/officeDocument/2006/relationships/hyperlink" Target="https://m.edsoo.ru/f840ea16" TargetMode="External"/><Relationship Id="rId528" Type="http://schemas.openxmlformats.org/officeDocument/2006/relationships/hyperlink" Target="https://m.edsoo.ru/f8412896" TargetMode="External"/><Relationship Id="rId549" Type="http://schemas.openxmlformats.org/officeDocument/2006/relationships/hyperlink" Target="https://resh.edu.ru/" TargetMode="External"/><Relationship Id="rId50" Type="http://schemas.openxmlformats.org/officeDocument/2006/relationships/hyperlink" Target="https://www.yaklass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www.yaklass.ru/" TargetMode="External"/><Relationship Id="rId560" Type="http://schemas.openxmlformats.org/officeDocument/2006/relationships/hyperlink" Target="https://www.yaklass.ru/" TargetMode="External"/><Relationship Id="rId581" Type="http://schemas.openxmlformats.org/officeDocument/2006/relationships/hyperlink" Target="https://m.edsoo.ru/f8416996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uchi.ru/" TargetMode="External"/><Relationship Id="rId616" Type="http://schemas.openxmlformats.org/officeDocument/2006/relationships/hyperlink" Target="https://www.yaklass.ru/" TargetMode="External"/><Relationship Id="rId637" Type="http://schemas.openxmlformats.org/officeDocument/2006/relationships/hyperlink" Target="https://m.edsoo.ru/f841d336" TargetMode="External"/><Relationship Id="rId65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62" Type="http://schemas.openxmlformats.org/officeDocument/2006/relationships/hyperlink" Target="https://uchi.ru/" TargetMode="External"/><Relationship Id="rId483" Type="http://schemas.openxmlformats.org/officeDocument/2006/relationships/hyperlink" Target="https://m.edsoo.ru/f84123aa" TargetMode="External"/><Relationship Id="rId518" Type="http://schemas.openxmlformats.org/officeDocument/2006/relationships/hyperlink" Target="https://m.edsoo.ru/f8410654" TargetMode="External"/><Relationship Id="rId539" Type="http://schemas.openxmlformats.org/officeDocument/2006/relationships/hyperlink" Target="https://m.edsoo.ru/f8412ef4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www.yaklass.ru/" TargetMode="External"/><Relationship Id="rId136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www.yaklass.ru/" TargetMode="External"/><Relationship Id="rId322" Type="http://schemas.openxmlformats.org/officeDocument/2006/relationships/hyperlink" Target="https://www.yaklass.ru/" TargetMode="External"/><Relationship Id="rId343" Type="http://schemas.openxmlformats.org/officeDocument/2006/relationships/hyperlink" Target="https://www.yaklass.ru/" TargetMode="External"/><Relationship Id="rId364" Type="http://schemas.openxmlformats.org/officeDocument/2006/relationships/hyperlink" Target="https://www.yaklass.ru/" TargetMode="External"/><Relationship Id="rId550" Type="http://schemas.openxmlformats.org/officeDocument/2006/relationships/hyperlink" Target="https://uchi.ru/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www.yaklass.ru/" TargetMode="External"/><Relationship Id="rId199" Type="http://schemas.openxmlformats.org/officeDocument/2006/relationships/hyperlink" Target="https://www.yaklass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www.yaklass.ru/" TargetMode="External"/><Relationship Id="rId571" Type="http://schemas.openxmlformats.org/officeDocument/2006/relationships/hyperlink" Target="https://m.edsoo.ru/f8415118" TargetMode="External"/><Relationship Id="rId592" Type="http://schemas.openxmlformats.org/officeDocument/2006/relationships/hyperlink" Target="https://uchi.ru/" TargetMode="External"/><Relationship Id="rId606" Type="http://schemas.openxmlformats.org/officeDocument/2006/relationships/hyperlink" Target="https://resh.edu.ru/" TargetMode="External"/><Relationship Id="rId627" Type="http://schemas.openxmlformats.org/officeDocument/2006/relationships/hyperlink" Target="https://www.yaklass.ru/" TargetMode="External"/><Relationship Id="rId648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494" Type="http://schemas.openxmlformats.org/officeDocument/2006/relationships/hyperlink" Target="https://m.edsoo.ru/f840c392" TargetMode="External"/><Relationship Id="rId508" Type="http://schemas.openxmlformats.org/officeDocument/2006/relationships/hyperlink" Target="https://m.edsoo.ru/f840ebe2" TargetMode="External"/><Relationship Id="rId529" Type="http://schemas.openxmlformats.org/officeDocument/2006/relationships/hyperlink" Target="https://m.edsoo.ru/f8412a1c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uchi.ru/" TargetMode="External"/><Relationship Id="rId540" Type="http://schemas.openxmlformats.org/officeDocument/2006/relationships/hyperlink" Target="https://m.edsoo.ru/f8413c3c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uchi.ru/" TargetMode="External"/><Relationship Id="rId396" Type="http://schemas.openxmlformats.org/officeDocument/2006/relationships/hyperlink" Target="https://uchi.ru/" TargetMode="External"/><Relationship Id="rId561" Type="http://schemas.openxmlformats.org/officeDocument/2006/relationships/hyperlink" Target="https://m.edsoo.ru/f841380e" TargetMode="External"/><Relationship Id="rId582" Type="http://schemas.openxmlformats.org/officeDocument/2006/relationships/hyperlink" Target="https://m.edsoo.ru/f8416b58" TargetMode="External"/><Relationship Id="rId617" Type="http://schemas.openxmlformats.org/officeDocument/2006/relationships/hyperlink" Target="https://resh.edu.ru/" TargetMode="External"/><Relationship Id="rId638" Type="http://schemas.openxmlformats.org/officeDocument/2006/relationships/hyperlink" Target="https://m.edsoo.ru/f841dc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" TargetMode="External"/><Relationship Id="rId235" Type="http://schemas.openxmlformats.org/officeDocument/2006/relationships/hyperlink" Target="https://www.yaklass.ru/" TargetMode="External"/><Relationship Id="rId256" Type="http://schemas.openxmlformats.org/officeDocument/2006/relationships/hyperlink" Target="https://www.yaklass.ru/" TargetMode="External"/><Relationship Id="rId277" Type="http://schemas.openxmlformats.org/officeDocument/2006/relationships/hyperlink" Target="https://www.yaklass.ru/" TargetMode="External"/><Relationship Id="rId298" Type="http://schemas.openxmlformats.org/officeDocument/2006/relationships/hyperlink" Target="https://www.yaklass.ru/" TargetMode="External"/><Relationship Id="rId400" Type="http://schemas.openxmlformats.org/officeDocument/2006/relationships/hyperlink" Target="https://www.yaklass.ru/" TargetMode="External"/><Relationship Id="rId421" Type="http://schemas.openxmlformats.org/officeDocument/2006/relationships/hyperlink" Target="https://www.yaklass.ru/" TargetMode="External"/><Relationship Id="rId442" Type="http://schemas.openxmlformats.org/officeDocument/2006/relationships/hyperlink" Target="https://www.yaklass.ru/" TargetMode="External"/><Relationship Id="rId463" Type="http://schemas.openxmlformats.org/officeDocument/2006/relationships/hyperlink" Target="https://www.yaklass.ru/" TargetMode="External"/><Relationship Id="rId484" Type="http://schemas.openxmlformats.org/officeDocument/2006/relationships/hyperlink" Target="https://resh.edu.ru/" TargetMode="External"/><Relationship Id="rId519" Type="http://schemas.openxmlformats.org/officeDocument/2006/relationships/hyperlink" Target="https://m.edsoo.ru/f8410c3a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resh.edu.ru/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www.yaklass.ru/" TargetMode="External"/><Relationship Id="rId572" Type="http://schemas.openxmlformats.org/officeDocument/2006/relationships/hyperlink" Target="https://m.edsoo.ru/f8415b9a" TargetMode="External"/><Relationship Id="rId593" Type="http://schemas.openxmlformats.org/officeDocument/2006/relationships/hyperlink" Target="https://www.yaklass.ru/" TargetMode="External"/><Relationship Id="rId607" Type="http://schemas.openxmlformats.org/officeDocument/2006/relationships/hyperlink" Target="https://uchi.ru/" TargetMode="External"/><Relationship Id="rId628" Type="http://schemas.openxmlformats.org/officeDocument/2006/relationships/hyperlink" Target="https://resh.edu.ru/" TargetMode="External"/><Relationship Id="rId649" Type="http://schemas.openxmlformats.org/officeDocument/2006/relationships/hyperlink" Target="https://uchi.ru/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uchi.ru/" TargetMode="External"/><Relationship Id="rId432" Type="http://schemas.openxmlformats.org/officeDocument/2006/relationships/hyperlink" Target="https://uchi.ru/" TargetMode="External"/><Relationship Id="rId453" Type="http://schemas.openxmlformats.org/officeDocument/2006/relationships/hyperlink" Target="https://uchi.ru/" TargetMode="External"/><Relationship Id="rId474" Type="http://schemas.openxmlformats.org/officeDocument/2006/relationships/hyperlink" Target="https://uchi.ru/" TargetMode="External"/><Relationship Id="rId509" Type="http://schemas.openxmlformats.org/officeDocument/2006/relationships/hyperlink" Target="https://m.edsoo.ru/f840ed90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www.yaklass.ru/" TargetMode="External"/><Relationship Id="rId313" Type="http://schemas.openxmlformats.org/officeDocument/2006/relationships/hyperlink" Target="https://www.yaklass.ru/" TargetMode="External"/><Relationship Id="rId495" Type="http://schemas.openxmlformats.org/officeDocument/2006/relationships/hyperlink" Target="https://m.edsoo.ru/f840d328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m.edsoo.ru/7f412850" TargetMode="External"/><Relationship Id="rId94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9" Type="http://schemas.openxmlformats.org/officeDocument/2006/relationships/hyperlink" Target="https://www.yaklass.ru/" TargetMode="External"/><Relationship Id="rId334" Type="http://schemas.openxmlformats.org/officeDocument/2006/relationships/hyperlink" Target="https://www.yaklass.ru/" TargetMode="External"/><Relationship Id="rId355" Type="http://schemas.openxmlformats.org/officeDocument/2006/relationships/hyperlink" Target="https://www.yaklass.ru/" TargetMode="External"/><Relationship Id="rId376" Type="http://schemas.openxmlformats.org/officeDocument/2006/relationships/hyperlink" Target="https://www.yaklass.ru/" TargetMode="External"/><Relationship Id="rId397" Type="http://schemas.openxmlformats.org/officeDocument/2006/relationships/hyperlink" Target="https://www.yaklass.ru/" TargetMode="External"/><Relationship Id="rId520" Type="http://schemas.openxmlformats.org/officeDocument/2006/relationships/hyperlink" Target="https://m.edsoo.ru/f8410910" TargetMode="External"/><Relationship Id="rId541" Type="http://schemas.openxmlformats.org/officeDocument/2006/relationships/hyperlink" Target="https://m.edsoo.ru/f8413e30" TargetMode="External"/><Relationship Id="rId562" Type="http://schemas.openxmlformats.org/officeDocument/2006/relationships/hyperlink" Target="https://m.edsoo.ru/f8414d1c" TargetMode="External"/><Relationship Id="rId583" Type="http://schemas.openxmlformats.org/officeDocument/2006/relationships/hyperlink" Target="https://m.edsoo.ru/f8416cfc" TargetMode="External"/><Relationship Id="rId618" Type="http://schemas.openxmlformats.org/officeDocument/2006/relationships/hyperlink" Target="https://uchi.ru/" TargetMode="External"/><Relationship Id="rId63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650" Type="http://schemas.openxmlformats.org/officeDocument/2006/relationships/hyperlink" Target="https://www.yaklass.ru/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m.edsoo.ru/f840ef2a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www.yaklass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www.yaklass.ru/" TargetMode="External"/><Relationship Id="rId247" Type="http://schemas.openxmlformats.org/officeDocument/2006/relationships/hyperlink" Target="https://www.yaklass.ru/" TargetMode="External"/><Relationship Id="rId412" Type="http://schemas.openxmlformats.org/officeDocument/2006/relationships/hyperlink" Target="https://www.yaklass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www.yaklass.ru/" TargetMode="External"/><Relationship Id="rId454" Type="http://schemas.openxmlformats.org/officeDocument/2006/relationships/hyperlink" Target="https://www.yaklass.ru/" TargetMode="External"/><Relationship Id="rId496" Type="http://schemas.openxmlformats.org/officeDocument/2006/relationships/hyperlink" Target="https://m.edsoo.ru/f840cb62" TargetMode="External"/><Relationship Id="rId11" Type="http://schemas.openxmlformats.org/officeDocument/2006/relationships/hyperlink" Target="https://www.yaklass.ru/" TargetMode="External"/><Relationship Id="rId53" Type="http://schemas.openxmlformats.org/officeDocument/2006/relationships/hyperlink" Target="https://www.yaklass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m.edsoo.ru/f8411f90" TargetMode="External"/><Relationship Id="rId563" Type="http://schemas.openxmlformats.org/officeDocument/2006/relationships/hyperlink" Target="https://m.edsoo.ru/f8414eca" TargetMode="External"/><Relationship Id="rId619" Type="http://schemas.openxmlformats.org/officeDocument/2006/relationships/hyperlink" Target="https://www.yaklass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www.yaklass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uchi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uchi.ru/" TargetMode="External"/><Relationship Id="rId630" Type="http://schemas.openxmlformats.org/officeDocument/2006/relationships/hyperlink" Target="https://www.yaklass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www.yaklass.ru/" TargetMode="External"/><Relationship Id="rId325" Type="http://schemas.openxmlformats.org/officeDocument/2006/relationships/hyperlink" Target="https://www.yaklass.ru/" TargetMode="External"/><Relationship Id="rId367" Type="http://schemas.openxmlformats.org/officeDocument/2006/relationships/hyperlink" Target="https://www.yaklass.ru/" TargetMode="External"/><Relationship Id="rId532" Type="http://schemas.openxmlformats.org/officeDocument/2006/relationships/hyperlink" Target="https://www.yaklass.ru/" TargetMode="External"/><Relationship Id="rId574" Type="http://schemas.openxmlformats.org/officeDocument/2006/relationships/hyperlink" Target="https://m.edsoo.ru/f8415636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www.yaklass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www.yaklass.ru/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s://m.edsoo.ru/f840e0de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2850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s://www.yaklass.ru/" TargetMode="External"/><Relationship Id="rId585" Type="http://schemas.openxmlformats.org/officeDocument/2006/relationships/hyperlink" Target="https://m.edsoo.ru/f8417b34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www.yaklass.ru/" TargetMode="External"/><Relationship Id="rId445" Type="http://schemas.openxmlformats.org/officeDocument/2006/relationships/hyperlink" Target="https://www.yaklass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m.edsoo.ru/f8419894" TargetMode="External"/><Relationship Id="rId652" Type="http://schemas.openxmlformats.org/officeDocument/2006/relationships/hyperlink" Target="https://uchi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0f240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www.yaklass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www.yaklass.ru/" TargetMode="External"/><Relationship Id="rId596" Type="http://schemas.openxmlformats.org/officeDocument/2006/relationships/hyperlink" Target="https://www.yaklass.ru/" TargetMode="External"/><Relationship Id="rId193" Type="http://schemas.openxmlformats.org/officeDocument/2006/relationships/hyperlink" Target="https://www.yaklass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uchi.ru/" TargetMode="External"/><Relationship Id="rId456" Type="http://schemas.openxmlformats.org/officeDocument/2006/relationships/hyperlink" Target="https://uchi.ru/" TargetMode="External"/><Relationship Id="rId498" Type="http://schemas.openxmlformats.org/officeDocument/2006/relationships/hyperlink" Target="https://m.edsoo.ru/f840d03a" TargetMode="External"/><Relationship Id="rId621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www.yaklass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www.yaklass.ru/" TargetMode="External"/><Relationship Id="rId523" Type="http://schemas.openxmlformats.org/officeDocument/2006/relationships/hyperlink" Target="https://m.edsoo.ru/f8411c0c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www.yaklass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www.yaklass.ru/" TargetMode="External"/><Relationship Id="rId565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m.edsoo.ru/f841c800" TargetMode="External"/><Relationship Id="rId271" Type="http://schemas.openxmlformats.org/officeDocument/2006/relationships/hyperlink" Target="https://www.yaklass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534" Type="http://schemas.openxmlformats.org/officeDocument/2006/relationships/hyperlink" Target="https://uchi.ru/" TargetMode="External"/><Relationship Id="rId576" Type="http://schemas.openxmlformats.org/officeDocument/2006/relationships/hyperlink" Target="https://m.edsoo.ru/f8415da2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www.yaklass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www.yaklass.ru/" TargetMode="External"/><Relationship Id="rId601" Type="http://schemas.openxmlformats.org/officeDocument/2006/relationships/hyperlink" Target="https://uchi.ru/" TargetMode="External"/><Relationship Id="rId643" Type="http://schemas.openxmlformats.org/officeDocument/2006/relationships/hyperlink" Target="https://uchi.ru/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www.yaklass.ru/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0e41c" TargetMode="External"/><Relationship Id="rId545" Type="http://schemas.openxmlformats.org/officeDocument/2006/relationships/hyperlink" Target="https://www.yaklass.ru/" TargetMode="External"/><Relationship Id="rId587" Type="http://schemas.openxmlformats.org/officeDocument/2006/relationships/hyperlink" Target="https://m.edsoo.ru/f8417f08" TargetMode="External"/><Relationship Id="rId8" Type="http://schemas.openxmlformats.org/officeDocument/2006/relationships/hyperlink" Target="https://www.yaklass.ru/" TargetMode="External"/><Relationship Id="rId142" Type="http://schemas.openxmlformats.org/officeDocument/2006/relationships/hyperlink" Target="https://www.yaklass.ru/" TargetMode="External"/><Relationship Id="rId184" Type="http://schemas.openxmlformats.org/officeDocument/2006/relationships/hyperlink" Target="https://www.yaklass.ru/" TargetMode="External"/><Relationship Id="rId391" Type="http://schemas.openxmlformats.org/officeDocument/2006/relationships/hyperlink" Target="https://www.yaklass.ru/" TargetMode="External"/><Relationship Id="rId405" Type="http://schemas.openxmlformats.org/officeDocument/2006/relationships/hyperlink" Target="https://uchi.ru/" TargetMode="External"/><Relationship Id="rId447" Type="http://schemas.openxmlformats.org/officeDocument/2006/relationships/hyperlink" Target="https://uchi.ru/" TargetMode="External"/><Relationship Id="rId612" Type="http://schemas.openxmlformats.org/officeDocument/2006/relationships/hyperlink" Target="https://uchi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www.yaklass.ru/" TargetMode="External"/><Relationship Id="rId654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www.yaklass.ru/" TargetMode="External"/><Relationship Id="rId349" Type="http://schemas.openxmlformats.org/officeDocument/2006/relationships/hyperlink" Target="https://www.yaklass.ru/" TargetMode="External"/><Relationship Id="rId514" Type="http://schemas.openxmlformats.org/officeDocument/2006/relationships/hyperlink" Target="https://m.edsoo.ru/f8410f78" TargetMode="External"/><Relationship Id="rId556" Type="http://schemas.openxmlformats.org/officeDocument/2006/relationships/hyperlink" Target="https://uchi.ru/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uchi.ru/" TargetMode="External"/><Relationship Id="rId220" Type="http://schemas.openxmlformats.org/officeDocument/2006/relationships/hyperlink" Target="https://www.yaklass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m.edsoo.ru/f841b284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www.yaklass.ru/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m.edsoo.ru/f84112c0" TargetMode="External"/><Relationship Id="rId567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www.yaklass.ru/" TargetMode="External"/><Relationship Id="rId469" Type="http://schemas.openxmlformats.org/officeDocument/2006/relationships/hyperlink" Target="https://www.yaklass.ru/" TargetMode="External"/><Relationship Id="rId634" Type="http://schemas.openxmlformats.org/officeDocument/2006/relationships/hyperlink" Target="https://m.edsoo.ru/f841dac0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f840f9fc" TargetMode="External"/><Relationship Id="rId536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2850" TargetMode="External"/><Relationship Id="rId133" Type="http://schemas.openxmlformats.org/officeDocument/2006/relationships/hyperlink" Target="https://www.yaklass.ru/" TargetMode="External"/><Relationship Id="rId175" Type="http://schemas.openxmlformats.org/officeDocument/2006/relationships/hyperlink" Target="https://www.yaklass.ru/" TargetMode="External"/><Relationship Id="rId340" Type="http://schemas.openxmlformats.org/officeDocument/2006/relationships/hyperlink" Target="https://www.yaklass.ru/" TargetMode="External"/><Relationship Id="rId578" Type="http://schemas.openxmlformats.org/officeDocument/2006/relationships/hyperlink" Target="https://m.edsoo.ru/f8416306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www.yaklass.ru/" TargetMode="External"/><Relationship Id="rId438" Type="http://schemas.openxmlformats.org/officeDocument/2006/relationships/hyperlink" Target="https://uchi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m.edsoo.ru/f840e85e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547" Type="http://schemas.openxmlformats.org/officeDocument/2006/relationships/hyperlink" Target="https://uchi.ru/" TargetMode="External"/><Relationship Id="rId589" Type="http://schemas.openxmlformats.org/officeDocument/2006/relationships/hyperlink" Target="https://m.edsoo.ru/f84185ac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www.yaklass.ru/" TargetMode="External"/><Relationship Id="rId211" Type="http://schemas.openxmlformats.org/officeDocument/2006/relationships/hyperlink" Target="https://www.yaklass.ru/" TargetMode="External"/><Relationship Id="rId253" Type="http://schemas.openxmlformats.org/officeDocument/2006/relationships/hyperlink" Target="https://www.yaklass.ru/" TargetMode="External"/><Relationship Id="rId295" Type="http://schemas.openxmlformats.org/officeDocument/2006/relationships/hyperlink" Target="https://www.yaklass.ru/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www.yaklass.ru/" TargetMode="External"/><Relationship Id="rId516" Type="http://schemas.openxmlformats.org/officeDocument/2006/relationships/hyperlink" Target="https://m.edsoo.ru/f8410dd4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www.yaklass.ru/" TargetMode="External"/><Relationship Id="rId625" Type="http://schemas.openxmlformats.org/officeDocument/2006/relationships/hyperlink" Target="https://resh.edu.ru/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uchi.ru/" TargetMode="External"/><Relationship Id="rId17" Type="http://schemas.openxmlformats.org/officeDocument/2006/relationships/hyperlink" Target="https://www.yaklass.ru/" TargetMode="External"/><Relationship Id="rId59" Type="http://schemas.openxmlformats.org/officeDocument/2006/relationships/hyperlink" Target="https://m.edsoo.ru/7f4116e4" TargetMode="External"/><Relationship Id="rId124" Type="http://schemas.openxmlformats.org/officeDocument/2006/relationships/hyperlink" Target="https://www.yaklass.ru/" TargetMode="External"/><Relationship Id="rId527" Type="http://schemas.openxmlformats.org/officeDocument/2006/relationships/hyperlink" Target="https://m.edsoo.ru/f8412706" TargetMode="External"/><Relationship Id="rId569" Type="http://schemas.openxmlformats.org/officeDocument/2006/relationships/hyperlink" Target="https://www.yaklass.ru/" TargetMode="External"/><Relationship Id="rId70" Type="http://schemas.openxmlformats.org/officeDocument/2006/relationships/hyperlink" Target="https://m.edsoo.ru/7f412850" TargetMode="External"/><Relationship Id="rId166" Type="http://schemas.openxmlformats.org/officeDocument/2006/relationships/hyperlink" Target="https://www.yaklass.ru/" TargetMode="External"/><Relationship Id="rId331" Type="http://schemas.openxmlformats.org/officeDocument/2006/relationships/hyperlink" Target="https://www.yaklass.ru/" TargetMode="External"/><Relationship Id="rId373" Type="http://schemas.openxmlformats.org/officeDocument/2006/relationships/hyperlink" Target="https://www.yaklass.ru/" TargetMode="External"/><Relationship Id="rId429" Type="http://schemas.openxmlformats.org/officeDocument/2006/relationships/hyperlink" Target="https://uchi.ru/" TargetMode="External"/><Relationship Id="rId580" Type="http://schemas.openxmlformats.org/officeDocument/2006/relationships/hyperlink" Target="https://m.edsoo.ru/f8416180" TargetMode="External"/><Relationship Id="rId636" Type="http://schemas.openxmlformats.org/officeDocument/2006/relationships/hyperlink" Target="https://m.edsoo.ru/f841d8e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s://m.edsoo.ru/f841330e" TargetMode="External"/><Relationship Id="rId538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75</Pages>
  <Words>17598</Words>
  <Characters>100315</Characters>
  <Application>Microsoft Office Word</Application>
  <DocSecurity>0</DocSecurity>
  <Lines>835</Lines>
  <Paragraphs>235</Paragraphs>
  <ScaleCrop>false</ScaleCrop>
  <Company>Grizli777</Company>
  <LinksUpToDate>false</LinksUpToDate>
  <CharactersWithSpaces>117678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ICL</cp:lastModifiedBy>
  <cp:revision>4</cp:revision>
  <dcterms:created xsi:type="dcterms:W3CDTF">2025-02-26T00:53:00Z</dcterms:created>
  <dcterms:modified xsi:type="dcterms:W3CDTF">2025-02-27T03:16:00Z</dcterms:modified>
  <dc:language>ru-RU</dc:language>
</cp:coreProperties>
</file>