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e2472c95-ee7e-44c9-b078-51339bb4a3b5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Омской области </w:t>
      </w:r>
      <w:bookmarkEnd w:id="0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80396ad5-8106-4cb6-8b70-17ca9308c5dd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Кормиловского муниципального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"Новосельская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НК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Чегодайкина Л.А.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«___» 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Нагорная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«___» 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И.о.директора школы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«___» 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3543507)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33a6f4f1-a4d0-4904-9be8-f3bc488806fd"/>
      <w:r>
        <w:rPr>
          <w:rFonts w:ascii="Times New Roman" w:hAnsi="Times New Roman"/>
          <w:b/>
          <w:i w:val="false"/>
          <w:color w:val="000000"/>
          <w:sz w:val="28"/>
        </w:rPr>
        <w:t>с.Новоселье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0b7b3d71-5853-496b-aaf6-553eb70dbc7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</w:p>
    <w:p>
      <w:pPr>
        <w:pStyle w:val="Normal"/>
        <w:spacing w:lineRule="exact" w:line="264" w:before="0" w:after="0"/>
        <w:ind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 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4" w:name="block-26761121"/>
      <w:bookmarkStart w:id="5" w:name="block-267611211"/>
      <w:bookmarkEnd w:id="4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6" w:name="block-26761124"/>
      <w:bookmarkStart w:id="7" w:name="block-267611241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8" w:name="block-26761125"/>
      <w:bookmarkStart w:id="9" w:name="block-267611251"/>
      <w:bookmarkEnd w:id="8"/>
      <w:bookmarkEnd w:id="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8"/>
        <w:gridCol w:w="2561"/>
        <w:gridCol w:w="1421"/>
        <w:gridCol w:w="2455"/>
        <w:gridCol w:w="2580"/>
        <w:gridCol w:w="3848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3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7"/>
        <w:gridCol w:w="4053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3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7"/>
        <w:gridCol w:w="4053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9"/>
        <w:gridCol w:w="2319"/>
        <w:gridCol w:w="1457"/>
        <w:gridCol w:w="2500"/>
        <w:gridCol w:w="2618"/>
        <w:gridCol w:w="3950"/>
      </w:tblGrid>
      <w:tr>
        <w:trPr>
          <w:trHeight w:val="144" w:hRule="atLeast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 промежуточная аттестация)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67"/>
        <w:gridCol w:w="3601"/>
        <w:gridCol w:w="1066"/>
        <w:gridCol w:w="2043"/>
        <w:gridCol w:w="2194"/>
        <w:gridCol w:w="1539"/>
        <w:gridCol w:w="2683"/>
      </w:tblGrid>
      <w:tr>
        <w:trPr>
          <w:trHeight w:val="144" w:hRule="atLeast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1 полугодие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0"/>
        <w:gridCol w:w="2699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0" w:name="block-26761128"/>
      <w:bookmarkStart w:id="11" w:name="block-26761128"/>
      <w:bookmarkEnd w:id="1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12" w:name="7242d94d-e1f1-4df7-9b61-f04a247942f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Окружающий мир: 1-й класс: учебник: в 2 частях, 1 класс/ Плешаков А.А., Акционерное общество «Издательство «Просвещение»</w:t>
      </w:r>
      <w:bookmarkEnd w:id="12"/>
      <w:r>
        <w:rPr>
          <w:sz w:val="28"/>
        </w:rPr>
        <w:br/>
      </w:r>
      <w:bookmarkStart w:id="13" w:name="7242d94d-e1f1-4df7-9b61-f04a247942f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3"/>
      <w:r>
        <w:rPr>
          <w:sz w:val="28"/>
        </w:rPr>
        <w:br/>
      </w:r>
      <w:bookmarkStart w:id="14" w:name="7242d94d-e1f1-4df7-9b61-f04a247942f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4"/>
      <w:r>
        <w:rPr>
          <w:sz w:val="28"/>
        </w:rPr>
        <w:br/>
      </w:r>
      <w:bookmarkStart w:id="15" w:name="7242d94d-e1f1-4df7-9b61-f04a247942f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5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16" w:name="95f05c12-f0c4-4d54-885b-c56ae9683aa1"/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 наглядные пособия - таблицы. Гербарии</w:t>
      </w:r>
      <w:bookmarkEnd w:id="16"/>
      <w:r>
        <w:rPr>
          <w:sz w:val="28"/>
        </w:rPr>
        <w:br/>
      </w:r>
      <w:bookmarkStart w:id="17" w:name="95f05c12-f0c4-4d54-885b-c56ae9683aa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Коллекции горных пород, минералов, полезных ископаемых.</w:t>
      </w:r>
      <w:bookmarkEnd w:id="17"/>
      <w:r>
        <w:rPr>
          <w:sz w:val="28"/>
        </w:rPr>
        <w:br/>
      </w:r>
      <w:bookmarkStart w:id="18" w:name="95f05c12-f0c4-4d54-885b-c56ae9683aa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Изобразительные наглядные пособия - таблицы Географические и исторические карты.</w:t>
      </w:r>
      <w:bookmarkEnd w:id="18"/>
      <w:r>
        <w:rPr>
          <w:sz w:val="28"/>
        </w:rPr>
        <w:br/>
      </w:r>
      <w:bookmarkStart w:id="19" w:name="95f05c12-f0c4-4d54-885b-c56ae9683aa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Коллекции горных пород, минералов, полезных ископаемых.</w:t>
      </w:r>
      <w:bookmarkEnd w:id="19"/>
      <w:r>
        <w:rPr>
          <w:sz w:val="28"/>
        </w:rPr>
        <w:br/>
      </w:r>
      <w:bookmarkStart w:id="20" w:name="95f05c12-f0c4-4d54-885b-c56ae9683aa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Изобразительные наглядные пособия - таблицы; муляжи человеческого торса и отдельных органов и др.</w:t>
      </w:r>
      <w:bookmarkEnd w:id="20"/>
      <w:r>
        <w:rPr>
          <w:sz w:val="28"/>
        </w:rPr>
        <w:br/>
      </w:r>
      <w:bookmarkStart w:id="21" w:name="95f05c12-f0c4-4d54-885b-c56ae9683aa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Географические и исторические карты.</w:t>
      </w:r>
      <w:bookmarkEnd w:id="21"/>
      <w:r>
        <w:rPr>
          <w:sz w:val="28"/>
        </w:rPr>
        <w:br/>
      </w:r>
      <w:bookmarkStart w:id="22" w:name="95f05c12-f0c4-4d54-885b-c56ae9683aa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Коллекции горных пород, минералов, полезных ископаемых.</w:t>
      </w:r>
      <w:bookmarkEnd w:id="22"/>
      <w:r>
        <w:rPr>
          <w:sz w:val="28"/>
        </w:rPr>
        <w:br/>
      </w:r>
      <w:bookmarkStart w:id="23" w:name="95f05c12-f0c4-4d54-885b-c56ae9683aa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Изобразительные наглядные пособия - таблицы; муляжи человеческого торса и отдельных органов и др.</w:t>
      </w:r>
      <w:bookmarkEnd w:id="23"/>
      <w:r>
        <w:rPr>
          <w:sz w:val="28"/>
        </w:rPr>
        <w:br/>
      </w:r>
      <w:bookmarkStart w:id="24" w:name="95f05c12-f0c4-4d54-885b-c56ae9683aa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Географические карты.</w:t>
      </w:r>
      <w:bookmarkEnd w:id="24"/>
      <w:r>
        <w:rPr>
          <w:sz w:val="28"/>
        </w:rPr>
        <w:br/>
        <w:br/>
      </w:r>
      <w:bookmarkStart w:id="25" w:name="95f05c12-f0c4-4d54-885b-c56ae9683aa19"/>
      <w:bookmarkEnd w:id="25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26" w:name="e2202d81-27be-4f22-aeb6-9d447e67c650"/>
      <w:r>
        <w:rPr>
          <w:rFonts w:ascii="Times New Roman" w:hAnsi="Times New Roman"/>
          <w:b w:val="false"/>
          <w:i w:val="false"/>
          <w:color w:val="000000"/>
          <w:sz w:val="28"/>
        </w:rPr>
        <w:t>https://uchi.ru/</w:t>
      </w:r>
      <w:bookmarkEnd w:id="26"/>
      <w:r>
        <w:rPr>
          <w:sz w:val="28"/>
        </w:rPr>
        <w:br/>
      </w:r>
      <w:bookmarkStart w:id="27" w:name="e2202d81-27be-4f22-aeb6-9d447e67c650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7"/>
      <w:r>
        <w:rPr>
          <w:sz w:val="28"/>
        </w:rPr>
        <w:br/>
      </w:r>
      <w:bookmarkStart w:id="28" w:name="e2202d81-27be-4f22-aeb6-9d447e67c650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http://schoolcollection.edu.ru</w:t>
      </w:r>
      <w:bookmarkEnd w:id="28"/>
      <w:r>
        <w:rPr>
          <w:sz w:val="28"/>
        </w:rPr>
        <w:br/>
      </w:r>
      <w:bookmarkStart w:id="29" w:name="e2202d81-27be-4f22-aeb6-9d447e67c650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 </w:t>
      </w:r>
      <w:bookmarkEnd w:id="29"/>
      <w:r>
        <w:rPr>
          <w:sz w:val="28"/>
        </w:rPr>
        <w:br/>
      </w:r>
      <w:bookmarkStart w:id="30" w:name="e2202d81-27be-4f22-aeb6-9d447e67c650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 </w:t>
      </w:r>
      <w:bookmarkStart w:id="31" w:name="block-26761127"/>
      <w:bookmarkStart w:id="32" w:name="block-267611271"/>
      <w:bookmarkEnd w:id="30"/>
      <w:bookmarkEnd w:id="31"/>
      <w:bookmarkEnd w:id="3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uchi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s://www.yaklass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3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16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19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25" Type="http://schemas.openxmlformats.org/officeDocument/2006/relationships/hyperlink" Target="https://www.yaklass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28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1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4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37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40" Type="http://schemas.openxmlformats.org/officeDocument/2006/relationships/hyperlink" Target="https://www.yaklass.ru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3" Type="http://schemas.openxmlformats.org/officeDocument/2006/relationships/hyperlink" Target="https://www.yaklass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46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49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52" Type="http://schemas.openxmlformats.org/officeDocument/2006/relationships/hyperlink" Target="https://www.yaklass.ru/" TargetMode="External"/><Relationship Id="rId53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73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75" Type="http://schemas.openxmlformats.org/officeDocument/2006/relationships/hyperlink" Target="https://www.yaklass.ru/" TargetMode="External"/><Relationship Id="rId76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78" Type="http://schemas.openxmlformats.org/officeDocument/2006/relationships/hyperlink" Target="https://www.yaklass.ru/" TargetMode="External"/><Relationship Id="rId79" Type="http://schemas.openxmlformats.org/officeDocument/2006/relationships/hyperlink" Target="https://resh.edu.ru/" TargetMode="External"/><Relationship Id="rId80" Type="http://schemas.openxmlformats.org/officeDocument/2006/relationships/hyperlink" Target="https://uchi.ru/" TargetMode="External"/><Relationship Id="rId81" Type="http://schemas.openxmlformats.org/officeDocument/2006/relationships/hyperlink" Target="https://www.yaklass.ru/" TargetMode="External"/><Relationship Id="rId82" Type="http://schemas.openxmlformats.org/officeDocument/2006/relationships/hyperlink" Target="https://resh.edu.ru/" TargetMode="External"/><Relationship Id="rId83" Type="http://schemas.openxmlformats.org/officeDocument/2006/relationships/hyperlink" Target="https://uchi.ru/" TargetMode="External"/><Relationship Id="rId84" Type="http://schemas.openxmlformats.org/officeDocument/2006/relationships/hyperlink" Target="https://www.yaklass.ru/" TargetMode="External"/><Relationship Id="rId85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87" Type="http://schemas.openxmlformats.org/officeDocument/2006/relationships/hyperlink" Target="https://www.yaklass.ru/" TargetMode="External"/><Relationship Id="rId88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90" Type="http://schemas.openxmlformats.org/officeDocument/2006/relationships/hyperlink" Target="https://www.yaklass.ru/" TargetMode="External"/><Relationship Id="rId9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93" Type="http://schemas.openxmlformats.org/officeDocument/2006/relationships/hyperlink" Target="https://www.yaklass.ru/" TargetMode="External"/><Relationship Id="rId94" Type="http://schemas.openxmlformats.org/officeDocument/2006/relationships/hyperlink" Target="https://resh.edu.ru/" TargetMode="External"/><Relationship Id="rId95" Type="http://schemas.openxmlformats.org/officeDocument/2006/relationships/hyperlink" Target="https://uchi.ru/" TargetMode="External"/><Relationship Id="rId96" Type="http://schemas.openxmlformats.org/officeDocument/2006/relationships/hyperlink" Target="https://www.yaklass.ru/" TargetMode="External"/><Relationship Id="rId97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99" Type="http://schemas.openxmlformats.org/officeDocument/2006/relationships/hyperlink" Target="https://www.yaklass.ru/" TargetMode="External"/><Relationship Id="rId100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02" Type="http://schemas.openxmlformats.org/officeDocument/2006/relationships/hyperlink" Target="https://www.yaklass.ru/" TargetMode="External"/><Relationship Id="rId103" Type="http://schemas.openxmlformats.org/officeDocument/2006/relationships/hyperlink" Target="https://resh.edu.ru/" TargetMode="External"/><Relationship Id="rId104" Type="http://schemas.openxmlformats.org/officeDocument/2006/relationships/hyperlink" Target="https://uchi.ru/" TargetMode="External"/><Relationship Id="rId105" Type="http://schemas.openxmlformats.org/officeDocument/2006/relationships/hyperlink" Target="https://www.yaklass.ru/" TargetMode="External"/><Relationship Id="rId106" Type="http://schemas.openxmlformats.org/officeDocument/2006/relationships/hyperlink" Target="https://resh.edu.ru/" TargetMode="External"/><Relationship Id="rId107" Type="http://schemas.openxmlformats.org/officeDocument/2006/relationships/hyperlink" Target="https://uchi.ru/" TargetMode="External"/><Relationship Id="rId108" Type="http://schemas.openxmlformats.org/officeDocument/2006/relationships/hyperlink" Target="https://www.yaklass.ru/" TargetMode="External"/><Relationship Id="rId109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11" Type="http://schemas.openxmlformats.org/officeDocument/2006/relationships/hyperlink" Target="https://www.yaklass.ru/" TargetMode="External"/><Relationship Id="rId112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114" Type="http://schemas.openxmlformats.org/officeDocument/2006/relationships/hyperlink" Target="https://www.yaklass.ru/" TargetMode="External"/><Relationship Id="rId115" Type="http://schemas.openxmlformats.org/officeDocument/2006/relationships/hyperlink" Target="https://resh.edu.ru/" TargetMode="External"/><Relationship Id="rId116" Type="http://schemas.openxmlformats.org/officeDocument/2006/relationships/hyperlink" Target="https://uchi.ru/" TargetMode="External"/><Relationship Id="rId117" Type="http://schemas.openxmlformats.org/officeDocument/2006/relationships/hyperlink" Target="https://www.yaklass.ru/" TargetMode="External"/><Relationship Id="rId118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120" Type="http://schemas.openxmlformats.org/officeDocument/2006/relationships/hyperlink" Target="https://www.yaklass.ru/" TargetMode="External"/><Relationship Id="rId12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23" Type="http://schemas.openxmlformats.org/officeDocument/2006/relationships/hyperlink" Target="https://www.yaklass.ru/" TargetMode="External"/><Relationship Id="rId124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126" Type="http://schemas.openxmlformats.org/officeDocument/2006/relationships/hyperlink" Target="https://www.yaklass.ru/" TargetMode="External"/><Relationship Id="rId127" Type="http://schemas.openxmlformats.org/officeDocument/2006/relationships/hyperlink" Target="https://resh.edu.ru/" TargetMode="External"/><Relationship Id="rId128" Type="http://schemas.openxmlformats.org/officeDocument/2006/relationships/hyperlink" Target="https://uchi.ru/" TargetMode="External"/><Relationship Id="rId129" Type="http://schemas.openxmlformats.org/officeDocument/2006/relationships/hyperlink" Target="https://www.yaklass.ru/" TargetMode="External"/><Relationship Id="rId130" Type="http://schemas.openxmlformats.org/officeDocument/2006/relationships/hyperlink" Target="https://resh.edu.ru/" TargetMode="External"/><Relationship Id="rId131" Type="http://schemas.openxmlformats.org/officeDocument/2006/relationships/hyperlink" Target="https://uchi.ru/" TargetMode="External"/><Relationship Id="rId132" Type="http://schemas.openxmlformats.org/officeDocument/2006/relationships/hyperlink" Target="https://www.yaklass.ru/" TargetMode="External"/><Relationship Id="rId13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135" Type="http://schemas.openxmlformats.org/officeDocument/2006/relationships/hyperlink" Target="https://www.yaklass.ru/" TargetMode="External"/><Relationship Id="rId136" Type="http://schemas.openxmlformats.org/officeDocument/2006/relationships/hyperlink" Target="https://resh.edu.ru/" TargetMode="External"/><Relationship Id="rId137" Type="http://schemas.openxmlformats.org/officeDocument/2006/relationships/hyperlink" Target="https://uchi.ru/" TargetMode="External"/><Relationship Id="rId138" Type="http://schemas.openxmlformats.org/officeDocument/2006/relationships/hyperlink" Target="https://www.yaklass.ru/" TargetMode="External"/><Relationship Id="rId139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41" Type="http://schemas.openxmlformats.org/officeDocument/2006/relationships/hyperlink" Target="https://www.yaklass.ru/" TargetMode="External"/><Relationship Id="rId142" Type="http://schemas.openxmlformats.org/officeDocument/2006/relationships/hyperlink" Target="https://resh.edu.ru/" TargetMode="External"/><Relationship Id="rId143" Type="http://schemas.openxmlformats.org/officeDocument/2006/relationships/hyperlink" Target="https://uchi.ru/" TargetMode="External"/><Relationship Id="rId144" Type="http://schemas.openxmlformats.org/officeDocument/2006/relationships/hyperlink" Target="https://www.yaklass.ru/" TargetMode="External"/><Relationship Id="rId145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47" Type="http://schemas.openxmlformats.org/officeDocument/2006/relationships/hyperlink" Target="https://www.yaklass.ru/" TargetMode="External"/><Relationship Id="rId148" Type="http://schemas.openxmlformats.org/officeDocument/2006/relationships/hyperlink" Target="https://resh.edu.ru/" TargetMode="External"/><Relationship Id="rId149" Type="http://schemas.openxmlformats.org/officeDocument/2006/relationships/hyperlink" Target="https://uchi.ru/" TargetMode="External"/><Relationship Id="rId150" Type="http://schemas.openxmlformats.org/officeDocument/2006/relationships/hyperlink" Target="https://www.yaklass.ru/" TargetMode="External"/><Relationship Id="rId151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153" Type="http://schemas.openxmlformats.org/officeDocument/2006/relationships/hyperlink" Target="https://www.yaklass.ru/" TargetMode="External"/><Relationship Id="rId154" Type="http://schemas.openxmlformats.org/officeDocument/2006/relationships/hyperlink" Target="https://resh.edu.ru/" TargetMode="External"/><Relationship Id="rId155" Type="http://schemas.openxmlformats.org/officeDocument/2006/relationships/hyperlink" Target="https://uchi.ru/" TargetMode="External"/><Relationship Id="rId156" Type="http://schemas.openxmlformats.org/officeDocument/2006/relationships/hyperlink" Target="https://www.yaklass.ru/" TargetMode="External"/><Relationship Id="rId15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159" Type="http://schemas.openxmlformats.org/officeDocument/2006/relationships/hyperlink" Target="https://www.yaklass.ru/" TargetMode="External"/><Relationship Id="rId160" Type="http://schemas.openxmlformats.org/officeDocument/2006/relationships/hyperlink" Target="https://resh.edu.ru/" TargetMode="External"/><Relationship Id="rId161" Type="http://schemas.openxmlformats.org/officeDocument/2006/relationships/hyperlink" Target="https://uchi.ru/" TargetMode="External"/><Relationship Id="rId162" Type="http://schemas.openxmlformats.org/officeDocument/2006/relationships/hyperlink" Target="https://www.yaklass.ru/" TargetMode="External"/><Relationship Id="rId163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165" Type="http://schemas.openxmlformats.org/officeDocument/2006/relationships/hyperlink" Target="https://www.yaklass.ru/" TargetMode="External"/><Relationship Id="rId166" Type="http://schemas.openxmlformats.org/officeDocument/2006/relationships/hyperlink" Target="https://resh.edu.ru/" TargetMode="External"/><Relationship Id="rId167" Type="http://schemas.openxmlformats.org/officeDocument/2006/relationships/hyperlink" Target="https://uchi.ru/" TargetMode="External"/><Relationship Id="rId168" Type="http://schemas.openxmlformats.org/officeDocument/2006/relationships/hyperlink" Target="https://www.yaklass.ru/" TargetMode="External"/><Relationship Id="rId169" Type="http://schemas.openxmlformats.org/officeDocument/2006/relationships/hyperlink" Target="https://resh.edu.ru/" TargetMode="External"/><Relationship Id="rId170" Type="http://schemas.openxmlformats.org/officeDocument/2006/relationships/hyperlink" Target="https://uchi.ru/" TargetMode="External"/><Relationship Id="rId171" Type="http://schemas.openxmlformats.org/officeDocument/2006/relationships/hyperlink" Target="https://www.yaklass.ru/" TargetMode="External"/><Relationship Id="rId172" Type="http://schemas.openxmlformats.org/officeDocument/2006/relationships/hyperlink" Target="https://resh.edu.ru/" TargetMode="External"/><Relationship Id="rId173" Type="http://schemas.openxmlformats.org/officeDocument/2006/relationships/hyperlink" Target="https://uchi.ru/" TargetMode="External"/><Relationship Id="rId174" Type="http://schemas.openxmlformats.org/officeDocument/2006/relationships/hyperlink" Target="https://www.yaklass.ru/" TargetMode="External"/><Relationship Id="rId17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77" Type="http://schemas.openxmlformats.org/officeDocument/2006/relationships/hyperlink" Target="https://www.yaklass.ru/" TargetMode="External"/><Relationship Id="rId178" Type="http://schemas.openxmlformats.org/officeDocument/2006/relationships/hyperlink" Target="https://resh.edu.ru/" TargetMode="External"/><Relationship Id="rId179" Type="http://schemas.openxmlformats.org/officeDocument/2006/relationships/hyperlink" Target="https://uchi.ru/" TargetMode="External"/><Relationship Id="rId180" Type="http://schemas.openxmlformats.org/officeDocument/2006/relationships/hyperlink" Target="https://www.yaklass.ru/" TargetMode="External"/><Relationship Id="rId181" Type="http://schemas.openxmlformats.org/officeDocument/2006/relationships/hyperlink" Target="https://resh.edu.ru/" TargetMode="External"/><Relationship Id="rId182" Type="http://schemas.openxmlformats.org/officeDocument/2006/relationships/hyperlink" Target="https://uchi.ru/" TargetMode="External"/><Relationship Id="rId183" Type="http://schemas.openxmlformats.org/officeDocument/2006/relationships/hyperlink" Target="https://www.yaklass.ru/" TargetMode="External"/><Relationship Id="rId184" Type="http://schemas.openxmlformats.org/officeDocument/2006/relationships/hyperlink" Target="https://resh.edu.ru/" TargetMode="External"/><Relationship Id="rId185" Type="http://schemas.openxmlformats.org/officeDocument/2006/relationships/hyperlink" Target="https://uchi.ru/" TargetMode="External"/><Relationship Id="rId186" Type="http://schemas.openxmlformats.org/officeDocument/2006/relationships/hyperlink" Target="https://www.yaklass.ru/" TargetMode="External"/><Relationship Id="rId187" Type="http://schemas.openxmlformats.org/officeDocument/2006/relationships/hyperlink" Target="https://resh.edu.ru/" TargetMode="External"/><Relationship Id="rId188" Type="http://schemas.openxmlformats.org/officeDocument/2006/relationships/hyperlink" Target="https://uchi.ru/" TargetMode="External"/><Relationship Id="rId189" Type="http://schemas.openxmlformats.org/officeDocument/2006/relationships/hyperlink" Target="https://www.yaklass.ru/" TargetMode="External"/><Relationship Id="rId190" Type="http://schemas.openxmlformats.org/officeDocument/2006/relationships/hyperlink" Target="https://resh.edu.ru/" TargetMode="External"/><Relationship Id="rId191" Type="http://schemas.openxmlformats.org/officeDocument/2006/relationships/hyperlink" Target="https://uchi.ru/" TargetMode="External"/><Relationship Id="rId192" Type="http://schemas.openxmlformats.org/officeDocument/2006/relationships/hyperlink" Target="https://www.yaklass.ru/" TargetMode="External"/><Relationship Id="rId193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195" Type="http://schemas.openxmlformats.org/officeDocument/2006/relationships/hyperlink" Target="https://www.yaklass.ru/" TargetMode="External"/><Relationship Id="rId196" Type="http://schemas.openxmlformats.org/officeDocument/2006/relationships/hyperlink" Target="https://resh.edu.ru/" TargetMode="External"/><Relationship Id="rId197" Type="http://schemas.openxmlformats.org/officeDocument/2006/relationships/hyperlink" Target="https://uchi.ru/" TargetMode="External"/><Relationship Id="rId198" Type="http://schemas.openxmlformats.org/officeDocument/2006/relationships/hyperlink" Target="https://www.yaklass.ru/" TargetMode="External"/><Relationship Id="rId199" Type="http://schemas.openxmlformats.org/officeDocument/2006/relationships/hyperlink" Target="https://resh.edu.ru/" TargetMode="External"/><Relationship Id="rId200" Type="http://schemas.openxmlformats.org/officeDocument/2006/relationships/hyperlink" Target="https://uchi.ru/" TargetMode="External"/><Relationship Id="rId201" Type="http://schemas.openxmlformats.org/officeDocument/2006/relationships/hyperlink" Target="https://www.yaklass.ru/" TargetMode="External"/><Relationship Id="rId202" Type="http://schemas.openxmlformats.org/officeDocument/2006/relationships/hyperlink" Target="https://resh.edu.ru/" TargetMode="External"/><Relationship Id="rId203" Type="http://schemas.openxmlformats.org/officeDocument/2006/relationships/hyperlink" Target="https://uchi.ru/" TargetMode="External"/><Relationship Id="rId204" Type="http://schemas.openxmlformats.org/officeDocument/2006/relationships/hyperlink" Target="https://www.yaklass.ru/" TargetMode="External"/><Relationship Id="rId205" Type="http://schemas.openxmlformats.org/officeDocument/2006/relationships/hyperlink" Target="https://resh.edu.ru/" TargetMode="External"/><Relationship Id="rId206" Type="http://schemas.openxmlformats.org/officeDocument/2006/relationships/hyperlink" Target="https://uchi.ru/" TargetMode="External"/><Relationship Id="rId207" Type="http://schemas.openxmlformats.org/officeDocument/2006/relationships/hyperlink" Target="https://www.yaklass.ru/" TargetMode="External"/><Relationship Id="rId208" Type="http://schemas.openxmlformats.org/officeDocument/2006/relationships/hyperlink" Target="https://resh.edu.ru/" TargetMode="External"/><Relationship Id="rId209" Type="http://schemas.openxmlformats.org/officeDocument/2006/relationships/hyperlink" Target="https://uchi.ru/" TargetMode="External"/><Relationship Id="rId210" Type="http://schemas.openxmlformats.org/officeDocument/2006/relationships/hyperlink" Target="https://www.yaklass.ru/" TargetMode="External"/><Relationship Id="rId211" Type="http://schemas.openxmlformats.org/officeDocument/2006/relationships/hyperlink" Target="https://resh.edu.ru/" TargetMode="External"/><Relationship Id="rId212" Type="http://schemas.openxmlformats.org/officeDocument/2006/relationships/hyperlink" Target="https://uchi.ru/" TargetMode="External"/><Relationship Id="rId213" Type="http://schemas.openxmlformats.org/officeDocument/2006/relationships/hyperlink" Target="https://www.yaklass.ru/" TargetMode="External"/><Relationship Id="rId214" Type="http://schemas.openxmlformats.org/officeDocument/2006/relationships/hyperlink" Target="https://resh.edu.ru/" TargetMode="External"/><Relationship Id="rId215" Type="http://schemas.openxmlformats.org/officeDocument/2006/relationships/hyperlink" Target="https://uchi.ru/" TargetMode="External"/><Relationship Id="rId216" Type="http://schemas.openxmlformats.org/officeDocument/2006/relationships/hyperlink" Target="https://www.yaklass.ru/" TargetMode="External"/><Relationship Id="rId217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219" Type="http://schemas.openxmlformats.org/officeDocument/2006/relationships/hyperlink" Target="https://www.yaklass.ru/" TargetMode="External"/><Relationship Id="rId220" Type="http://schemas.openxmlformats.org/officeDocument/2006/relationships/hyperlink" Target="https://resh.edu.ru/" TargetMode="External"/><Relationship Id="rId221" Type="http://schemas.openxmlformats.org/officeDocument/2006/relationships/hyperlink" Target="https://uchi.ru/" TargetMode="External"/><Relationship Id="rId222" Type="http://schemas.openxmlformats.org/officeDocument/2006/relationships/hyperlink" Target="https://www.yaklass.ru/" TargetMode="External"/><Relationship Id="rId223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225" Type="http://schemas.openxmlformats.org/officeDocument/2006/relationships/hyperlink" Target="https://www.yaklass.ru/" TargetMode="External"/><Relationship Id="rId226" Type="http://schemas.openxmlformats.org/officeDocument/2006/relationships/hyperlink" Target="https://resh.edu.ru/" TargetMode="External"/><Relationship Id="rId227" Type="http://schemas.openxmlformats.org/officeDocument/2006/relationships/hyperlink" Target="https://uchi.ru/" TargetMode="External"/><Relationship Id="rId228" Type="http://schemas.openxmlformats.org/officeDocument/2006/relationships/hyperlink" Target="https://www.yaklass.ru/" TargetMode="External"/><Relationship Id="rId229" Type="http://schemas.openxmlformats.org/officeDocument/2006/relationships/hyperlink" Target="https://resh.edu.ru/" TargetMode="External"/><Relationship Id="rId230" Type="http://schemas.openxmlformats.org/officeDocument/2006/relationships/hyperlink" Target="https://uchi.ru/" TargetMode="External"/><Relationship Id="rId231" Type="http://schemas.openxmlformats.org/officeDocument/2006/relationships/hyperlink" Target="https://www.yaklass.ru/" TargetMode="External"/><Relationship Id="rId232" Type="http://schemas.openxmlformats.org/officeDocument/2006/relationships/hyperlink" Target="https://resh.edu.ru/" TargetMode="External"/><Relationship Id="rId233" Type="http://schemas.openxmlformats.org/officeDocument/2006/relationships/hyperlink" Target="https://uchi.ru/" TargetMode="External"/><Relationship Id="rId234" Type="http://schemas.openxmlformats.org/officeDocument/2006/relationships/hyperlink" Target="https://www.yaklass.ru/" TargetMode="External"/><Relationship Id="rId235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37" Type="http://schemas.openxmlformats.org/officeDocument/2006/relationships/hyperlink" Target="https://www.yaklass.ru/" TargetMode="External"/><Relationship Id="rId238" Type="http://schemas.openxmlformats.org/officeDocument/2006/relationships/hyperlink" Target="https://resh.edu.ru/" TargetMode="External"/><Relationship Id="rId239" Type="http://schemas.openxmlformats.org/officeDocument/2006/relationships/hyperlink" Target="https://uchi.ru/" TargetMode="External"/><Relationship Id="rId240" Type="http://schemas.openxmlformats.org/officeDocument/2006/relationships/hyperlink" Target="https://www.yaklass.ru/" TargetMode="External"/><Relationship Id="rId241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243" Type="http://schemas.openxmlformats.org/officeDocument/2006/relationships/hyperlink" Target="https://www.yaklass.ru/" TargetMode="External"/><Relationship Id="rId244" Type="http://schemas.openxmlformats.org/officeDocument/2006/relationships/hyperlink" Target="https://resh.edu.ru/" TargetMode="External"/><Relationship Id="rId245" Type="http://schemas.openxmlformats.org/officeDocument/2006/relationships/hyperlink" Target="https://uchi.ru/" TargetMode="External"/><Relationship Id="rId246" Type="http://schemas.openxmlformats.org/officeDocument/2006/relationships/hyperlink" Target="https://www.yaklass.ru/" TargetMode="External"/><Relationship Id="rId247" Type="http://schemas.openxmlformats.org/officeDocument/2006/relationships/hyperlink" Target="https://resh.edu.ru/" TargetMode="External"/><Relationship Id="rId248" Type="http://schemas.openxmlformats.org/officeDocument/2006/relationships/hyperlink" Target="https://uchi.ru/" TargetMode="External"/><Relationship Id="rId249" Type="http://schemas.openxmlformats.org/officeDocument/2006/relationships/hyperlink" Target="https://www.yaklass.ru/" TargetMode="External"/><Relationship Id="rId250" Type="http://schemas.openxmlformats.org/officeDocument/2006/relationships/hyperlink" Target="https://resh.edu.ru/" TargetMode="External"/><Relationship Id="rId251" Type="http://schemas.openxmlformats.org/officeDocument/2006/relationships/hyperlink" Target="https://uchi.ru/" TargetMode="External"/><Relationship Id="rId252" Type="http://schemas.openxmlformats.org/officeDocument/2006/relationships/hyperlink" Target="https://www.yaklass.ru/" TargetMode="External"/><Relationship Id="rId253" Type="http://schemas.openxmlformats.org/officeDocument/2006/relationships/hyperlink" Target="https://resh.edu.ru/" TargetMode="External"/><Relationship Id="rId254" Type="http://schemas.openxmlformats.org/officeDocument/2006/relationships/hyperlink" Target="https://uchi.ru/" TargetMode="External"/><Relationship Id="rId255" Type="http://schemas.openxmlformats.org/officeDocument/2006/relationships/hyperlink" Target="https://www.yaklass.ru/" TargetMode="External"/><Relationship Id="rId256" Type="http://schemas.openxmlformats.org/officeDocument/2006/relationships/hyperlink" Target="https://resh.edu.ru/" TargetMode="External"/><Relationship Id="rId257" Type="http://schemas.openxmlformats.org/officeDocument/2006/relationships/hyperlink" Target="https://uchi.ru/" TargetMode="External"/><Relationship Id="rId258" Type="http://schemas.openxmlformats.org/officeDocument/2006/relationships/hyperlink" Target="https://www.yaklass.ru/" TargetMode="External"/><Relationship Id="rId25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261" Type="http://schemas.openxmlformats.org/officeDocument/2006/relationships/hyperlink" Target="https://www.yaklass.ru/" TargetMode="External"/><Relationship Id="rId262" Type="http://schemas.openxmlformats.org/officeDocument/2006/relationships/hyperlink" Target="https://resh.edu.ru/" TargetMode="External"/><Relationship Id="rId263" Type="http://schemas.openxmlformats.org/officeDocument/2006/relationships/hyperlink" Target="https://uchi.ru/" TargetMode="External"/><Relationship Id="rId264" Type="http://schemas.openxmlformats.org/officeDocument/2006/relationships/hyperlink" Target="https://www.yaklass.ru/" TargetMode="External"/><Relationship Id="rId265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267" Type="http://schemas.openxmlformats.org/officeDocument/2006/relationships/hyperlink" Target="https://www.yaklass.ru/" TargetMode="External"/><Relationship Id="rId268" Type="http://schemas.openxmlformats.org/officeDocument/2006/relationships/hyperlink" Target="https://resh.edu.ru/" TargetMode="External"/><Relationship Id="rId269" Type="http://schemas.openxmlformats.org/officeDocument/2006/relationships/hyperlink" Target="https://uchi.ru/" TargetMode="External"/><Relationship Id="rId270" Type="http://schemas.openxmlformats.org/officeDocument/2006/relationships/hyperlink" Target="https://www.yaklass.ru/" TargetMode="External"/><Relationship Id="rId271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273" Type="http://schemas.openxmlformats.org/officeDocument/2006/relationships/hyperlink" Target="https://www.yaklass.ru/" TargetMode="External"/><Relationship Id="rId274" Type="http://schemas.openxmlformats.org/officeDocument/2006/relationships/hyperlink" Target="https://resh.edu.ru/" TargetMode="External"/><Relationship Id="rId275" Type="http://schemas.openxmlformats.org/officeDocument/2006/relationships/hyperlink" Target="https://uchi.ru/" TargetMode="External"/><Relationship Id="rId276" Type="http://schemas.openxmlformats.org/officeDocument/2006/relationships/hyperlink" Target="https://www.yaklass.ru/" TargetMode="External"/><Relationship Id="rId277" Type="http://schemas.openxmlformats.org/officeDocument/2006/relationships/hyperlink" Target="https://resh.edu.ru/" TargetMode="External"/><Relationship Id="rId278" Type="http://schemas.openxmlformats.org/officeDocument/2006/relationships/hyperlink" Target="https://uchi.ru/" TargetMode="External"/><Relationship Id="rId279" Type="http://schemas.openxmlformats.org/officeDocument/2006/relationships/hyperlink" Target="https://www.yaklass.ru/" TargetMode="External"/><Relationship Id="rId280" Type="http://schemas.openxmlformats.org/officeDocument/2006/relationships/hyperlink" Target="https://resh.edu.ru/" TargetMode="External"/><Relationship Id="rId281" Type="http://schemas.openxmlformats.org/officeDocument/2006/relationships/hyperlink" Target="https://uchi.ru/" TargetMode="External"/><Relationship Id="rId282" Type="http://schemas.openxmlformats.org/officeDocument/2006/relationships/hyperlink" Target="https://www.yaklass.ru/" TargetMode="External"/><Relationship Id="rId283" Type="http://schemas.openxmlformats.org/officeDocument/2006/relationships/hyperlink" Target="https://resh.edu.ru/" TargetMode="External"/><Relationship Id="rId284" Type="http://schemas.openxmlformats.org/officeDocument/2006/relationships/hyperlink" Target="https://uchi.ru/" TargetMode="External"/><Relationship Id="rId285" Type="http://schemas.openxmlformats.org/officeDocument/2006/relationships/hyperlink" Target="https://www.yaklass.ru/" TargetMode="External"/><Relationship Id="rId286" Type="http://schemas.openxmlformats.org/officeDocument/2006/relationships/hyperlink" Target="https://resh.edu.ru/" TargetMode="External"/><Relationship Id="rId287" Type="http://schemas.openxmlformats.org/officeDocument/2006/relationships/hyperlink" Target="https://uchi.ru/" TargetMode="External"/><Relationship Id="rId288" Type="http://schemas.openxmlformats.org/officeDocument/2006/relationships/hyperlink" Target="https://www.yaklass.ru/" TargetMode="External"/><Relationship Id="rId289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291" Type="http://schemas.openxmlformats.org/officeDocument/2006/relationships/hyperlink" Target="https://www.yaklass.ru/" TargetMode="External"/><Relationship Id="rId292" Type="http://schemas.openxmlformats.org/officeDocument/2006/relationships/hyperlink" Target="https://resh.edu.ru/" TargetMode="External"/><Relationship Id="rId293" Type="http://schemas.openxmlformats.org/officeDocument/2006/relationships/hyperlink" Target="https://uchi.ru/" TargetMode="External"/><Relationship Id="rId294" Type="http://schemas.openxmlformats.org/officeDocument/2006/relationships/hyperlink" Target="https://www.yaklass.ru/" TargetMode="External"/><Relationship Id="rId295" Type="http://schemas.openxmlformats.org/officeDocument/2006/relationships/hyperlink" Target="https://resh.edu.ru/" TargetMode="External"/><Relationship Id="rId296" Type="http://schemas.openxmlformats.org/officeDocument/2006/relationships/hyperlink" Target="https://uchi.ru/" TargetMode="External"/><Relationship Id="rId297" Type="http://schemas.openxmlformats.org/officeDocument/2006/relationships/hyperlink" Target="https://www.yaklass.ru/" TargetMode="External"/><Relationship Id="rId298" Type="http://schemas.openxmlformats.org/officeDocument/2006/relationships/hyperlink" Target="https://resh.edu.ru/" TargetMode="External"/><Relationship Id="rId299" Type="http://schemas.openxmlformats.org/officeDocument/2006/relationships/hyperlink" Target="https://uchi.ru/" TargetMode="External"/><Relationship Id="rId300" Type="http://schemas.openxmlformats.org/officeDocument/2006/relationships/hyperlink" Target="https://www.yaklass.ru/" TargetMode="External"/><Relationship Id="rId301" Type="http://schemas.openxmlformats.org/officeDocument/2006/relationships/hyperlink" Target="https://resh.edu.ru/" TargetMode="External"/><Relationship Id="rId302" Type="http://schemas.openxmlformats.org/officeDocument/2006/relationships/hyperlink" Target="https://uchi.ru/" TargetMode="External"/><Relationship Id="rId303" Type="http://schemas.openxmlformats.org/officeDocument/2006/relationships/hyperlink" Target="https://www.yaklass.ru/" TargetMode="External"/><Relationship Id="rId304" Type="http://schemas.openxmlformats.org/officeDocument/2006/relationships/hyperlink" Target="https://resh.edu.ru/" TargetMode="External"/><Relationship Id="rId305" Type="http://schemas.openxmlformats.org/officeDocument/2006/relationships/hyperlink" Target="https://uchi.ru/" TargetMode="External"/><Relationship Id="rId306" Type="http://schemas.openxmlformats.org/officeDocument/2006/relationships/hyperlink" Target="https://www.yaklass.ru/" TargetMode="External"/><Relationship Id="rId307" Type="http://schemas.openxmlformats.org/officeDocument/2006/relationships/hyperlink" Target="https://resh.edu.ru/" TargetMode="External"/><Relationship Id="rId308" Type="http://schemas.openxmlformats.org/officeDocument/2006/relationships/hyperlink" Target="https://uchi.ru/" TargetMode="External"/><Relationship Id="rId309" Type="http://schemas.openxmlformats.org/officeDocument/2006/relationships/hyperlink" Target="https://www.yaklass.ru/" TargetMode="External"/><Relationship Id="rId310" Type="http://schemas.openxmlformats.org/officeDocument/2006/relationships/hyperlink" Target="https://resh.edu.ru/" TargetMode="External"/><Relationship Id="rId311" Type="http://schemas.openxmlformats.org/officeDocument/2006/relationships/hyperlink" Target="https://uchi.ru/" TargetMode="External"/><Relationship Id="rId312" Type="http://schemas.openxmlformats.org/officeDocument/2006/relationships/hyperlink" Target="https://www.yaklass.ru/" TargetMode="External"/><Relationship Id="rId313" Type="http://schemas.openxmlformats.org/officeDocument/2006/relationships/hyperlink" Target="https://resh.edu.ru/" TargetMode="External"/><Relationship Id="rId314" Type="http://schemas.openxmlformats.org/officeDocument/2006/relationships/hyperlink" Target="https://uchi.ru/" TargetMode="External"/><Relationship Id="rId315" Type="http://schemas.openxmlformats.org/officeDocument/2006/relationships/hyperlink" Target="https://www.yaklass.ru/" TargetMode="External"/><Relationship Id="rId316" Type="http://schemas.openxmlformats.org/officeDocument/2006/relationships/hyperlink" Target="https://resh.edu.ru/" TargetMode="External"/><Relationship Id="rId317" Type="http://schemas.openxmlformats.org/officeDocument/2006/relationships/hyperlink" Target="https://uchi.ru/" TargetMode="External"/><Relationship Id="rId318" Type="http://schemas.openxmlformats.org/officeDocument/2006/relationships/hyperlink" Target="https://www.yaklass.ru/" TargetMode="External"/><Relationship Id="rId319" Type="http://schemas.openxmlformats.org/officeDocument/2006/relationships/hyperlink" Target="https://resh.edu.ru/" TargetMode="External"/><Relationship Id="rId320" Type="http://schemas.openxmlformats.org/officeDocument/2006/relationships/hyperlink" Target="https://uchi.ru/" TargetMode="External"/><Relationship Id="rId321" Type="http://schemas.openxmlformats.org/officeDocument/2006/relationships/hyperlink" Target="https://www.yaklass.ru/" TargetMode="External"/><Relationship Id="rId322" Type="http://schemas.openxmlformats.org/officeDocument/2006/relationships/hyperlink" Target="https://resh.edu.ru/" TargetMode="External"/><Relationship Id="rId323" Type="http://schemas.openxmlformats.org/officeDocument/2006/relationships/hyperlink" Target="https://uchi.ru/" TargetMode="External"/><Relationship Id="rId324" Type="http://schemas.openxmlformats.org/officeDocument/2006/relationships/hyperlink" Target="https://www.yaklass.ru/" TargetMode="External"/><Relationship Id="rId325" Type="http://schemas.openxmlformats.org/officeDocument/2006/relationships/hyperlink" Target="https://resh.edu.ru/" TargetMode="External"/><Relationship Id="rId326" Type="http://schemas.openxmlformats.org/officeDocument/2006/relationships/hyperlink" Target="https://uchi.ru/" TargetMode="External"/><Relationship Id="rId327" Type="http://schemas.openxmlformats.org/officeDocument/2006/relationships/hyperlink" Target="https://www.yaklass.ru/" TargetMode="External"/><Relationship Id="rId328" Type="http://schemas.openxmlformats.org/officeDocument/2006/relationships/hyperlink" Target="https://resh.edu.ru/" TargetMode="External"/><Relationship Id="rId329" Type="http://schemas.openxmlformats.org/officeDocument/2006/relationships/hyperlink" Target="https://uchi.ru/" TargetMode="External"/><Relationship Id="rId330" Type="http://schemas.openxmlformats.org/officeDocument/2006/relationships/hyperlink" Target="https://www.yaklass.ru/" TargetMode="External"/><Relationship Id="rId331" Type="http://schemas.openxmlformats.org/officeDocument/2006/relationships/hyperlink" Target="https://resh.edu.ru/" TargetMode="External"/><Relationship Id="rId332" Type="http://schemas.openxmlformats.org/officeDocument/2006/relationships/hyperlink" Target="https://uchi.ru/" TargetMode="External"/><Relationship Id="rId333" Type="http://schemas.openxmlformats.org/officeDocument/2006/relationships/hyperlink" Target="https://www.yaklass.ru/" TargetMode="External"/><Relationship Id="rId334" Type="http://schemas.openxmlformats.org/officeDocument/2006/relationships/hyperlink" Target="https://resh.edu.ru/" TargetMode="External"/><Relationship Id="rId335" Type="http://schemas.openxmlformats.org/officeDocument/2006/relationships/hyperlink" Target="https://uchi.ru/" TargetMode="External"/><Relationship Id="rId336" Type="http://schemas.openxmlformats.org/officeDocument/2006/relationships/hyperlink" Target="https://www.yaklass.ru/" TargetMode="External"/><Relationship Id="rId337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339" Type="http://schemas.openxmlformats.org/officeDocument/2006/relationships/hyperlink" Target="https://www.yaklass.ru/" TargetMode="External"/><Relationship Id="rId340" Type="http://schemas.openxmlformats.org/officeDocument/2006/relationships/hyperlink" Target="https://resh.edu.ru/" TargetMode="External"/><Relationship Id="rId341" Type="http://schemas.openxmlformats.org/officeDocument/2006/relationships/hyperlink" Target="https://uchi.ru/" TargetMode="External"/><Relationship Id="rId342" Type="http://schemas.openxmlformats.org/officeDocument/2006/relationships/hyperlink" Target="https://www.yaklass.ru/" TargetMode="External"/><Relationship Id="rId343" Type="http://schemas.openxmlformats.org/officeDocument/2006/relationships/hyperlink" Target="https://resh.edu.ru/" TargetMode="External"/><Relationship Id="rId344" Type="http://schemas.openxmlformats.org/officeDocument/2006/relationships/hyperlink" Target="https://uchi.ru/" TargetMode="External"/><Relationship Id="rId345" Type="http://schemas.openxmlformats.org/officeDocument/2006/relationships/hyperlink" Target="https://www.yaklass.ru/" TargetMode="External"/><Relationship Id="rId346" Type="http://schemas.openxmlformats.org/officeDocument/2006/relationships/hyperlink" Target="https://resh.edu.ru/" TargetMode="External"/><Relationship Id="rId347" Type="http://schemas.openxmlformats.org/officeDocument/2006/relationships/hyperlink" Target="https://uchi.ru/" TargetMode="External"/><Relationship Id="rId348" Type="http://schemas.openxmlformats.org/officeDocument/2006/relationships/hyperlink" Target="https://www.yaklass.ru/" TargetMode="External"/><Relationship Id="rId349" Type="http://schemas.openxmlformats.org/officeDocument/2006/relationships/hyperlink" Target="https://resh.edu.ru/" TargetMode="External"/><Relationship Id="rId350" Type="http://schemas.openxmlformats.org/officeDocument/2006/relationships/hyperlink" Target="https://uchi.ru/" TargetMode="External"/><Relationship Id="rId351" Type="http://schemas.openxmlformats.org/officeDocument/2006/relationships/hyperlink" Target="https://www.yaklass.ru/" TargetMode="External"/><Relationship Id="rId352" Type="http://schemas.openxmlformats.org/officeDocument/2006/relationships/hyperlink" Target="https://resh.edu.ru/" TargetMode="External"/><Relationship Id="rId353" Type="http://schemas.openxmlformats.org/officeDocument/2006/relationships/hyperlink" Target="https://uchi.ru/" TargetMode="External"/><Relationship Id="rId354" Type="http://schemas.openxmlformats.org/officeDocument/2006/relationships/hyperlink" Target="https://www.yaklass.ru/" TargetMode="External"/><Relationship Id="rId355" Type="http://schemas.openxmlformats.org/officeDocument/2006/relationships/hyperlink" Target="https://resh.edu.ru/" TargetMode="External"/><Relationship Id="rId356" Type="http://schemas.openxmlformats.org/officeDocument/2006/relationships/hyperlink" Target="https://uchi.ru/" TargetMode="External"/><Relationship Id="rId357" Type="http://schemas.openxmlformats.org/officeDocument/2006/relationships/hyperlink" Target="https://www.yaklass.ru/" TargetMode="External"/><Relationship Id="rId358" Type="http://schemas.openxmlformats.org/officeDocument/2006/relationships/hyperlink" Target="https://resh.edu.ru/" TargetMode="External"/><Relationship Id="rId359" Type="http://schemas.openxmlformats.org/officeDocument/2006/relationships/hyperlink" Target="https://uchi.ru/" TargetMode="External"/><Relationship Id="rId360" Type="http://schemas.openxmlformats.org/officeDocument/2006/relationships/hyperlink" Target="https://www.yaklass.ru/" TargetMode="External"/><Relationship Id="rId361" Type="http://schemas.openxmlformats.org/officeDocument/2006/relationships/hyperlink" Target="https://resh.edu.ru/" TargetMode="External"/><Relationship Id="rId362" Type="http://schemas.openxmlformats.org/officeDocument/2006/relationships/hyperlink" Target="https://uchi.ru/" TargetMode="External"/><Relationship Id="rId363" Type="http://schemas.openxmlformats.org/officeDocument/2006/relationships/hyperlink" Target="https://www.yaklass.ru/" TargetMode="External"/><Relationship Id="rId364" Type="http://schemas.openxmlformats.org/officeDocument/2006/relationships/hyperlink" Target="https://resh.edu.ru/" TargetMode="External"/><Relationship Id="rId365" Type="http://schemas.openxmlformats.org/officeDocument/2006/relationships/hyperlink" Target="https://uchi.ru/" TargetMode="External"/><Relationship Id="rId366" Type="http://schemas.openxmlformats.org/officeDocument/2006/relationships/hyperlink" Target="https://www.yaklass.ru/" TargetMode="External"/><Relationship Id="rId367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369" Type="http://schemas.openxmlformats.org/officeDocument/2006/relationships/hyperlink" Target="https://www.yaklass.ru/" TargetMode="External"/><Relationship Id="rId370" Type="http://schemas.openxmlformats.org/officeDocument/2006/relationships/hyperlink" Target="https://resh.edu.ru/" TargetMode="External"/><Relationship Id="rId371" Type="http://schemas.openxmlformats.org/officeDocument/2006/relationships/hyperlink" Target="https://uchi.ru/" TargetMode="External"/><Relationship Id="rId372" Type="http://schemas.openxmlformats.org/officeDocument/2006/relationships/hyperlink" Target="https://www.yaklass.ru/" TargetMode="External"/><Relationship Id="rId373" Type="http://schemas.openxmlformats.org/officeDocument/2006/relationships/hyperlink" Target="https://resh.edu.ru/" TargetMode="External"/><Relationship Id="rId374" Type="http://schemas.openxmlformats.org/officeDocument/2006/relationships/hyperlink" Target="https://uchi.ru/" TargetMode="External"/><Relationship Id="rId375" Type="http://schemas.openxmlformats.org/officeDocument/2006/relationships/hyperlink" Target="https://www.yaklass.ru/" TargetMode="External"/><Relationship Id="rId376" Type="http://schemas.openxmlformats.org/officeDocument/2006/relationships/hyperlink" Target="https://resh.edu.ru/" TargetMode="External"/><Relationship Id="rId377" Type="http://schemas.openxmlformats.org/officeDocument/2006/relationships/hyperlink" Target="https://uchi.ru/" TargetMode="External"/><Relationship Id="rId378" Type="http://schemas.openxmlformats.org/officeDocument/2006/relationships/hyperlink" Target="https://www.yaklass.ru/" TargetMode="External"/><Relationship Id="rId379" Type="http://schemas.openxmlformats.org/officeDocument/2006/relationships/hyperlink" Target="https://resh.edu.ru/" TargetMode="External"/><Relationship Id="rId380" Type="http://schemas.openxmlformats.org/officeDocument/2006/relationships/hyperlink" Target="https://uchi.ru/" TargetMode="External"/><Relationship Id="rId381" Type="http://schemas.openxmlformats.org/officeDocument/2006/relationships/hyperlink" Target="https://www.yaklass.ru/" TargetMode="External"/><Relationship Id="rId382" Type="http://schemas.openxmlformats.org/officeDocument/2006/relationships/hyperlink" Target="https://resh.edu.ru/" TargetMode="External"/><Relationship Id="rId383" Type="http://schemas.openxmlformats.org/officeDocument/2006/relationships/hyperlink" Target="https://uchi.ru/" TargetMode="External"/><Relationship Id="rId384" Type="http://schemas.openxmlformats.org/officeDocument/2006/relationships/hyperlink" Target="https://www.yaklass.ru/" TargetMode="External"/><Relationship Id="rId385" Type="http://schemas.openxmlformats.org/officeDocument/2006/relationships/hyperlink" Target="https://resh.edu.ru/" TargetMode="External"/><Relationship Id="rId386" Type="http://schemas.openxmlformats.org/officeDocument/2006/relationships/hyperlink" Target="https://uchi.ru/" TargetMode="External"/><Relationship Id="rId387" Type="http://schemas.openxmlformats.org/officeDocument/2006/relationships/hyperlink" Target="https://www.yaklass.ru/" TargetMode="External"/><Relationship Id="rId388" Type="http://schemas.openxmlformats.org/officeDocument/2006/relationships/hyperlink" Target="https://resh.edu.ru/" TargetMode="External"/><Relationship Id="rId389" Type="http://schemas.openxmlformats.org/officeDocument/2006/relationships/hyperlink" Target="https://uchi.ru/" TargetMode="External"/><Relationship Id="rId390" Type="http://schemas.openxmlformats.org/officeDocument/2006/relationships/hyperlink" Target="https://www.yaklass.ru/" TargetMode="External"/><Relationship Id="rId391" Type="http://schemas.openxmlformats.org/officeDocument/2006/relationships/hyperlink" Target="https://resh.edu.ru/" TargetMode="External"/><Relationship Id="rId392" Type="http://schemas.openxmlformats.org/officeDocument/2006/relationships/hyperlink" Target="https://uchi.ru/" TargetMode="External"/><Relationship Id="rId393" Type="http://schemas.openxmlformats.org/officeDocument/2006/relationships/hyperlink" Target="https://www.yaklass.ru/" TargetMode="External"/><Relationship Id="rId394" Type="http://schemas.openxmlformats.org/officeDocument/2006/relationships/hyperlink" Target="https://resh.edu.ru/" TargetMode="External"/><Relationship Id="rId395" Type="http://schemas.openxmlformats.org/officeDocument/2006/relationships/hyperlink" Target="https://uchi.ru/" TargetMode="External"/><Relationship Id="rId396" Type="http://schemas.openxmlformats.org/officeDocument/2006/relationships/hyperlink" Target="https://www.yaklass.ru/" TargetMode="External"/><Relationship Id="rId397" Type="http://schemas.openxmlformats.org/officeDocument/2006/relationships/hyperlink" Target="https://resh.edu.ru/" TargetMode="External"/><Relationship Id="rId398" Type="http://schemas.openxmlformats.org/officeDocument/2006/relationships/hyperlink" Target="https://uchi.ru/" TargetMode="External"/><Relationship Id="rId399" Type="http://schemas.openxmlformats.org/officeDocument/2006/relationships/hyperlink" Target="https://www.yaklass.ru/" TargetMode="External"/><Relationship Id="rId400" Type="http://schemas.openxmlformats.org/officeDocument/2006/relationships/hyperlink" Target="https://resh.edu.ru/" TargetMode="External"/><Relationship Id="rId401" Type="http://schemas.openxmlformats.org/officeDocument/2006/relationships/hyperlink" Target="https://uchi.ru/" TargetMode="External"/><Relationship Id="rId402" Type="http://schemas.openxmlformats.org/officeDocument/2006/relationships/hyperlink" Target="https://www.yaklass.ru/" TargetMode="External"/><Relationship Id="rId403" Type="http://schemas.openxmlformats.org/officeDocument/2006/relationships/hyperlink" Target="https://resh.edu.ru/" TargetMode="External"/><Relationship Id="rId404" Type="http://schemas.openxmlformats.org/officeDocument/2006/relationships/hyperlink" Target="https://uchi.ru/" TargetMode="External"/><Relationship Id="rId405" Type="http://schemas.openxmlformats.org/officeDocument/2006/relationships/hyperlink" Target="https://www.yaklass.ru/" TargetMode="External"/><Relationship Id="rId406" Type="http://schemas.openxmlformats.org/officeDocument/2006/relationships/hyperlink" Target="https://resh.edu.ru/" TargetMode="External"/><Relationship Id="rId407" Type="http://schemas.openxmlformats.org/officeDocument/2006/relationships/hyperlink" Target="https://uchi.ru/" TargetMode="External"/><Relationship Id="rId408" Type="http://schemas.openxmlformats.org/officeDocument/2006/relationships/hyperlink" Target="https://www.yaklass.ru/" TargetMode="External"/><Relationship Id="rId409" Type="http://schemas.openxmlformats.org/officeDocument/2006/relationships/hyperlink" Target="https://resh.edu.ru/" TargetMode="External"/><Relationship Id="rId410" Type="http://schemas.openxmlformats.org/officeDocument/2006/relationships/hyperlink" Target="https://uchi.ru/" TargetMode="External"/><Relationship Id="rId411" Type="http://schemas.openxmlformats.org/officeDocument/2006/relationships/hyperlink" Target="https://www.yaklass.ru/" TargetMode="External"/><Relationship Id="rId412" Type="http://schemas.openxmlformats.org/officeDocument/2006/relationships/hyperlink" Target="https://resh.edu.ru/" TargetMode="External"/><Relationship Id="rId413" Type="http://schemas.openxmlformats.org/officeDocument/2006/relationships/hyperlink" Target="https://uchi.ru/" TargetMode="External"/><Relationship Id="rId414" Type="http://schemas.openxmlformats.org/officeDocument/2006/relationships/hyperlink" Target="https://www.yaklass.ru/" TargetMode="External"/><Relationship Id="rId415" Type="http://schemas.openxmlformats.org/officeDocument/2006/relationships/hyperlink" Target="https://resh.edu.ru/" TargetMode="External"/><Relationship Id="rId416" Type="http://schemas.openxmlformats.org/officeDocument/2006/relationships/hyperlink" Target="https://uchi.ru/" TargetMode="External"/><Relationship Id="rId417" Type="http://schemas.openxmlformats.org/officeDocument/2006/relationships/hyperlink" Target="https://www.yaklass.ru/" TargetMode="External"/><Relationship Id="rId418" Type="http://schemas.openxmlformats.org/officeDocument/2006/relationships/hyperlink" Target="https://resh.edu.ru/" TargetMode="External"/><Relationship Id="rId419" Type="http://schemas.openxmlformats.org/officeDocument/2006/relationships/hyperlink" Target="https://uchi.ru/" TargetMode="External"/><Relationship Id="rId420" Type="http://schemas.openxmlformats.org/officeDocument/2006/relationships/hyperlink" Target="https://www.yaklass.ru/" TargetMode="External"/><Relationship Id="rId421" Type="http://schemas.openxmlformats.org/officeDocument/2006/relationships/hyperlink" Target="https://resh.edu.ru/" TargetMode="External"/><Relationship Id="rId422" Type="http://schemas.openxmlformats.org/officeDocument/2006/relationships/hyperlink" Target="https://uchi.ru/" TargetMode="External"/><Relationship Id="rId423" Type="http://schemas.openxmlformats.org/officeDocument/2006/relationships/hyperlink" Target="https://www.yaklass.ru/" TargetMode="External"/><Relationship Id="rId424" Type="http://schemas.openxmlformats.org/officeDocument/2006/relationships/hyperlink" Target="https://resh.edu.ru/" TargetMode="External"/><Relationship Id="rId425" Type="http://schemas.openxmlformats.org/officeDocument/2006/relationships/hyperlink" Target="https://uchi.ru/" TargetMode="External"/><Relationship Id="rId426" Type="http://schemas.openxmlformats.org/officeDocument/2006/relationships/hyperlink" Target="https://www.yaklass.ru/" TargetMode="External"/><Relationship Id="rId427" Type="http://schemas.openxmlformats.org/officeDocument/2006/relationships/hyperlink" Target="https://resh.edu.ru/" TargetMode="External"/><Relationship Id="rId428" Type="http://schemas.openxmlformats.org/officeDocument/2006/relationships/hyperlink" Target="https://uchi.ru/" TargetMode="External"/><Relationship Id="rId429" Type="http://schemas.openxmlformats.org/officeDocument/2006/relationships/hyperlink" Target="https://www.yaklass.ru/" TargetMode="External"/><Relationship Id="rId430" Type="http://schemas.openxmlformats.org/officeDocument/2006/relationships/hyperlink" Target="https://resh.edu.ru/" TargetMode="External"/><Relationship Id="rId431" Type="http://schemas.openxmlformats.org/officeDocument/2006/relationships/hyperlink" Target="https://uchi.ru/" TargetMode="External"/><Relationship Id="rId432" Type="http://schemas.openxmlformats.org/officeDocument/2006/relationships/hyperlink" Target="https://www.yaklass.ru/" TargetMode="External"/><Relationship Id="rId433" Type="http://schemas.openxmlformats.org/officeDocument/2006/relationships/hyperlink" Target="https://resh.edu.ru/" TargetMode="External"/><Relationship Id="rId434" Type="http://schemas.openxmlformats.org/officeDocument/2006/relationships/hyperlink" Target="https://uchi.ru/" TargetMode="External"/><Relationship Id="rId435" Type="http://schemas.openxmlformats.org/officeDocument/2006/relationships/hyperlink" Target="https://www.yaklass.ru/" TargetMode="External"/><Relationship Id="rId436" Type="http://schemas.openxmlformats.org/officeDocument/2006/relationships/hyperlink" Target="https://resh.edu.ru/" TargetMode="External"/><Relationship Id="rId437" Type="http://schemas.openxmlformats.org/officeDocument/2006/relationships/hyperlink" Target="https://uchi.ru/" TargetMode="External"/><Relationship Id="rId438" Type="http://schemas.openxmlformats.org/officeDocument/2006/relationships/hyperlink" Target="https://www.yaklass.ru/" TargetMode="External"/><Relationship Id="rId439" Type="http://schemas.openxmlformats.org/officeDocument/2006/relationships/hyperlink" Target="https://resh.edu.ru/" TargetMode="External"/><Relationship Id="rId440" Type="http://schemas.openxmlformats.org/officeDocument/2006/relationships/hyperlink" Target="https://uchi.ru/" TargetMode="External"/><Relationship Id="rId441" Type="http://schemas.openxmlformats.org/officeDocument/2006/relationships/hyperlink" Target="https://www.yaklass.ru/" TargetMode="External"/><Relationship Id="rId442" Type="http://schemas.openxmlformats.org/officeDocument/2006/relationships/hyperlink" Target="https://resh.edu.ru/" TargetMode="External"/><Relationship Id="rId443" Type="http://schemas.openxmlformats.org/officeDocument/2006/relationships/hyperlink" Target="https://uchi.ru/" TargetMode="External"/><Relationship Id="rId444" Type="http://schemas.openxmlformats.org/officeDocument/2006/relationships/hyperlink" Target="https://www.yaklass.ru/" TargetMode="External"/><Relationship Id="rId445" Type="http://schemas.openxmlformats.org/officeDocument/2006/relationships/hyperlink" Target="https://resh.edu.ru/" TargetMode="External"/><Relationship Id="rId446" Type="http://schemas.openxmlformats.org/officeDocument/2006/relationships/hyperlink" Target="https://uchi.ru/" TargetMode="External"/><Relationship Id="rId447" Type="http://schemas.openxmlformats.org/officeDocument/2006/relationships/hyperlink" Target="https://www.yaklass.ru/" TargetMode="External"/><Relationship Id="rId448" Type="http://schemas.openxmlformats.org/officeDocument/2006/relationships/hyperlink" Target="https://resh.edu.ru/" TargetMode="External"/><Relationship Id="rId449" Type="http://schemas.openxmlformats.org/officeDocument/2006/relationships/hyperlink" Target="https://uchi.ru/" TargetMode="External"/><Relationship Id="rId450" Type="http://schemas.openxmlformats.org/officeDocument/2006/relationships/hyperlink" Target="https://www.yaklass.ru/" TargetMode="External"/><Relationship Id="rId451" Type="http://schemas.openxmlformats.org/officeDocument/2006/relationships/hyperlink" Target="https://resh.edu.ru/" TargetMode="External"/><Relationship Id="rId452" Type="http://schemas.openxmlformats.org/officeDocument/2006/relationships/hyperlink" Target="https://uchi.ru/" TargetMode="External"/><Relationship Id="rId453" Type="http://schemas.openxmlformats.org/officeDocument/2006/relationships/hyperlink" Target="https://www.yaklass.ru/" TargetMode="External"/><Relationship Id="rId454" Type="http://schemas.openxmlformats.org/officeDocument/2006/relationships/hyperlink" Target="https://resh.edu.ru/" TargetMode="External"/><Relationship Id="rId455" Type="http://schemas.openxmlformats.org/officeDocument/2006/relationships/hyperlink" Target="https://uchi.ru/" TargetMode="External"/><Relationship Id="rId456" Type="http://schemas.openxmlformats.org/officeDocument/2006/relationships/hyperlink" Target="https://www.yaklass.ru/" TargetMode="External"/><Relationship Id="rId457" Type="http://schemas.openxmlformats.org/officeDocument/2006/relationships/hyperlink" Target="https://resh.edu.ru/" TargetMode="External"/><Relationship Id="rId458" Type="http://schemas.openxmlformats.org/officeDocument/2006/relationships/hyperlink" Target="https://uchi.ru/" TargetMode="External"/><Relationship Id="rId459" Type="http://schemas.openxmlformats.org/officeDocument/2006/relationships/hyperlink" Target="https://www.yaklass.ru/" TargetMode="External"/><Relationship Id="rId460" Type="http://schemas.openxmlformats.org/officeDocument/2006/relationships/hyperlink" Target="https://resh.edu.ru/" TargetMode="External"/><Relationship Id="rId461" Type="http://schemas.openxmlformats.org/officeDocument/2006/relationships/hyperlink" Target="https://uchi.ru/" TargetMode="External"/><Relationship Id="rId462" Type="http://schemas.openxmlformats.org/officeDocument/2006/relationships/hyperlink" Target="https://www.yaklass.ru/" TargetMode="External"/><Relationship Id="rId463" Type="http://schemas.openxmlformats.org/officeDocument/2006/relationships/hyperlink" Target="https://resh.edu.ru/" TargetMode="External"/><Relationship Id="rId464" Type="http://schemas.openxmlformats.org/officeDocument/2006/relationships/hyperlink" Target="https://uchi.ru/" TargetMode="External"/><Relationship Id="rId465" Type="http://schemas.openxmlformats.org/officeDocument/2006/relationships/hyperlink" Target="https://www.yaklass.ru/" TargetMode="External"/><Relationship Id="rId466" Type="http://schemas.openxmlformats.org/officeDocument/2006/relationships/hyperlink" Target="https://resh.edu.ru/" TargetMode="External"/><Relationship Id="rId467" Type="http://schemas.openxmlformats.org/officeDocument/2006/relationships/hyperlink" Target="https://uchi.ru/" TargetMode="External"/><Relationship Id="rId468" Type="http://schemas.openxmlformats.org/officeDocument/2006/relationships/hyperlink" Target="https://www.yaklass.ru/" TargetMode="External"/><Relationship Id="rId469" Type="http://schemas.openxmlformats.org/officeDocument/2006/relationships/hyperlink" Target="https://resh.edu.ru/" TargetMode="External"/><Relationship Id="rId470" Type="http://schemas.openxmlformats.org/officeDocument/2006/relationships/hyperlink" Target="https://uchi.ru/" TargetMode="External"/><Relationship Id="rId471" Type="http://schemas.openxmlformats.org/officeDocument/2006/relationships/hyperlink" Target="https://www.yaklass.ru/" TargetMode="External"/><Relationship Id="rId472" Type="http://schemas.openxmlformats.org/officeDocument/2006/relationships/hyperlink" Target="https://resh.edu.ru/" TargetMode="External"/><Relationship Id="rId473" Type="http://schemas.openxmlformats.org/officeDocument/2006/relationships/hyperlink" Target="https://uchi.ru/" TargetMode="External"/><Relationship Id="rId474" Type="http://schemas.openxmlformats.org/officeDocument/2006/relationships/hyperlink" Target="https://www.yaklass.ru/" TargetMode="External"/><Relationship Id="rId475" Type="http://schemas.openxmlformats.org/officeDocument/2006/relationships/hyperlink" Target="https://m.edsoo.ru/f840c162" TargetMode="External"/><Relationship Id="rId476" Type="http://schemas.openxmlformats.org/officeDocument/2006/relationships/hyperlink" Target="https://m.edsoo.ru/f840f9fc" TargetMode="External"/><Relationship Id="rId477" Type="http://schemas.openxmlformats.org/officeDocument/2006/relationships/hyperlink" Target="https://m.edsoo.ru/f840ff74" TargetMode="External"/><Relationship Id="rId478" Type="http://schemas.openxmlformats.org/officeDocument/2006/relationships/hyperlink" Target="https://m.edsoo.ru/f841330e" TargetMode="External"/><Relationship Id="rId479" Type="http://schemas.openxmlformats.org/officeDocument/2006/relationships/hyperlink" Target="https://m.edsoo.ru/f84123aa" TargetMode="External"/><Relationship Id="rId480" Type="http://schemas.openxmlformats.org/officeDocument/2006/relationships/hyperlink" Target="https://resh.edu.ru/" TargetMode="External"/><Relationship Id="rId481" Type="http://schemas.openxmlformats.org/officeDocument/2006/relationships/hyperlink" Target="https://uchi.ru/" TargetMode="External"/><Relationship Id="rId482" Type="http://schemas.openxmlformats.org/officeDocument/2006/relationships/hyperlink" Target="https://www.yaklass.ru/" TargetMode="External"/><Relationship Id="rId483" Type="http://schemas.openxmlformats.org/officeDocument/2006/relationships/hyperlink" Target="https://resh.edu.ru/" TargetMode="External"/><Relationship Id="rId484" Type="http://schemas.openxmlformats.org/officeDocument/2006/relationships/hyperlink" Target="https://uchi.ru/" TargetMode="External"/><Relationship Id="rId485" Type="http://schemas.openxmlformats.org/officeDocument/2006/relationships/hyperlink" Target="https://www.yaklass.ru/" TargetMode="External"/><Relationship Id="rId486" Type="http://schemas.openxmlformats.org/officeDocument/2006/relationships/hyperlink" Target="https://resh.edu.ru/" TargetMode="External"/><Relationship Id="rId487" Type="http://schemas.openxmlformats.org/officeDocument/2006/relationships/hyperlink" Target="https://uchi.ru/" TargetMode="External"/><Relationship Id="rId488" Type="http://schemas.openxmlformats.org/officeDocument/2006/relationships/hyperlink" Target="https://www.yaklass.ru/" TargetMode="External"/><Relationship Id="rId489" Type="http://schemas.openxmlformats.org/officeDocument/2006/relationships/hyperlink" Target="https://m.edsoo.ru/f840c7ca" TargetMode="External"/><Relationship Id="rId490" Type="http://schemas.openxmlformats.org/officeDocument/2006/relationships/hyperlink" Target="https://m.edsoo.ru/f840c392" TargetMode="External"/><Relationship Id="rId491" Type="http://schemas.openxmlformats.org/officeDocument/2006/relationships/hyperlink" Target="https://m.edsoo.ru/f840d328" TargetMode="External"/><Relationship Id="rId492" Type="http://schemas.openxmlformats.org/officeDocument/2006/relationships/hyperlink" Target="https://m.edsoo.ru/f840cb62" TargetMode="External"/><Relationship Id="rId493" Type="http://schemas.openxmlformats.org/officeDocument/2006/relationships/hyperlink" Target="https://m.edsoo.ru/f840ce78" TargetMode="External"/><Relationship Id="rId494" Type="http://schemas.openxmlformats.org/officeDocument/2006/relationships/hyperlink" Target="https://m.edsoo.ru/f840d03a" TargetMode="External"/><Relationship Id="rId495" Type="http://schemas.openxmlformats.org/officeDocument/2006/relationships/hyperlink" Target="https://m.edsoo.ru/f840da26" TargetMode="External"/><Relationship Id="rId496" Type="http://schemas.openxmlformats.org/officeDocument/2006/relationships/hyperlink" Target="https://m.edsoo.ru/f840df26" TargetMode="External"/><Relationship Id="rId497" Type="http://schemas.openxmlformats.org/officeDocument/2006/relationships/hyperlink" Target="https://m.edsoo.ru/f840e0de" TargetMode="External"/><Relationship Id="rId498" Type="http://schemas.openxmlformats.org/officeDocument/2006/relationships/hyperlink" Target="https://m.edsoo.ru/f840e282" TargetMode="External"/><Relationship Id="rId499" Type="http://schemas.openxmlformats.org/officeDocument/2006/relationships/hyperlink" Target="https://m.edsoo.ru/f840e41c" TargetMode="External"/><Relationship Id="rId500" Type="http://schemas.openxmlformats.org/officeDocument/2006/relationships/hyperlink" Target="https://m.edsoo.ru/f840e6a6" TargetMode="External"/><Relationship Id="rId501" Type="http://schemas.openxmlformats.org/officeDocument/2006/relationships/hyperlink" Target="https://m.edsoo.ru/f840e85e" TargetMode="External"/><Relationship Id="rId502" Type="http://schemas.openxmlformats.org/officeDocument/2006/relationships/hyperlink" Target="https://m.edsoo.ru/f840ea16" TargetMode="External"/><Relationship Id="rId503" Type="http://schemas.openxmlformats.org/officeDocument/2006/relationships/hyperlink" Target="https://m.edsoo.ru/f840ea16" TargetMode="External"/><Relationship Id="rId504" Type="http://schemas.openxmlformats.org/officeDocument/2006/relationships/hyperlink" Target="https://m.edsoo.ru/f840ebe2" TargetMode="External"/><Relationship Id="rId505" Type="http://schemas.openxmlformats.org/officeDocument/2006/relationships/hyperlink" Target="https://m.edsoo.ru/f840ed90" TargetMode="External"/><Relationship Id="rId506" Type="http://schemas.openxmlformats.org/officeDocument/2006/relationships/hyperlink" Target="https://m.edsoo.ru/f840ef2a" TargetMode="External"/><Relationship Id="rId507" Type="http://schemas.openxmlformats.org/officeDocument/2006/relationships/hyperlink" Target="https://m.edsoo.ru/f840fde4" TargetMode="External"/><Relationship Id="rId508" Type="http://schemas.openxmlformats.org/officeDocument/2006/relationships/hyperlink" Target="https://m.edsoo.ru/f840f240" TargetMode="External"/><Relationship Id="rId509" Type="http://schemas.openxmlformats.org/officeDocument/2006/relationships/hyperlink" Target="https://m.edsoo.ru/f84104ba" TargetMode="External"/><Relationship Id="rId510" Type="http://schemas.openxmlformats.org/officeDocument/2006/relationships/hyperlink" Target="https://m.edsoo.ru/f8410f78" TargetMode="External"/><Relationship Id="rId511" Type="http://schemas.openxmlformats.org/officeDocument/2006/relationships/hyperlink" Target="https://m.edsoo.ru/f84116c6" TargetMode="External"/><Relationship Id="rId512" Type="http://schemas.openxmlformats.org/officeDocument/2006/relationships/hyperlink" Target="https://m.edsoo.ru/f8410dd4" TargetMode="External"/><Relationship Id="rId513" Type="http://schemas.openxmlformats.org/officeDocument/2006/relationships/hyperlink" Target="https://m.edsoo.ru/f8410aa0" TargetMode="External"/><Relationship Id="rId514" Type="http://schemas.openxmlformats.org/officeDocument/2006/relationships/hyperlink" Target="https://m.edsoo.ru/f8410654" TargetMode="External"/><Relationship Id="rId515" Type="http://schemas.openxmlformats.org/officeDocument/2006/relationships/hyperlink" Target="https://m.edsoo.ru/f8410c3a" TargetMode="External"/><Relationship Id="rId516" Type="http://schemas.openxmlformats.org/officeDocument/2006/relationships/hyperlink" Target="https://m.edsoo.ru/f8410910" TargetMode="External"/><Relationship Id="rId517" Type="http://schemas.openxmlformats.org/officeDocument/2006/relationships/hyperlink" Target="https://m.edsoo.ru/f8411f90" TargetMode="External"/><Relationship Id="rId518" Type="http://schemas.openxmlformats.org/officeDocument/2006/relationships/hyperlink" Target="https://m.edsoo.ru/f8411dd8" TargetMode="External"/><Relationship Id="rId519" Type="http://schemas.openxmlformats.org/officeDocument/2006/relationships/hyperlink" Target="https://m.edsoo.ru/f8411c0c" TargetMode="External"/><Relationship Id="rId520" Type="http://schemas.openxmlformats.org/officeDocument/2006/relationships/hyperlink" Target="https://m.edsoo.ru/f84118a6" TargetMode="External"/><Relationship Id="rId521" Type="http://schemas.openxmlformats.org/officeDocument/2006/relationships/hyperlink" Target="https://m.edsoo.ru/f84112c0" TargetMode="External"/><Relationship Id="rId522" Type="http://schemas.openxmlformats.org/officeDocument/2006/relationships/hyperlink" Target="https://m.edsoo.ru/f841254e" TargetMode="External"/><Relationship Id="rId523" Type="http://schemas.openxmlformats.org/officeDocument/2006/relationships/hyperlink" Target="https://m.edsoo.ru/f8412706" TargetMode="External"/><Relationship Id="rId524" Type="http://schemas.openxmlformats.org/officeDocument/2006/relationships/hyperlink" Target="https://m.edsoo.ru/f8412896" TargetMode="External"/><Relationship Id="rId525" Type="http://schemas.openxmlformats.org/officeDocument/2006/relationships/hyperlink" Target="https://m.edsoo.ru/f8412a1c" TargetMode="External"/><Relationship Id="rId526" Type="http://schemas.openxmlformats.org/officeDocument/2006/relationships/hyperlink" Target="https://resh.edu.ru/" TargetMode="External"/><Relationship Id="rId527" Type="http://schemas.openxmlformats.org/officeDocument/2006/relationships/hyperlink" Target="https://uchi.ru/" TargetMode="External"/><Relationship Id="rId528" Type="http://schemas.openxmlformats.org/officeDocument/2006/relationships/hyperlink" Target="https://www.yaklass.ru/" TargetMode="External"/><Relationship Id="rId529" Type="http://schemas.openxmlformats.org/officeDocument/2006/relationships/hyperlink" Target="https://resh.edu.ru/" TargetMode="External"/><Relationship Id="rId530" Type="http://schemas.openxmlformats.org/officeDocument/2006/relationships/hyperlink" Target="https://uchi.ru/" TargetMode="External"/><Relationship Id="rId531" Type="http://schemas.openxmlformats.org/officeDocument/2006/relationships/hyperlink" Target="https://www.yaklass.ru/" TargetMode="External"/><Relationship Id="rId532" Type="http://schemas.openxmlformats.org/officeDocument/2006/relationships/hyperlink" Target="https://resh.edu.ru/" TargetMode="External"/><Relationship Id="rId533" Type="http://schemas.openxmlformats.org/officeDocument/2006/relationships/hyperlink" Target="https://uchi.ru/" TargetMode="External"/><Relationship Id="rId534" Type="http://schemas.openxmlformats.org/officeDocument/2006/relationships/hyperlink" Target="https://www.yaklass.ru/" TargetMode="External"/><Relationship Id="rId535" Type="http://schemas.openxmlformats.org/officeDocument/2006/relationships/hyperlink" Target="https://m.edsoo.ru/f8412ef4" TargetMode="External"/><Relationship Id="rId536" Type="http://schemas.openxmlformats.org/officeDocument/2006/relationships/hyperlink" Target="https://m.edsoo.ru/f8413c3c" TargetMode="External"/><Relationship Id="rId537" Type="http://schemas.openxmlformats.org/officeDocument/2006/relationships/hyperlink" Target="https://m.edsoo.ru/f8413e30" TargetMode="External"/><Relationship Id="rId538" Type="http://schemas.openxmlformats.org/officeDocument/2006/relationships/hyperlink" Target="https://m.edsoo.ru/f84140ba" TargetMode="External"/><Relationship Id="rId539" Type="http://schemas.openxmlformats.org/officeDocument/2006/relationships/hyperlink" Target="https://resh.edu.ru/" TargetMode="External"/><Relationship Id="rId540" Type="http://schemas.openxmlformats.org/officeDocument/2006/relationships/hyperlink" Target="https://uchi.ru/" TargetMode="External"/><Relationship Id="rId541" Type="http://schemas.openxmlformats.org/officeDocument/2006/relationships/hyperlink" Target="https://www.yaklass.ru/" TargetMode="External"/><Relationship Id="rId542" Type="http://schemas.openxmlformats.org/officeDocument/2006/relationships/hyperlink" Target="https://resh.edu.ru/" TargetMode="External"/><Relationship Id="rId543" Type="http://schemas.openxmlformats.org/officeDocument/2006/relationships/hyperlink" Target="https://uchi.ru/" TargetMode="External"/><Relationship Id="rId544" Type="http://schemas.openxmlformats.org/officeDocument/2006/relationships/hyperlink" Target="https://www.yaklass.ru/" TargetMode="External"/><Relationship Id="rId545" Type="http://schemas.openxmlformats.org/officeDocument/2006/relationships/hyperlink" Target="https://resh.edu.ru/" TargetMode="External"/><Relationship Id="rId546" Type="http://schemas.openxmlformats.org/officeDocument/2006/relationships/hyperlink" Target="https://uchi.ru/" TargetMode="External"/><Relationship Id="rId547" Type="http://schemas.openxmlformats.org/officeDocument/2006/relationships/hyperlink" Target="https://www.yaklass.ru/" TargetMode="External"/><Relationship Id="rId548" Type="http://schemas.openxmlformats.org/officeDocument/2006/relationships/hyperlink" Target="https://resh.edu.ru/" TargetMode="External"/><Relationship Id="rId549" Type="http://schemas.openxmlformats.org/officeDocument/2006/relationships/hyperlink" Target="https://uchi.ru/" TargetMode="External"/><Relationship Id="rId550" Type="http://schemas.openxmlformats.org/officeDocument/2006/relationships/hyperlink" Target="https://www.yaklass.ru/" TargetMode="External"/><Relationship Id="rId551" Type="http://schemas.openxmlformats.org/officeDocument/2006/relationships/hyperlink" Target="https://resh.edu.ru/" TargetMode="External"/><Relationship Id="rId552" Type="http://schemas.openxmlformats.org/officeDocument/2006/relationships/hyperlink" Target="https://uchi.ru/" TargetMode="External"/><Relationship Id="rId553" Type="http://schemas.openxmlformats.org/officeDocument/2006/relationships/hyperlink" Target="https://www.yaklass.ru/" TargetMode="External"/><Relationship Id="rId554" Type="http://schemas.openxmlformats.org/officeDocument/2006/relationships/hyperlink" Target="https://resh.edu.ru/" TargetMode="External"/><Relationship Id="rId555" Type="http://schemas.openxmlformats.org/officeDocument/2006/relationships/hyperlink" Target="https://uchi.ru/" TargetMode="External"/><Relationship Id="rId556" Type="http://schemas.openxmlformats.org/officeDocument/2006/relationships/hyperlink" Target="https://www.yaklass.ru/" TargetMode="External"/><Relationship Id="rId557" Type="http://schemas.openxmlformats.org/officeDocument/2006/relationships/hyperlink" Target="https://m.edsoo.ru/f841380e" TargetMode="External"/><Relationship Id="rId558" Type="http://schemas.openxmlformats.org/officeDocument/2006/relationships/hyperlink" Target="https://m.edsoo.ru/f8414d1c" TargetMode="External"/><Relationship Id="rId559" Type="http://schemas.openxmlformats.org/officeDocument/2006/relationships/hyperlink" Target="https://m.edsoo.ru/f8414eca" TargetMode="External"/><Relationship Id="rId560" Type="http://schemas.openxmlformats.org/officeDocument/2006/relationships/hyperlink" Target="https://resh.edu.ru/" TargetMode="External"/><Relationship Id="rId561" Type="http://schemas.openxmlformats.org/officeDocument/2006/relationships/hyperlink" Target="https://uchi.ru/" TargetMode="External"/><Relationship Id="rId562" Type="http://schemas.openxmlformats.org/officeDocument/2006/relationships/hyperlink" Target="https://www.yaklass.ru/" TargetMode="External"/><Relationship Id="rId563" Type="http://schemas.openxmlformats.org/officeDocument/2006/relationships/hyperlink" Target="https://resh.edu.ru/" TargetMode="External"/><Relationship Id="rId564" Type="http://schemas.openxmlformats.org/officeDocument/2006/relationships/hyperlink" Target="https://uchi.ru/" TargetMode="External"/><Relationship Id="rId565" Type="http://schemas.openxmlformats.org/officeDocument/2006/relationships/hyperlink" Target="https://www.yaklass.ru/" TargetMode="External"/><Relationship Id="rId566" Type="http://schemas.openxmlformats.org/officeDocument/2006/relationships/hyperlink" Target="https://m.edsoo.ru/f8418dc2" TargetMode="External"/><Relationship Id="rId567" Type="http://schemas.openxmlformats.org/officeDocument/2006/relationships/hyperlink" Target="https://m.edsoo.ru/f8415118" TargetMode="External"/><Relationship Id="rId568" Type="http://schemas.openxmlformats.org/officeDocument/2006/relationships/hyperlink" Target="https://m.edsoo.ru/f8415b9a" TargetMode="External"/><Relationship Id="rId569" Type="http://schemas.openxmlformats.org/officeDocument/2006/relationships/hyperlink" Target="https://m.edsoo.ru/f841580c" TargetMode="External"/><Relationship Id="rId570" Type="http://schemas.openxmlformats.org/officeDocument/2006/relationships/hyperlink" Target="https://m.edsoo.ru/f8415636" TargetMode="External"/><Relationship Id="rId571" Type="http://schemas.openxmlformats.org/officeDocument/2006/relationships/hyperlink" Target="https://m.edsoo.ru/f8418dc2" TargetMode="External"/><Relationship Id="rId572" Type="http://schemas.openxmlformats.org/officeDocument/2006/relationships/hyperlink" Target="https://m.edsoo.ru/f8415da2" TargetMode="External"/><Relationship Id="rId573" Type="http://schemas.openxmlformats.org/officeDocument/2006/relationships/hyperlink" Target="https://m.edsoo.ru/f8415f50" TargetMode="External"/><Relationship Id="rId574" Type="http://schemas.openxmlformats.org/officeDocument/2006/relationships/hyperlink" Target="https://m.edsoo.ru/f8416306" TargetMode="External"/><Relationship Id="rId575" Type="http://schemas.openxmlformats.org/officeDocument/2006/relationships/hyperlink" Target="https://m.edsoo.ru/f84164be" TargetMode="External"/><Relationship Id="rId576" Type="http://schemas.openxmlformats.org/officeDocument/2006/relationships/hyperlink" Target="https://m.edsoo.ru/f8416180" TargetMode="External"/><Relationship Id="rId577" Type="http://schemas.openxmlformats.org/officeDocument/2006/relationships/hyperlink" Target="https://m.edsoo.ru/f8416996" TargetMode="External"/><Relationship Id="rId578" Type="http://schemas.openxmlformats.org/officeDocument/2006/relationships/hyperlink" Target="https://m.edsoo.ru/f8416b58" TargetMode="External"/><Relationship Id="rId579" Type="http://schemas.openxmlformats.org/officeDocument/2006/relationships/hyperlink" Target="https://m.edsoo.ru/f8416cfc" TargetMode="External"/><Relationship Id="rId580" Type="http://schemas.openxmlformats.org/officeDocument/2006/relationships/hyperlink" Target="https://m.edsoo.ru/f8416fae" TargetMode="External"/><Relationship Id="rId581" Type="http://schemas.openxmlformats.org/officeDocument/2006/relationships/hyperlink" Target="https://m.edsoo.ru/f8417b34" TargetMode="External"/><Relationship Id="rId582" Type="http://schemas.openxmlformats.org/officeDocument/2006/relationships/hyperlink" Target="https://m.edsoo.ru/f8417d1e" TargetMode="External"/><Relationship Id="rId583" Type="http://schemas.openxmlformats.org/officeDocument/2006/relationships/hyperlink" Target="https://m.edsoo.ru/f8417f08" TargetMode="External"/><Relationship Id="rId584" Type="http://schemas.openxmlformats.org/officeDocument/2006/relationships/hyperlink" Target="https://m.edsoo.ru/f84181ce" TargetMode="External"/><Relationship Id="rId585" Type="http://schemas.openxmlformats.org/officeDocument/2006/relationships/hyperlink" Target="https://m.edsoo.ru/f84185ac" TargetMode="External"/><Relationship Id="rId586" Type="http://schemas.openxmlformats.org/officeDocument/2006/relationships/hyperlink" Target="https://m.edsoo.ru/f8417526" TargetMode="External"/><Relationship Id="rId587" Type="http://schemas.openxmlformats.org/officeDocument/2006/relationships/hyperlink" Target="https://resh.edu.ru/" TargetMode="External"/><Relationship Id="rId588" Type="http://schemas.openxmlformats.org/officeDocument/2006/relationships/hyperlink" Target="https://uchi.ru/" TargetMode="External"/><Relationship Id="rId589" Type="http://schemas.openxmlformats.org/officeDocument/2006/relationships/hyperlink" Target="https://www.yaklass.ru/" TargetMode="External"/><Relationship Id="rId590" Type="http://schemas.openxmlformats.org/officeDocument/2006/relationships/hyperlink" Target="https://resh.edu.ru/" TargetMode="External"/><Relationship Id="rId591" Type="http://schemas.openxmlformats.org/officeDocument/2006/relationships/hyperlink" Target="https://uchi.ru/" TargetMode="External"/><Relationship Id="rId592" Type="http://schemas.openxmlformats.org/officeDocument/2006/relationships/hyperlink" Target="https://www.yaklass.ru/" TargetMode="External"/><Relationship Id="rId593" Type="http://schemas.openxmlformats.org/officeDocument/2006/relationships/hyperlink" Target="https://resh.edu.ru/" TargetMode="External"/><Relationship Id="rId594" Type="http://schemas.openxmlformats.org/officeDocument/2006/relationships/hyperlink" Target="https://uchi.ru/" TargetMode="External"/><Relationship Id="rId595" Type="http://schemas.openxmlformats.org/officeDocument/2006/relationships/hyperlink" Target="https://www.yaklass.ru/" TargetMode="External"/><Relationship Id="rId596" Type="http://schemas.openxmlformats.org/officeDocument/2006/relationships/hyperlink" Target="https://resh.edu.ru/" TargetMode="External"/><Relationship Id="rId597" Type="http://schemas.openxmlformats.org/officeDocument/2006/relationships/hyperlink" Target="https://uchi.ru/" TargetMode="External"/><Relationship Id="rId598" Type="http://schemas.openxmlformats.org/officeDocument/2006/relationships/hyperlink" Target="https://www.yaklass.ru/" TargetMode="External"/><Relationship Id="rId599" Type="http://schemas.openxmlformats.org/officeDocument/2006/relationships/hyperlink" Target="https://resh.edu.ru/" TargetMode="External"/><Relationship Id="rId600" Type="http://schemas.openxmlformats.org/officeDocument/2006/relationships/hyperlink" Target="https://uchi.ru/" TargetMode="External"/><Relationship Id="rId601" Type="http://schemas.openxmlformats.org/officeDocument/2006/relationships/hyperlink" Target="https://www.yaklass.ru/" TargetMode="External"/><Relationship Id="rId602" Type="http://schemas.openxmlformats.org/officeDocument/2006/relationships/hyperlink" Target="https://resh.edu.ru/" TargetMode="External"/><Relationship Id="rId603" Type="http://schemas.openxmlformats.org/officeDocument/2006/relationships/hyperlink" Target="https://uchi.ru/" TargetMode="External"/><Relationship Id="rId604" Type="http://schemas.openxmlformats.org/officeDocument/2006/relationships/hyperlink" Target="https://www.yaklass.ru/" TargetMode="External"/><Relationship Id="rId605" Type="http://schemas.openxmlformats.org/officeDocument/2006/relationships/hyperlink" Target="https://m.edsoo.ru/f8419c54" TargetMode="External"/><Relationship Id="rId606" Type="http://schemas.openxmlformats.org/officeDocument/2006/relationships/hyperlink" Target="https://m.edsoo.ru/f8419894" TargetMode="External"/><Relationship Id="rId607" Type="http://schemas.openxmlformats.org/officeDocument/2006/relationships/hyperlink" Target="https://resh.edu.ru/" TargetMode="External"/><Relationship Id="rId608" Type="http://schemas.openxmlformats.org/officeDocument/2006/relationships/hyperlink" Target="https://uchi.ru/" TargetMode="External"/><Relationship Id="rId609" Type="http://schemas.openxmlformats.org/officeDocument/2006/relationships/hyperlink" Target="https://www.yaklass.ru/" TargetMode="External"/><Relationship Id="rId610" Type="http://schemas.openxmlformats.org/officeDocument/2006/relationships/hyperlink" Target="https://resh.edu.ru/" TargetMode="External"/><Relationship Id="rId611" Type="http://schemas.openxmlformats.org/officeDocument/2006/relationships/hyperlink" Target="https://uchi.ru/" TargetMode="External"/><Relationship Id="rId612" Type="http://schemas.openxmlformats.org/officeDocument/2006/relationships/hyperlink" Target="https://www.yaklass.ru/" TargetMode="External"/><Relationship Id="rId613" Type="http://schemas.openxmlformats.org/officeDocument/2006/relationships/hyperlink" Target="https://resh.edu.ru/" TargetMode="External"/><Relationship Id="rId614" Type="http://schemas.openxmlformats.org/officeDocument/2006/relationships/hyperlink" Target="https://uchi.ru/" TargetMode="External"/><Relationship Id="rId615" Type="http://schemas.openxmlformats.org/officeDocument/2006/relationships/hyperlink" Target="https://www.yaklass.ru/" TargetMode="External"/><Relationship Id="rId616" Type="http://schemas.openxmlformats.org/officeDocument/2006/relationships/hyperlink" Target="https://resh.edu.ru/" TargetMode="External"/><Relationship Id="rId617" Type="http://schemas.openxmlformats.org/officeDocument/2006/relationships/hyperlink" Target="https://uchi.ru/" TargetMode="External"/><Relationship Id="rId618" Type="http://schemas.openxmlformats.org/officeDocument/2006/relationships/hyperlink" Target="https://www.yaklass.ru/" TargetMode="External"/><Relationship Id="rId619" Type="http://schemas.openxmlformats.org/officeDocument/2006/relationships/hyperlink" Target="https://m.edsoo.ru/f841b284" TargetMode="External"/><Relationship Id="rId620" Type="http://schemas.openxmlformats.org/officeDocument/2006/relationships/hyperlink" Target="https://m.edsoo.ru/f841b4aa" TargetMode="External"/><Relationship Id="rId621" Type="http://schemas.openxmlformats.org/officeDocument/2006/relationships/hyperlink" Target="https://resh.edu.ru/" TargetMode="External"/><Relationship Id="rId622" Type="http://schemas.openxmlformats.org/officeDocument/2006/relationships/hyperlink" Target="https://uchi.ru/" TargetMode="External"/><Relationship Id="rId623" Type="http://schemas.openxmlformats.org/officeDocument/2006/relationships/hyperlink" Target="https://www.yaklass.ru/" TargetMode="External"/><Relationship Id="rId624" Type="http://schemas.openxmlformats.org/officeDocument/2006/relationships/hyperlink" Target="https://resh.edu.ru/" TargetMode="External"/><Relationship Id="rId625" Type="http://schemas.openxmlformats.org/officeDocument/2006/relationships/hyperlink" Target="https://uchi.ru/" TargetMode="External"/><Relationship Id="rId626" Type="http://schemas.openxmlformats.org/officeDocument/2006/relationships/hyperlink" Target="https://www.yaklass.ru/" TargetMode="External"/><Relationship Id="rId627" Type="http://schemas.openxmlformats.org/officeDocument/2006/relationships/hyperlink" Target="https://m.edsoo.ru/f841c56c" TargetMode="External"/><Relationship Id="rId628" Type="http://schemas.openxmlformats.org/officeDocument/2006/relationships/hyperlink" Target="https://m.edsoo.ru/f841c800" TargetMode="External"/><Relationship Id="rId629" Type="http://schemas.openxmlformats.org/officeDocument/2006/relationships/hyperlink" Target="https://m.edsoo.ru/f841c9f4" TargetMode="External"/><Relationship Id="rId630" Type="http://schemas.openxmlformats.org/officeDocument/2006/relationships/hyperlink" Target="https://m.edsoo.ru/f841dac0" TargetMode="External"/><Relationship Id="rId631" Type="http://schemas.openxmlformats.org/officeDocument/2006/relationships/hyperlink" Target="https://m.edsoo.ru/f841d188" TargetMode="External"/><Relationship Id="rId632" Type="http://schemas.openxmlformats.org/officeDocument/2006/relationships/hyperlink" Target="https://m.edsoo.ru/f841d8ea" TargetMode="External"/><Relationship Id="rId633" Type="http://schemas.openxmlformats.org/officeDocument/2006/relationships/hyperlink" Target="https://m.edsoo.ru/f841d336" TargetMode="External"/><Relationship Id="rId634" Type="http://schemas.openxmlformats.org/officeDocument/2006/relationships/hyperlink" Target="https://m.edsoo.ru/f841dc50" TargetMode="External"/><Relationship Id="rId635" Type="http://schemas.openxmlformats.org/officeDocument/2006/relationships/hyperlink" Target="https://resh.edu.ru/" TargetMode="External"/><Relationship Id="rId636" Type="http://schemas.openxmlformats.org/officeDocument/2006/relationships/hyperlink" Target="https://uchi.ru/" TargetMode="External"/><Relationship Id="rId637" Type="http://schemas.openxmlformats.org/officeDocument/2006/relationships/hyperlink" Target="https://www.yaklass.ru/" TargetMode="External"/><Relationship Id="rId638" Type="http://schemas.openxmlformats.org/officeDocument/2006/relationships/hyperlink" Target="https://resh.edu.ru/" TargetMode="External"/><Relationship Id="rId639" Type="http://schemas.openxmlformats.org/officeDocument/2006/relationships/hyperlink" Target="https://uchi.ru/" TargetMode="External"/><Relationship Id="rId640" Type="http://schemas.openxmlformats.org/officeDocument/2006/relationships/hyperlink" Target="https://www.yaklass.ru/" TargetMode="External"/><Relationship Id="rId641" Type="http://schemas.openxmlformats.org/officeDocument/2006/relationships/hyperlink" Target="https://resh.edu.ru/" TargetMode="External"/><Relationship Id="rId642" Type="http://schemas.openxmlformats.org/officeDocument/2006/relationships/hyperlink" Target="https://uchi.ru/" TargetMode="External"/><Relationship Id="rId643" Type="http://schemas.openxmlformats.org/officeDocument/2006/relationships/hyperlink" Target="https://www.yaklass.ru/" TargetMode="External"/><Relationship Id="rId644" Type="http://schemas.openxmlformats.org/officeDocument/2006/relationships/hyperlink" Target="https://resh.edu.ru/" TargetMode="External"/><Relationship Id="rId645" Type="http://schemas.openxmlformats.org/officeDocument/2006/relationships/hyperlink" Target="https://uchi.ru/" TargetMode="External"/><Relationship Id="rId646" Type="http://schemas.openxmlformats.org/officeDocument/2006/relationships/hyperlink" Target="https://www.yaklass.ru/" TargetMode="External"/><Relationship Id="rId647" Type="http://schemas.openxmlformats.org/officeDocument/2006/relationships/hyperlink" Target="https://resh.edu.ru/" TargetMode="External"/><Relationship Id="rId648" Type="http://schemas.openxmlformats.org/officeDocument/2006/relationships/hyperlink" Target="https://uchi.ru/" TargetMode="External"/><Relationship Id="rId649" Type="http://schemas.openxmlformats.org/officeDocument/2006/relationships/hyperlink" Target="https://www.yaklass.ru/" TargetMode="External"/><Relationship Id="rId650" Type="http://schemas.openxmlformats.org/officeDocument/2006/relationships/hyperlink" Target="https://resh.edu.ru/" TargetMode="External"/><Relationship Id="rId651" Type="http://schemas.openxmlformats.org/officeDocument/2006/relationships/hyperlink" Target="https://uchi.ru/" TargetMode="External"/><Relationship Id="rId652" Type="http://schemas.openxmlformats.org/officeDocument/2006/relationships/hyperlink" Target="https://www.yaklass.ru/" TargetMode="External"/><Relationship Id="rId653" Type="http://schemas.openxmlformats.org/officeDocument/2006/relationships/numbering" Target="numbering.xml"/><Relationship Id="rId654" Type="http://schemas.openxmlformats.org/officeDocument/2006/relationships/fontTable" Target="fontTable.xml"/><Relationship Id="rId6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75</Pages>
  <Words>10728</Words>
  <Characters>80553</Characters>
  <CharactersWithSpaces>90359</CharactersWithSpaces>
  <Paragraphs>1787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2023-10-05T12:57:56Z</dcterms:modified>
  <cp:revision>2</cp:revision>
  <dc:subject/>
  <dc:title/>
</cp:coreProperties>
</file>