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62" w:rsidRDefault="00476262" w:rsidP="00476262">
      <w:pPr>
        <w:pStyle w:val="af2"/>
      </w:pPr>
      <w:r>
        <w:rPr>
          <w:noProof/>
        </w:rPr>
        <w:drawing>
          <wp:inline distT="0" distB="0" distL="0" distR="0">
            <wp:extent cx="7916703" cy="11346180"/>
            <wp:effectExtent l="19050" t="0" r="8097" b="0"/>
            <wp:docPr id="4" name="Рисунок 4" descr="C:\Users\user\Downloads\174062726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7406272637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335" cy="1135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62" w:rsidRPr="00476262" w:rsidRDefault="00476262" w:rsidP="00476262">
      <w:pPr>
        <w:pStyle w:val="af2"/>
      </w:pPr>
    </w:p>
    <w:p w:rsidR="00B82C56" w:rsidRPr="001B325B" w:rsidRDefault="001B325B">
      <w:pPr>
        <w:spacing w:after="0" w:line="264" w:lineRule="exact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82C56" w:rsidRPr="001B325B" w:rsidRDefault="00B82C56">
      <w:pPr>
        <w:spacing w:after="0" w:line="264" w:lineRule="exact"/>
        <w:ind w:left="120"/>
        <w:jc w:val="both"/>
        <w:rPr>
          <w:lang w:val="ru-RU"/>
        </w:rPr>
      </w:pP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B325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B325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B325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. Основным </w:t>
      </w: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B325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</w:t>
      </w: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очерёдности изучения модулей, принципам компоновки учебных тем, форм и методов освоения содержания.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B325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B325B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 w:rsidRPr="001B325B">
        <w:rPr>
          <w:rFonts w:ascii="Times New Roman" w:hAnsi="Times New Roman"/>
          <w:color w:val="000000"/>
          <w:sz w:val="28"/>
          <w:lang w:val="ru-RU"/>
        </w:rPr>
        <w:noBreakHyphen/>
        <w:t xml:space="preserve"> 135 часов: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  <w:sectPr w:rsidR="00B82C56" w:rsidRPr="001B325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bookmarkStart w:id="0" w:name="block-179409051"/>
      <w:bookmarkStart w:id="1" w:name="block-17940905"/>
      <w:bookmarkEnd w:id="0"/>
      <w:bookmarkEnd w:id="1"/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2C56" w:rsidRPr="001B325B" w:rsidRDefault="00B82C56">
      <w:pPr>
        <w:spacing w:after="0" w:line="264" w:lineRule="exact"/>
        <w:ind w:left="120"/>
        <w:jc w:val="both"/>
        <w:rPr>
          <w:lang w:val="ru-RU"/>
        </w:rPr>
      </w:pP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/>
        <w:ind w:left="120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классификация на группы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, Масленица, </w:t>
      </w: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Троица) и (или) праздниках других народов России (Сабантуй, Байрам,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созданной композиторами на основе народных жанров и интонаций;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/>
        <w:ind w:left="120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B32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B325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B325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игра-имитация исполнительских движений во время звучания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lastRenderedPageBreak/>
        <w:t>Симфоническая музыка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/>
        <w:ind w:left="120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сопоставление музыки с произведениями изобразительного искусства;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на войне, музыка о войне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/>
        <w:ind w:left="120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/>
        <w:ind w:left="120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B32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</w:t>
      </w: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произведениями, шедеврами духовной музыки возможно и в рамках изучения других модулей.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/>
        <w:ind w:left="120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сказка на сцене, на экране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/>
        <w:ind w:left="120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B32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B325B">
        <w:rPr>
          <w:rFonts w:ascii="Times New Roman" w:hAnsi="Times New Roman"/>
          <w:color w:val="000000"/>
          <w:sz w:val="28"/>
          <w:lang w:val="ru-RU"/>
        </w:rPr>
        <w:t>).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/>
        <w:ind w:left="120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исполнение вокальных 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»;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lastRenderedPageBreak/>
        <w:t>Песня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 в размере 6/8;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»;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  <w:sectPr w:rsidR="00B82C56" w:rsidRPr="001B325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B325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  <w:bookmarkStart w:id="2" w:name="block-179409061"/>
      <w:bookmarkStart w:id="3" w:name="block-17940906"/>
      <w:bookmarkEnd w:id="2"/>
      <w:bookmarkEnd w:id="3"/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82C56" w:rsidRPr="001B325B" w:rsidRDefault="00B82C56">
      <w:pPr>
        <w:spacing w:after="0" w:line="264" w:lineRule="exact"/>
        <w:ind w:left="120"/>
        <w:jc w:val="both"/>
        <w:rPr>
          <w:lang w:val="ru-RU"/>
        </w:rPr>
      </w:pP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2C56" w:rsidRPr="001B325B" w:rsidRDefault="00B82C56">
      <w:pPr>
        <w:spacing w:after="0" w:line="264" w:lineRule="exact"/>
        <w:ind w:left="120"/>
        <w:jc w:val="both"/>
        <w:rPr>
          <w:lang w:val="ru-RU"/>
        </w:rPr>
      </w:pP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природе; неприятие действий, приносящих ей вред.</w:t>
      </w:r>
    </w:p>
    <w:p w:rsidR="00B82C56" w:rsidRPr="001B325B" w:rsidRDefault="00B82C56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B82C56" w:rsidRPr="001B325B" w:rsidRDefault="00B82C56">
      <w:pPr>
        <w:spacing w:after="0" w:line="264" w:lineRule="exact"/>
        <w:ind w:left="120"/>
        <w:jc w:val="both"/>
        <w:rPr>
          <w:lang w:val="ru-RU"/>
        </w:rPr>
      </w:pP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2C56" w:rsidRPr="001B325B" w:rsidRDefault="00B82C56">
      <w:pPr>
        <w:spacing w:after="0" w:line="264" w:lineRule="exact"/>
        <w:ind w:left="120"/>
        <w:jc w:val="both"/>
        <w:rPr>
          <w:lang w:val="ru-RU"/>
        </w:rPr>
      </w:pP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B32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</w:t>
      </w: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выбирать наиболее эффективные формы взаимодействия при решении поставленной задачи;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B325B">
        <w:rPr>
          <w:rFonts w:ascii="Times New Roman" w:hAnsi="Times New Roman"/>
          <w:color w:val="000000"/>
          <w:sz w:val="28"/>
          <w:lang w:val="ru-RU"/>
        </w:rPr>
        <w:t>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82C56" w:rsidRPr="001B325B" w:rsidRDefault="00B82C56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B82C56" w:rsidRPr="001B325B" w:rsidRDefault="00B82C56">
      <w:pPr>
        <w:spacing w:after="0" w:line="264" w:lineRule="exact"/>
        <w:ind w:left="120"/>
        <w:jc w:val="both"/>
        <w:rPr>
          <w:lang w:val="ru-RU"/>
        </w:rPr>
      </w:pP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2C56" w:rsidRPr="001B325B" w:rsidRDefault="00B82C56">
      <w:pPr>
        <w:spacing w:after="0" w:line="264" w:lineRule="exact"/>
        <w:ind w:left="120"/>
        <w:jc w:val="both"/>
        <w:rPr>
          <w:lang w:val="ru-RU"/>
        </w:rPr>
      </w:pP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82C56" w:rsidRPr="001B325B" w:rsidRDefault="00B82C56">
      <w:pPr>
        <w:spacing w:after="0" w:line="264" w:lineRule="exact"/>
        <w:ind w:left="120"/>
        <w:jc w:val="both"/>
        <w:rPr>
          <w:lang w:val="ru-RU"/>
        </w:rPr>
      </w:pPr>
    </w:p>
    <w:p w:rsidR="00B82C56" w:rsidRPr="001B325B" w:rsidRDefault="001B325B">
      <w:pPr>
        <w:spacing w:after="0" w:line="264" w:lineRule="exact"/>
        <w:ind w:left="12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B325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имеют опыт восприятия, творческой и исполнительской деятельности;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1B32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1B32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1B32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1B32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1B32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1B32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1B32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lastRenderedPageBreak/>
        <w:t>исполнять современные музыкальные произведения, соблюдая певческую культуру звука.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1B32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2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</w:pPr>
      <w:r w:rsidRPr="001B325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82C56" w:rsidRPr="001B325B" w:rsidRDefault="001B325B">
      <w:pPr>
        <w:spacing w:after="0" w:line="264" w:lineRule="exact"/>
        <w:ind w:firstLine="600"/>
        <w:jc w:val="both"/>
        <w:rPr>
          <w:lang w:val="ru-RU"/>
        </w:rPr>
        <w:sectPr w:rsidR="00B82C56" w:rsidRPr="001B325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B325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  <w:bookmarkStart w:id="6" w:name="block-179409071"/>
      <w:bookmarkStart w:id="7" w:name="block-17940907"/>
      <w:bookmarkEnd w:id="6"/>
      <w:bookmarkEnd w:id="7"/>
    </w:p>
    <w:p w:rsidR="00B82C56" w:rsidRDefault="001B325B">
      <w:pPr>
        <w:spacing w:after="0"/>
        <w:ind w:left="120"/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2C56" w:rsidRDefault="001B3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17"/>
        <w:gridCol w:w="2720"/>
        <w:gridCol w:w="1396"/>
        <w:gridCol w:w="2428"/>
        <w:gridCol w:w="2553"/>
        <w:gridCol w:w="3780"/>
      </w:tblGrid>
      <w:tr w:rsidR="00B82C56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</w:tr>
      <w:tr w:rsidR="00B82C56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</w:tr>
      <w:tr w:rsidR="00B82C5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82C5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якутская народная песня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«Олененок»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  <w:tr w:rsidR="00B82C5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классики: П.И. Чайковский «Утренняя молитва», «Полька»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  <w:tr w:rsidR="00B82C56" w:rsidRPr="0047626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А.И. Хачатуряна; «Колыбельная медведицы» сл. Яковлева, муз.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5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5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  <w:tr w:rsidR="00B82C5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</w:tbl>
    <w:p w:rsidR="00B82C56" w:rsidRDefault="00B82C56">
      <w:pPr>
        <w:sectPr w:rsidR="00B82C5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82C56" w:rsidRDefault="001B3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17"/>
        <w:gridCol w:w="2720"/>
        <w:gridCol w:w="1396"/>
        <w:gridCol w:w="2428"/>
        <w:gridCol w:w="2553"/>
        <w:gridCol w:w="3780"/>
      </w:tblGrid>
      <w:tr w:rsidR="00B82C56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</w:tr>
      <w:tr w:rsidR="00B82C56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</w:tr>
      <w:tr w:rsidR="00B82C5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5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  <w:tr w:rsidR="00B82C5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прелюдия фа-минор для органа, Токката и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фуга ре минор для органа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5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6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6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  <w:tr w:rsidR="00B82C56" w:rsidRPr="0047626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ильм-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сказка «Золотой ключик, или 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6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7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7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»: «Три чуда»,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«Полет шмеля»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7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8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8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  <w:tr w:rsidR="00B82C5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8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8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9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9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  <w:tr w:rsidR="00B82C5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</w:tbl>
    <w:p w:rsidR="00B82C56" w:rsidRDefault="00B82C56">
      <w:pPr>
        <w:sectPr w:rsidR="00B82C5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82C56" w:rsidRDefault="001B3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17"/>
        <w:gridCol w:w="2720"/>
        <w:gridCol w:w="1396"/>
        <w:gridCol w:w="2428"/>
        <w:gridCol w:w="2553"/>
        <w:gridCol w:w="3780"/>
      </w:tblGrid>
      <w:tr w:rsidR="00B82C56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</w:tr>
      <w:tr w:rsidR="00B82C56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</w:tr>
      <w:tr w:rsidR="00B82C5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82C5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инструменты и народные песни: «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  <w:tr w:rsidR="00B82C5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  <w:tr w:rsidR="00B82C56" w:rsidRPr="0047626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  <w:tr w:rsidR="00B82C5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</w:tbl>
    <w:p w:rsidR="00B82C56" w:rsidRDefault="00B82C56">
      <w:pPr>
        <w:sectPr w:rsidR="00B82C5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82C56" w:rsidRDefault="001B3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57" w:type="dxa"/>
        <w:tblInd w:w="29" w:type="dxa"/>
        <w:tblCellMar>
          <w:top w:w="50" w:type="dxa"/>
          <w:left w:w="100" w:type="dxa"/>
        </w:tblCellMar>
        <w:tblLook w:val="04A0"/>
      </w:tblPr>
      <w:tblGrid>
        <w:gridCol w:w="687"/>
        <w:gridCol w:w="2715"/>
        <w:gridCol w:w="1397"/>
        <w:gridCol w:w="2428"/>
        <w:gridCol w:w="2551"/>
        <w:gridCol w:w="3779"/>
      </w:tblGrid>
      <w:tr w:rsidR="00B82C56">
        <w:trPr>
          <w:trHeight w:val="144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6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</w:tr>
      <w:tr w:rsidR="00B82C56">
        <w:trPr>
          <w:trHeight w:val="144"/>
        </w:trPr>
        <w:tc>
          <w:tcPr>
            <w:tcW w:w="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2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3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</w:tr>
      <w:tr w:rsidR="00B82C56">
        <w:trPr>
          <w:trHeight w:val="144"/>
        </w:trPr>
        <w:tc>
          <w:tcPr>
            <w:tcW w:w="13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82C56">
        <w:trPr>
          <w:trHeight w:val="144"/>
        </w:trPr>
        <w:tc>
          <w:tcPr>
            <w:tcW w:w="13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фрагменты из оперы «Князь Игорь» А.П. Бородина; фрагменты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оперы «Садко» Н.А. Римского-Корсакова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>
        <w:trPr>
          <w:trHeight w:val="144"/>
        </w:trPr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  <w:tr w:rsidR="00B82C56">
        <w:trPr>
          <w:trHeight w:val="144"/>
        </w:trPr>
        <w:tc>
          <w:tcPr>
            <w:tcW w:w="13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Маршевая тема из финала Пятой симфонии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Глинка. «Арагонская хота», П. Чайковский Скерцо из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4-й симфонии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>
        <w:trPr>
          <w:trHeight w:val="144"/>
        </w:trPr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  <w:tr w:rsidR="00B82C56" w:rsidRPr="00476262">
        <w:trPr>
          <w:trHeight w:val="144"/>
        </w:trPr>
        <w:tc>
          <w:tcPr>
            <w:tcW w:w="13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82C56" w:rsidRPr="00476262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 Глинка «Попутная песня», Э. Артемьев «Полет» 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C56">
        <w:trPr>
          <w:trHeight w:val="144"/>
        </w:trPr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  <w:tr w:rsidR="00B82C56">
        <w:trPr>
          <w:trHeight w:val="144"/>
        </w:trPr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</w:tbl>
    <w:p w:rsidR="00B82C56" w:rsidRDefault="00B82C56">
      <w:pPr>
        <w:sectPr w:rsidR="00B82C5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82C56" w:rsidRDefault="00B82C56">
      <w:pPr>
        <w:sectPr w:rsidR="00B82C5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8" w:name="block-17940908"/>
      <w:bookmarkEnd w:id="8"/>
    </w:p>
    <w:p w:rsidR="00B82C56" w:rsidRDefault="001B3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2C56" w:rsidRDefault="001B3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2696"/>
        <w:gridCol w:w="1199"/>
        <w:gridCol w:w="2196"/>
        <w:gridCol w:w="2331"/>
        <w:gridCol w:w="1656"/>
        <w:gridCol w:w="2829"/>
      </w:tblGrid>
      <w:tr w:rsidR="00B82C56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</w:tr>
      <w:tr w:rsidR="00B82C56">
        <w:trPr>
          <w:trHeight w:val="144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28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3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3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3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4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4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4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4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5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5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5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6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6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6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7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7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7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7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8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8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8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9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9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19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0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0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0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0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1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1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 за 1 класс)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1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2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2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2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</w:tbl>
    <w:p w:rsidR="00B82C56" w:rsidRDefault="00B82C56">
      <w:pPr>
        <w:sectPr w:rsidR="00B82C5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82C56" w:rsidRDefault="001B3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2697"/>
        <w:gridCol w:w="1199"/>
        <w:gridCol w:w="2196"/>
        <w:gridCol w:w="2331"/>
        <w:gridCol w:w="1655"/>
        <w:gridCol w:w="2829"/>
      </w:tblGrid>
      <w:tr w:rsidR="00B82C56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</w:tr>
      <w:tr w:rsidR="00B82C56">
        <w:trPr>
          <w:trHeight w:val="144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28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3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3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3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3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4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4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4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5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5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5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6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6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6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6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7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7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7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8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8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8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9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9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9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29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0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0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0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1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1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1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2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 за 2 класс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2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2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2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</w:tbl>
    <w:p w:rsidR="00B82C56" w:rsidRDefault="00B82C56">
      <w:pPr>
        <w:sectPr w:rsidR="00B82C5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82C56" w:rsidRDefault="001B3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2691"/>
        <w:gridCol w:w="1195"/>
        <w:gridCol w:w="2191"/>
        <w:gridCol w:w="2325"/>
        <w:gridCol w:w="1651"/>
        <w:gridCol w:w="2854"/>
      </w:tblGrid>
      <w:tr w:rsidR="00B82C56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</w:tr>
      <w:tr w:rsidR="00B82C56">
        <w:trPr>
          <w:trHeight w:val="144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28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3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3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4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4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4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5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5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5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6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6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[Музыка на войне,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 о войне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6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7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7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7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8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8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8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9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9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9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39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0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0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0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 за 3 класс)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1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1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1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</w:tbl>
    <w:p w:rsidR="00B82C56" w:rsidRDefault="00B82C56">
      <w:pPr>
        <w:sectPr w:rsidR="00B82C5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82C56" w:rsidRDefault="001B3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2691"/>
        <w:gridCol w:w="1195"/>
        <w:gridCol w:w="2191"/>
        <w:gridCol w:w="2325"/>
        <w:gridCol w:w="1651"/>
        <w:gridCol w:w="2854"/>
      </w:tblGrid>
      <w:tr w:rsidR="00B82C56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</w:tr>
      <w:tr w:rsidR="00B82C56">
        <w:trPr>
          <w:trHeight w:val="144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C56" w:rsidRDefault="00B82C56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  <w:tc>
          <w:tcPr>
            <w:tcW w:w="28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56" w:rsidRDefault="00B82C56"/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2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2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2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3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3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3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4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4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4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5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5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5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6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6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6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7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7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7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8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8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87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91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95C6B">
            <w:pPr>
              <w:spacing w:after="0"/>
              <w:ind w:left="135"/>
            </w:pPr>
            <w:hyperlink r:id="rId494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1B3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1B325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 за 4 класс)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82C56" w:rsidRPr="0047626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82C56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>
            <w:pPr>
              <w:spacing w:after="0"/>
              <w:ind w:left="135"/>
            </w:pPr>
          </w:p>
        </w:tc>
      </w:tr>
      <w:tr w:rsidR="00B82C56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Pr="001B325B" w:rsidRDefault="001B325B">
            <w:pPr>
              <w:spacing w:after="0"/>
              <w:ind w:left="135"/>
              <w:rPr>
                <w:lang w:val="ru-RU"/>
              </w:rPr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 w:rsidRPr="001B3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1B325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C56" w:rsidRDefault="00B82C56"/>
        </w:tc>
      </w:tr>
    </w:tbl>
    <w:p w:rsidR="00B82C56" w:rsidRDefault="00B82C56">
      <w:pPr>
        <w:sectPr w:rsidR="00B82C5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82C56" w:rsidRDefault="00B82C56">
      <w:pPr>
        <w:sectPr w:rsidR="00B82C5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17940909"/>
      <w:bookmarkEnd w:id="9"/>
    </w:p>
    <w:p w:rsidR="00B82C56" w:rsidRDefault="001B32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2C56" w:rsidRDefault="001B325B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2C56" w:rsidRPr="001B325B" w:rsidRDefault="001B325B">
      <w:pPr>
        <w:spacing w:after="0" w:line="480" w:lineRule="exact"/>
        <w:ind w:left="120"/>
        <w:rPr>
          <w:lang w:val="ru-RU"/>
        </w:rPr>
      </w:pPr>
      <w:bookmarkStart w:id="10" w:name="0d4d2a67-5837-4252-b43a-95aa3f3876a6"/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0"/>
      <w:r w:rsidRPr="001B325B">
        <w:rPr>
          <w:sz w:val="28"/>
          <w:lang w:val="ru-RU"/>
        </w:rPr>
        <w:br/>
      </w:r>
      <w:bookmarkStart w:id="11" w:name="0d4d2a67-5837-4252-b43a-95aa3f3876a61"/>
      <w:r w:rsidRPr="001B325B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11"/>
      <w:r w:rsidRPr="001B325B">
        <w:rPr>
          <w:sz w:val="28"/>
          <w:lang w:val="ru-RU"/>
        </w:rPr>
        <w:br/>
      </w:r>
      <w:bookmarkStart w:id="12" w:name="0d4d2a67-5837-4252-b43a-95aa3f3876a62"/>
      <w:r w:rsidRPr="001B325B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12"/>
      <w:r w:rsidRPr="001B325B">
        <w:rPr>
          <w:sz w:val="28"/>
          <w:lang w:val="ru-RU"/>
        </w:rPr>
        <w:br/>
      </w:r>
      <w:bookmarkStart w:id="13" w:name="0d4d2a67-5837-4252-b43a-95aa3f3876a63"/>
      <w:r w:rsidRPr="001B325B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/ Критская Е. Д., Сергеева Г. П.,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13"/>
    </w:p>
    <w:p w:rsidR="00B82C56" w:rsidRPr="001B325B" w:rsidRDefault="00B82C56">
      <w:pPr>
        <w:spacing w:after="0" w:line="480" w:lineRule="exact"/>
        <w:ind w:left="120"/>
        <w:rPr>
          <w:lang w:val="ru-RU"/>
        </w:rPr>
      </w:pPr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 w:line="480" w:lineRule="exact"/>
        <w:ind w:left="120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2C56" w:rsidRPr="001B325B" w:rsidRDefault="001B325B">
      <w:pPr>
        <w:spacing w:after="0" w:line="480" w:lineRule="exact"/>
        <w:ind w:left="120"/>
        <w:rPr>
          <w:lang w:val="ru-RU"/>
        </w:rPr>
      </w:pPr>
      <w:bookmarkStart w:id="14" w:name="6c624f83-d6f6-4560-bdb9-085c19f7dab0"/>
      <w:r w:rsidRPr="001B325B">
        <w:rPr>
          <w:rFonts w:ascii="Times New Roman" w:hAnsi="Times New Roman"/>
          <w:color w:val="000000"/>
          <w:sz w:val="28"/>
          <w:lang w:val="ru-RU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1B325B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25B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1B325B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1B3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1B325B">
        <w:rPr>
          <w:rFonts w:ascii="Times New Roman" w:hAnsi="Times New Roman"/>
          <w:color w:val="000000"/>
          <w:sz w:val="28"/>
          <w:lang w:val="ru-RU"/>
        </w:rPr>
        <w:t>).</w:t>
      </w:r>
      <w:bookmarkEnd w:id="14"/>
    </w:p>
    <w:p w:rsidR="00B82C56" w:rsidRPr="001B325B" w:rsidRDefault="00B82C56">
      <w:pPr>
        <w:spacing w:after="0"/>
        <w:ind w:left="120"/>
        <w:rPr>
          <w:lang w:val="ru-RU"/>
        </w:rPr>
      </w:pPr>
    </w:p>
    <w:p w:rsidR="00B82C56" w:rsidRPr="001B325B" w:rsidRDefault="001B325B">
      <w:pPr>
        <w:spacing w:after="0" w:line="480" w:lineRule="exact"/>
        <w:ind w:left="120"/>
        <w:rPr>
          <w:lang w:val="ru-RU"/>
        </w:rPr>
      </w:pPr>
      <w:r w:rsidRPr="001B32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2C56" w:rsidRDefault="001B325B">
      <w:pPr>
        <w:spacing w:after="0" w:line="480" w:lineRule="exact"/>
        <w:ind w:left="120"/>
        <w:sectPr w:rsidR="00B82C5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5" w:name="b3e9be70-5c6b-42b4-b0b4-30ca1a14a2b3"/>
      <w:r w:rsidRPr="001B325B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1B3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1B3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1B325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B325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B325B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1B325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1B325B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1B325B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1B325B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1B325B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1B325B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1B325B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1B325B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1B325B">
        <w:rPr>
          <w:rFonts w:ascii="Times New Roman" w:hAnsi="Times New Roman"/>
          <w:color w:val="000000"/>
          <w:sz w:val="28"/>
          <w:lang w:val="ru-RU"/>
        </w:rPr>
        <w:t>164</w:t>
      </w:r>
      <w:bookmarkEnd w:id="15"/>
      <w:r w:rsidRPr="001B325B">
        <w:rPr>
          <w:sz w:val="28"/>
          <w:lang w:val="ru-RU"/>
        </w:rPr>
        <w:br/>
      </w:r>
      <w:bookmarkStart w:id="16" w:name="b3e9be70-5c6b-42b4-b0b4-30ca1a14a2b31"/>
      <w:r w:rsidRPr="001B325B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1B3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1B32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1B325B">
        <w:rPr>
          <w:sz w:val="28"/>
          <w:lang w:val="ru-RU"/>
        </w:rPr>
        <w:br/>
      </w:r>
      <w:bookmarkStart w:id="17" w:name="b3e9be70-5c6b-42b4-b0b4-30ca1a14a2b32"/>
      <w:r w:rsidRPr="001B325B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1B32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  <w:r w:rsidRPr="001B325B">
        <w:rPr>
          <w:sz w:val="28"/>
          <w:lang w:val="ru-RU"/>
        </w:rPr>
        <w:br/>
      </w:r>
      <w:bookmarkStart w:id="18" w:name="b3e9be70-5c6b-42b4-b0b4-30ca1a14a2b33"/>
      <w:r w:rsidRPr="001B325B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B3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B3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B32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B32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8"/>
      <w:proofErr w:type="spellEnd"/>
      <w:r w:rsidRPr="001B325B">
        <w:rPr>
          <w:sz w:val="28"/>
          <w:lang w:val="ru-RU"/>
        </w:rPr>
        <w:br/>
      </w:r>
      <w:bookmarkStart w:id="19" w:name="b3e9be70-5c6b-42b4-b0b4-30ca1a14a2b34"/>
      <w:r w:rsidRPr="001B325B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Start w:id="20" w:name="block-179409101"/>
      <w:bookmarkStart w:id="21" w:name="block-17940910"/>
      <w:bookmarkEnd w:id="19"/>
      <w:bookmarkEnd w:id="20"/>
      <w:bookmarkEnd w:id="21"/>
      <w:proofErr w:type="spellEnd"/>
    </w:p>
    <w:p w:rsidR="00B82C56" w:rsidRDefault="00B82C56"/>
    <w:sectPr w:rsidR="00B82C56" w:rsidSect="00B82C56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B82C56"/>
    <w:rsid w:val="001B325B"/>
    <w:rsid w:val="00476262"/>
    <w:rsid w:val="00B82C56"/>
    <w:rsid w:val="00B9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82C56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B82C5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B82C56"/>
    <w:pPr>
      <w:spacing w:after="140"/>
    </w:pPr>
  </w:style>
  <w:style w:type="paragraph" w:styleId="aa">
    <w:name w:val="List"/>
    <w:basedOn w:val="a9"/>
    <w:rsid w:val="00B82C5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82C5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B82C56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  <w:rsid w:val="00B82C56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">
    <w:name w:val="Содержимое таблицы"/>
    <w:basedOn w:val="a"/>
    <w:qFormat/>
    <w:rsid w:val="00B82C56"/>
    <w:pPr>
      <w:suppressLineNumbers/>
    </w:pPr>
  </w:style>
  <w:style w:type="paragraph" w:customStyle="1" w:styleId="af0">
    <w:name w:val="Заголовок таблицы"/>
    <w:basedOn w:val="af"/>
    <w:qFormat/>
    <w:rsid w:val="00B82C56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B82C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4762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7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76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s://uchi.ru/" TargetMode="External"/><Relationship Id="rId366" Type="http://schemas.openxmlformats.org/officeDocument/2006/relationships/hyperlink" Target="https://m.edsoo.ru/f5e92bb6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www.yaklass.ru/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www.yaklass.ru/" TargetMode="External"/><Relationship Id="rId475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m.edsoo.ru/7f412ea4" TargetMode="External"/><Relationship Id="rId335" Type="http://schemas.openxmlformats.org/officeDocument/2006/relationships/hyperlink" Target="https://uchi.ru/" TargetMode="External"/><Relationship Id="rId377" Type="http://schemas.openxmlformats.org/officeDocument/2006/relationships/hyperlink" Target="https://www.yaklass.ru/" TargetMode="External"/><Relationship Id="rId500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www.yaklass.ru/" TargetMode="External"/><Relationship Id="rId237" Type="http://schemas.openxmlformats.org/officeDocument/2006/relationships/hyperlink" Target="https://uchi.ru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uchi.ru/" TargetMode="External"/><Relationship Id="rId444" Type="http://schemas.openxmlformats.org/officeDocument/2006/relationships/hyperlink" Target="https://uchi.ru/" TargetMode="External"/><Relationship Id="rId486" Type="http://schemas.openxmlformats.org/officeDocument/2006/relationships/hyperlink" Target="https://www.yaklass.ru/" TargetMode="External"/><Relationship Id="rId43" Type="http://schemas.openxmlformats.org/officeDocument/2006/relationships/hyperlink" Target="https://www.yaklass.ru/" TargetMode="External"/><Relationship Id="rId139" Type="http://schemas.openxmlformats.org/officeDocument/2006/relationships/hyperlink" Target="https://www.yaklass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www.yaklass.ru/" TargetMode="External"/><Relationship Id="rId346" Type="http://schemas.openxmlformats.org/officeDocument/2006/relationships/hyperlink" Target="https://www.yaklass.ru/" TargetMode="External"/><Relationship Id="rId388" Type="http://schemas.openxmlformats.org/officeDocument/2006/relationships/hyperlink" Target="https://uchi.ru/" TargetMode="External"/><Relationship Id="rId85" Type="http://schemas.openxmlformats.org/officeDocument/2006/relationships/hyperlink" Target="https://www.yaklass.ru/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www.yaklass.ru/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resh.edu.ru/" TargetMode="External"/><Relationship Id="rId497" Type="http://schemas.openxmlformats.org/officeDocument/2006/relationships/hyperlink" Target="https://m.edsoo.ru/f5e95050" TargetMode="External"/><Relationship Id="rId12" Type="http://schemas.openxmlformats.org/officeDocument/2006/relationships/hyperlink" Target="https://uchi.ru/" TargetMode="External"/><Relationship Id="rId108" Type="http://schemas.openxmlformats.org/officeDocument/2006/relationships/hyperlink" Target="https://m.edsoo.ru/7f411bf8" TargetMode="External"/><Relationship Id="rId315" Type="http://schemas.openxmlformats.org/officeDocument/2006/relationships/hyperlink" Target="https://uchi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www.yaklass.ru/" TargetMode="External"/><Relationship Id="rId399" Type="http://schemas.openxmlformats.org/officeDocument/2006/relationships/hyperlink" Target="https://resh.edu.ru/" TargetMode="External"/><Relationship Id="rId259" Type="http://schemas.openxmlformats.org/officeDocument/2006/relationships/hyperlink" Target="https://www.yaklass.ru/" TargetMode="External"/><Relationship Id="rId424" Type="http://schemas.openxmlformats.org/officeDocument/2006/relationships/hyperlink" Target="https://resh.edu.ru/" TargetMode="External"/><Relationship Id="rId466" Type="http://schemas.openxmlformats.org/officeDocument/2006/relationships/hyperlink" Target="https://www.yaklass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.edsoo.ru/7f412ea4" TargetMode="External"/><Relationship Id="rId270" Type="http://schemas.openxmlformats.org/officeDocument/2006/relationships/hyperlink" Target="https://uchi.ru/" TargetMode="External"/><Relationship Id="rId326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m.edsoo.ru/7f412ea4" TargetMode="External"/><Relationship Id="rId368" Type="http://schemas.openxmlformats.org/officeDocument/2006/relationships/hyperlink" Target="https://m.edsoo.ru/f2a35116" TargetMode="External"/><Relationship Id="rId172" Type="http://schemas.openxmlformats.org/officeDocument/2006/relationships/hyperlink" Target="https://www.yaklass.ru/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www.yaklass.ru/" TargetMode="External"/><Relationship Id="rId477" Type="http://schemas.openxmlformats.org/officeDocument/2006/relationships/hyperlink" Target="https://www.yaklass.ru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www.yaklass.ru/" TargetMode="External"/><Relationship Id="rId76" Type="http://schemas.openxmlformats.org/officeDocument/2006/relationships/hyperlink" Target="https://www.yaklass.ru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uchi.ru/" TargetMode="External"/><Relationship Id="rId7" Type="http://schemas.openxmlformats.org/officeDocument/2006/relationships/hyperlink" Target="https://www.yaklass.ru/" TargetMode="External"/><Relationship Id="rId183" Type="http://schemas.openxmlformats.org/officeDocument/2006/relationships/hyperlink" Target="https://uchi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www.yaklass.ru/" TargetMode="External"/><Relationship Id="rId446" Type="http://schemas.openxmlformats.org/officeDocument/2006/relationships/hyperlink" Target="https://resh.edu.ru/" TargetMode="External"/><Relationship Id="rId250" Type="http://schemas.openxmlformats.org/officeDocument/2006/relationships/hyperlink" Target="https://www.yaklass.ru/" TargetMode="External"/><Relationship Id="rId292" Type="http://schemas.openxmlformats.org/officeDocument/2006/relationships/hyperlink" Target="https://www.yaklass.ru/" TargetMode="External"/><Relationship Id="rId306" Type="http://schemas.openxmlformats.org/officeDocument/2006/relationships/hyperlink" Target="https://uchi.ru/" TargetMode="External"/><Relationship Id="rId488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m.edsoo.ru/7f411bf8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uchi.ru/" TargetMode="External"/><Relationship Id="rId348" Type="http://schemas.openxmlformats.org/officeDocument/2006/relationships/hyperlink" Target="https://uchi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www.yaklass.ru/" TargetMode="External"/><Relationship Id="rId229" Type="http://schemas.openxmlformats.org/officeDocument/2006/relationships/hyperlink" Target="https://www.yaklass.ru/" TargetMode="External"/><Relationship Id="rId380" Type="http://schemas.openxmlformats.org/officeDocument/2006/relationships/hyperlink" Target="https://www.yaklass.ru/" TargetMode="External"/><Relationship Id="rId415" Type="http://schemas.openxmlformats.org/officeDocument/2006/relationships/hyperlink" Target="https://uchi.ru/" TargetMode="External"/><Relationship Id="rId436" Type="http://schemas.openxmlformats.org/officeDocument/2006/relationships/hyperlink" Target="https://resh.edu.ru/" TargetMode="External"/><Relationship Id="rId457" Type="http://schemas.openxmlformats.org/officeDocument/2006/relationships/hyperlink" Target="https://www.yaklass.ru/" TargetMode="External"/><Relationship Id="rId240" Type="http://schemas.openxmlformats.org/officeDocument/2006/relationships/hyperlink" Target="https://uchi.ru/" TargetMode="External"/><Relationship Id="rId261" Type="http://schemas.openxmlformats.org/officeDocument/2006/relationships/hyperlink" Target="https://uchi.ru/" TargetMode="External"/><Relationship Id="rId478" Type="http://schemas.openxmlformats.org/officeDocument/2006/relationships/hyperlink" Target="https://resh.edu.ru/" TargetMode="External"/><Relationship Id="rId499" Type="http://schemas.openxmlformats.org/officeDocument/2006/relationships/fontTable" Target="fontTable.xm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1bf8" TargetMode="External"/><Relationship Id="rId282" Type="http://schemas.openxmlformats.org/officeDocument/2006/relationships/hyperlink" Target="https://uchi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uchi.ru/" TargetMode="External"/><Relationship Id="rId359" Type="http://schemas.openxmlformats.org/officeDocument/2006/relationships/hyperlink" Target="https://www.yaklass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www.yaklass.ru/" TargetMode="External"/><Relationship Id="rId163" Type="http://schemas.openxmlformats.org/officeDocument/2006/relationships/hyperlink" Target="https://www.yaklass.ru/" TargetMode="External"/><Relationship Id="rId184" Type="http://schemas.openxmlformats.org/officeDocument/2006/relationships/hyperlink" Target="https://www.yaklass.ru/" TargetMode="External"/><Relationship Id="rId219" Type="http://schemas.openxmlformats.org/officeDocument/2006/relationships/hyperlink" Target="https://uchi.ru/" TargetMode="External"/><Relationship Id="rId370" Type="http://schemas.openxmlformats.org/officeDocument/2006/relationships/hyperlink" Target="https://uchi.ru/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s://resh.edu.ru/" TargetMode="External"/><Relationship Id="rId426" Type="http://schemas.openxmlformats.org/officeDocument/2006/relationships/hyperlink" Target="https://www.yaklass.ru/" TargetMode="External"/><Relationship Id="rId447" Type="http://schemas.openxmlformats.org/officeDocument/2006/relationships/hyperlink" Target="https://uchi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468" Type="http://schemas.openxmlformats.org/officeDocument/2006/relationships/hyperlink" Target="https://uchi.ru/" TargetMode="External"/><Relationship Id="rId489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" TargetMode="External"/><Relationship Id="rId67" Type="http://schemas.openxmlformats.org/officeDocument/2006/relationships/hyperlink" Target="https://www.yaklass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www.yaklass.ru/" TargetMode="External"/><Relationship Id="rId328" Type="http://schemas.openxmlformats.org/officeDocument/2006/relationships/hyperlink" Target="https://www.yaklass.ru/" TargetMode="External"/><Relationship Id="rId349" Type="http://schemas.openxmlformats.org/officeDocument/2006/relationships/hyperlink" Target="https://www.yaklass.ru/" TargetMode="External"/><Relationship Id="rId88" Type="http://schemas.openxmlformats.org/officeDocument/2006/relationships/hyperlink" Target="https://www.yaklass.ru/" TargetMode="External"/><Relationship Id="rId111" Type="http://schemas.openxmlformats.org/officeDocument/2006/relationships/hyperlink" Target="https://m.edsoo.ru/7f411bf8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416" Type="http://schemas.openxmlformats.org/officeDocument/2006/relationships/hyperlink" Target="https://www.yaklass.ru/" TargetMode="External"/><Relationship Id="rId220" Type="http://schemas.openxmlformats.org/officeDocument/2006/relationships/hyperlink" Target="https://www.yaklass.ru/" TargetMode="External"/><Relationship Id="rId241" Type="http://schemas.openxmlformats.org/officeDocument/2006/relationships/hyperlink" Target="https://www.yaklass.ru/" TargetMode="External"/><Relationship Id="rId437" Type="http://schemas.openxmlformats.org/officeDocument/2006/relationships/hyperlink" Target="https://uchi.ru/" TargetMode="External"/><Relationship Id="rId458" Type="http://schemas.openxmlformats.org/officeDocument/2006/relationships/hyperlink" Target="https://resh.edu.ru/" TargetMode="External"/><Relationship Id="rId479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www.yaklass.ru/" TargetMode="External"/><Relationship Id="rId283" Type="http://schemas.openxmlformats.org/officeDocument/2006/relationships/hyperlink" Target="https://www.yaklass.ru/" TargetMode="External"/><Relationship Id="rId318" Type="http://schemas.openxmlformats.org/officeDocument/2006/relationships/hyperlink" Target="https://uchi.ru/" TargetMode="External"/><Relationship Id="rId339" Type="http://schemas.openxmlformats.org/officeDocument/2006/relationships/hyperlink" Target="https://www.yaklass.ru/" TargetMode="External"/><Relationship Id="rId490" Type="http://schemas.openxmlformats.org/officeDocument/2006/relationships/hyperlink" Target="https://m.edsoo.ru/f5e98d86" TargetMode="External"/><Relationship Id="rId78" Type="http://schemas.openxmlformats.org/officeDocument/2006/relationships/hyperlink" Target="https://uchi.ru/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www.yaklass.ru/" TargetMode="External"/><Relationship Id="rId406" Type="http://schemas.openxmlformats.org/officeDocument/2006/relationships/hyperlink" Target="https://uchi.ru/" TargetMode="External"/><Relationship Id="rId9" Type="http://schemas.openxmlformats.org/officeDocument/2006/relationships/hyperlink" Target="https://uchi.ru/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s://www.yaklass.ru/" TargetMode="External"/><Relationship Id="rId427" Type="http://schemas.openxmlformats.org/officeDocument/2006/relationships/hyperlink" Target="https://resh.edu.ru/" TargetMode="External"/><Relationship Id="rId448" Type="http://schemas.openxmlformats.org/officeDocument/2006/relationships/hyperlink" Target="https://www.yaklass.ru/" TargetMode="External"/><Relationship Id="rId469" Type="http://schemas.openxmlformats.org/officeDocument/2006/relationships/hyperlink" Target="https://www.yaklass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uchi.ru/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www.yaklass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s://www.yaklass.ru/" TargetMode="External"/><Relationship Id="rId154" Type="http://schemas.openxmlformats.org/officeDocument/2006/relationships/hyperlink" Target="https://www.yaklass.ru/" TargetMode="External"/><Relationship Id="rId175" Type="http://schemas.openxmlformats.org/officeDocument/2006/relationships/hyperlink" Target="https://www.yaklass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uchi.ru/" TargetMode="External"/><Relationship Id="rId196" Type="http://schemas.openxmlformats.org/officeDocument/2006/relationships/hyperlink" Target="https://www.yaklass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uchi.ru/" TargetMode="External"/><Relationship Id="rId417" Type="http://schemas.openxmlformats.org/officeDocument/2006/relationships/hyperlink" Target="https://resh.edu.ru/" TargetMode="External"/><Relationship Id="rId438" Type="http://schemas.openxmlformats.org/officeDocument/2006/relationships/hyperlink" Target="https://www.yaklass.ru/" TargetMode="External"/><Relationship Id="rId459" Type="http://schemas.openxmlformats.org/officeDocument/2006/relationships/hyperlink" Target="https://uchi.ru/" TargetMode="External"/><Relationship Id="rId16" Type="http://schemas.openxmlformats.org/officeDocument/2006/relationships/hyperlink" Target="https://www.yaklass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www.yaklass.ru/" TargetMode="External"/><Relationship Id="rId470" Type="http://schemas.openxmlformats.org/officeDocument/2006/relationships/hyperlink" Target="https://resh.edu.ru/" TargetMode="External"/><Relationship Id="rId491" Type="http://schemas.openxmlformats.org/officeDocument/2006/relationships/hyperlink" Target="https://resh.edu.ru/" TargetMode="External"/><Relationship Id="rId37" Type="http://schemas.openxmlformats.org/officeDocument/2006/relationships/hyperlink" Target="https://www.yaklass.ru/" TargetMode="External"/><Relationship Id="rId58" Type="http://schemas.openxmlformats.org/officeDocument/2006/relationships/hyperlink" Target="https://www.yaklass.ru/" TargetMode="External"/><Relationship Id="rId79" Type="http://schemas.openxmlformats.org/officeDocument/2006/relationships/hyperlink" Target="https://www.yaklass.ru/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uchi.ru/" TargetMode="External"/><Relationship Id="rId330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uchi.ru/" TargetMode="External"/><Relationship Id="rId372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www.yaklass.ru/" TargetMode="External"/><Relationship Id="rId428" Type="http://schemas.openxmlformats.org/officeDocument/2006/relationships/hyperlink" Target="https://uchi.ru/" TargetMode="External"/><Relationship Id="rId449" Type="http://schemas.openxmlformats.org/officeDocument/2006/relationships/hyperlink" Target="https://m.edsoo.ru/f5e942cc" TargetMode="External"/><Relationship Id="rId211" Type="http://schemas.openxmlformats.org/officeDocument/2006/relationships/hyperlink" Target="https://www.yaklass.ru/" TargetMode="External"/><Relationship Id="rId232" Type="http://schemas.openxmlformats.org/officeDocument/2006/relationships/hyperlink" Target="https://www.yaklass.ru/" TargetMode="External"/><Relationship Id="rId253" Type="http://schemas.openxmlformats.org/officeDocument/2006/relationships/hyperlink" Target="https://www.yaklass.ru/" TargetMode="External"/><Relationship Id="rId274" Type="http://schemas.openxmlformats.org/officeDocument/2006/relationships/hyperlink" Target="https://www.yaklass.ru/" TargetMode="External"/><Relationship Id="rId295" Type="http://schemas.openxmlformats.org/officeDocument/2006/relationships/hyperlink" Target="https://www.yaklass.ru/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s://www.yaklass.ru/" TargetMode="External"/><Relationship Id="rId481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m.edsoo.ru/7f411bf8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uchi.ru/" TargetMode="External"/><Relationship Id="rId362" Type="http://schemas.openxmlformats.org/officeDocument/2006/relationships/hyperlink" Target="https://www.yaklass.ru/" TargetMode="External"/><Relationship Id="rId383" Type="http://schemas.openxmlformats.org/officeDocument/2006/relationships/hyperlink" Target="https://www.yaklass.ru/" TargetMode="External"/><Relationship Id="rId418" Type="http://schemas.openxmlformats.org/officeDocument/2006/relationships/hyperlink" Target="https://uchi.ru/" TargetMode="External"/><Relationship Id="rId439" Type="http://schemas.openxmlformats.org/officeDocument/2006/relationships/hyperlink" Target="https://m.edsoo.ru/f5e98bb0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s://resh.edu.ru/" TargetMode="External"/><Relationship Id="rId471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2ea4" TargetMode="External"/><Relationship Id="rId310" Type="http://schemas.openxmlformats.org/officeDocument/2006/relationships/hyperlink" Target="https://www.yaklass.ru/" TargetMode="External"/><Relationship Id="rId492" Type="http://schemas.openxmlformats.org/officeDocument/2006/relationships/hyperlink" Target="https://uchi.ru/" TargetMode="External"/><Relationship Id="rId70" Type="http://schemas.openxmlformats.org/officeDocument/2006/relationships/hyperlink" Target="https://www.yaklass.ru/" TargetMode="External"/><Relationship Id="rId91" Type="http://schemas.openxmlformats.org/officeDocument/2006/relationships/hyperlink" Target="https://www.yaklass.ru/" TargetMode="External"/><Relationship Id="rId145" Type="http://schemas.openxmlformats.org/officeDocument/2006/relationships/hyperlink" Target="https://www.yaklass.ru/" TargetMode="External"/><Relationship Id="rId166" Type="http://schemas.openxmlformats.org/officeDocument/2006/relationships/hyperlink" Target="https://www.yaklass.ru/" TargetMode="External"/><Relationship Id="rId187" Type="http://schemas.openxmlformats.org/officeDocument/2006/relationships/hyperlink" Target="https://www.yaklass.ru/" TargetMode="External"/><Relationship Id="rId331" Type="http://schemas.openxmlformats.org/officeDocument/2006/relationships/hyperlink" Target="https://www.yaklass.ru/" TargetMode="External"/><Relationship Id="rId352" Type="http://schemas.openxmlformats.org/officeDocument/2006/relationships/hyperlink" Target="https://www.yaklass.ru/" TargetMode="External"/><Relationship Id="rId373" Type="http://schemas.openxmlformats.org/officeDocument/2006/relationships/hyperlink" Target="https://uchi.ru/" TargetMode="External"/><Relationship Id="rId394" Type="http://schemas.openxmlformats.org/officeDocument/2006/relationships/hyperlink" Target="https://uchi.ru/" TargetMode="External"/><Relationship Id="rId408" Type="http://schemas.openxmlformats.org/officeDocument/2006/relationships/hyperlink" Target="https://resh.edu.ru/" TargetMode="External"/><Relationship Id="rId429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440" Type="http://schemas.openxmlformats.org/officeDocument/2006/relationships/hyperlink" Target="https://resh.edu.ru/" TargetMode="External"/><Relationship Id="rId28" Type="http://schemas.openxmlformats.org/officeDocument/2006/relationships/hyperlink" Target="https://www.yaklass.ru/" TargetMode="External"/><Relationship Id="rId49" Type="http://schemas.openxmlformats.org/officeDocument/2006/relationships/hyperlink" Target="https://www.yaklass.ru/" TargetMode="External"/><Relationship Id="rId114" Type="http://schemas.openxmlformats.org/officeDocument/2006/relationships/hyperlink" Target="https://m.edsoo.ru/7f411bf8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uchi.ru/" TargetMode="External"/><Relationship Id="rId461" Type="http://schemas.openxmlformats.org/officeDocument/2006/relationships/hyperlink" Target="https://resh.edu.ru/" TargetMode="External"/><Relationship Id="rId48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uchi.ru/" TargetMode="External"/><Relationship Id="rId342" Type="http://schemas.openxmlformats.org/officeDocument/2006/relationships/hyperlink" Target="https://www.yaklass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419" Type="http://schemas.openxmlformats.org/officeDocument/2006/relationships/hyperlink" Target="https://www.yaklass.ru/" TargetMode="External"/><Relationship Id="rId202" Type="http://schemas.openxmlformats.org/officeDocument/2006/relationships/hyperlink" Target="https://www.yaklass.ru/" TargetMode="External"/><Relationship Id="rId223" Type="http://schemas.openxmlformats.org/officeDocument/2006/relationships/hyperlink" Target="https://www.yaklass.ru/" TargetMode="External"/><Relationship Id="rId244" Type="http://schemas.openxmlformats.org/officeDocument/2006/relationships/hyperlink" Target="https://www.yaklass.ru/" TargetMode="External"/><Relationship Id="rId430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www.yaklass.ru/" TargetMode="External"/><Relationship Id="rId286" Type="http://schemas.openxmlformats.org/officeDocument/2006/relationships/hyperlink" Target="https://www.yaklass.ru/" TargetMode="External"/><Relationship Id="rId451" Type="http://schemas.openxmlformats.org/officeDocument/2006/relationships/hyperlink" Target="https://uchi.ru/" TargetMode="External"/><Relationship Id="rId472" Type="http://schemas.openxmlformats.org/officeDocument/2006/relationships/hyperlink" Target="https://www.yaklass.ru/" TargetMode="External"/><Relationship Id="rId493" Type="http://schemas.openxmlformats.org/officeDocument/2006/relationships/hyperlink" Target="https://www.yaklass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2ea4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m.edsoo.ru/f5e9668a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www.yaklass.ru/" TargetMode="External"/><Relationship Id="rId395" Type="http://schemas.openxmlformats.org/officeDocument/2006/relationships/hyperlink" Target="https://www.yaklass.ru/" TargetMode="External"/><Relationship Id="rId409" Type="http://schemas.openxmlformats.org/officeDocument/2006/relationships/hyperlink" Target="https://uchi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uchi.ru/" TargetMode="External"/><Relationship Id="rId234" Type="http://schemas.openxmlformats.org/officeDocument/2006/relationships/hyperlink" Target="https://uchi.ru/" TargetMode="External"/><Relationship Id="rId420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s://uchi.ru/" TargetMode="External"/><Relationship Id="rId297" Type="http://schemas.openxmlformats.org/officeDocument/2006/relationships/hyperlink" Target="https://uchi.ru/" TargetMode="External"/><Relationship Id="rId441" Type="http://schemas.openxmlformats.org/officeDocument/2006/relationships/hyperlink" Target="https://uchi.ru/" TargetMode="External"/><Relationship Id="rId462" Type="http://schemas.openxmlformats.org/officeDocument/2006/relationships/hyperlink" Target="https://uchi.ru/" TargetMode="External"/><Relationship Id="rId483" Type="http://schemas.openxmlformats.org/officeDocument/2006/relationships/hyperlink" Target="https://www.yaklass.ru/" TargetMode="External"/><Relationship Id="rId40" Type="http://schemas.openxmlformats.org/officeDocument/2006/relationships/hyperlink" Target="https://www.yaklass.ru/" TargetMode="External"/><Relationship Id="rId115" Type="http://schemas.openxmlformats.org/officeDocument/2006/relationships/hyperlink" Target="https://m.edsoo.ru/7f412ea4" TargetMode="External"/><Relationship Id="rId136" Type="http://schemas.openxmlformats.org/officeDocument/2006/relationships/hyperlink" Target="https://www.yaklass.ru/" TargetMode="External"/><Relationship Id="rId157" Type="http://schemas.openxmlformats.org/officeDocument/2006/relationships/hyperlink" Target="https://www.yaklass.ru/" TargetMode="External"/><Relationship Id="rId178" Type="http://schemas.openxmlformats.org/officeDocument/2006/relationships/hyperlink" Target="https://www.yaklass.ru/" TargetMode="External"/><Relationship Id="rId301" Type="http://schemas.openxmlformats.org/officeDocument/2006/relationships/hyperlink" Target="https://www.yaklass.ru/" TargetMode="External"/><Relationship Id="rId322" Type="http://schemas.openxmlformats.org/officeDocument/2006/relationships/hyperlink" Target="https://www.yaklass.ru/" TargetMode="External"/><Relationship Id="rId343" Type="http://schemas.openxmlformats.org/officeDocument/2006/relationships/hyperlink" Target="https://m.edsoo.ru/f5e946aa" TargetMode="External"/><Relationship Id="rId364" Type="http://schemas.openxmlformats.org/officeDocument/2006/relationships/hyperlink" Target="https://uchi.ru/" TargetMode="External"/><Relationship Id="rId61" Type="http://schemas.openxmlformats.org/officeDocument/2006/relationships/hyperlink" Target="https://www.yaklass.ru/" TargetMode="External"/><Relationship Id="rId82" Type="http://schemas.openxmlformats.org/officeDocument/2006/relationships/hyperlink" Target="https://www.yaklass.ru/" TargetMode="External"/><Relationship Id="rId199" Type="http://schemas.openxmlformats.org/officeDocument/2006/relationships/hyperlink" Target="https://www.yaklass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uchi.ru/" TargetMode="External"/><Relationship Id="rId19" Type="http://schemas.openxmlformats.org/officeDocument/2006/relationships/hyperlink" Target="https://www.yaklass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www.yaklass.ru/" TargetMode="External"/><Relationship Id="rId431" Type="http://schemas.openxmlformats.org/officeDocument/2006/relationships/hyperlink" Target="https://uchi.ru/" TargetMode="External"/><Relationship Id="rId452" Type="http://schemas.openxmlformats.org/officeDocument/2006/relationships/hyperlink" Target="https://www.yaklass.ru/" TargetMode="External"/><Relationship Id="rId473" Type="http://schemas.openxmlformats.org/officeDocument/2006/relationships/hyperlink" Target="https://m.edsoo.ru/f5e93f52" TargetMode="External"/><Relationship Id="rId494" Type="http://schemas.openxmlformats.org/officeDocument/2006/relationships/hyperlink" Target="https://resh.edu.ru/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uchi.ru/" TargetMode="External"/><Relationship Id="rId333" Type="http://schemas.openxmlformats.org/officeDocument/2006/relationships/hyperlink" Target="https://m.edsoo.ru/f5e92d78" TargetMode="External"/><Relationship Id="rId354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yaklass.ru/" TargetMode="External"/><Relationship Id="rId235" Type="http://schemas.openxmlformats.org/officeDocument/2006/relationships/hyperlink" Target="https://www.yaklass.ru/" TargetMode="External"/><Relationship Id="rId256" Type="http://schemas.openxmlformats.org/officeDocument/2006/relationships/hyperlink" Target="https://www.yaklass.ru/" TargetMode="External"/><Relationship Id="rId277" Type="http://schemas.openxmlformats.org/officeDocument/2006/relationships/hyperlink" Target="https://www.yaklass.ru/" TargetMode="External"/><Relationship Id="rId298" Type="http://schemas.openxmlformats.org/officeDocument/2006/relationships/hyperlink" Target="https://www.yaklass.ru/" TargetMode="External"/><Relationship Id="rId400" Type="http://schemas.openxmlformats.org/officeDocument/2006/relationships/hyperlink" Target="https://uchi.ru/" TargetMode="External"/><Relationship Id="rId421" Type="http://schemas.openxmlformats.org/officeDocument/2006/relationships/hyperlink" Target="https://resh.edu.ru/" TargetMode="External"/><Relationship Id="rId442" Type="http://schemas.openxmlformats.org/officeDocument/2006/relationships/hyperlink" Target="https://www.yaklass.ru/" TargetMode="External"/><Relationship Id="rId463" Type="http://schemas.openxmlformats.org/officeDocument/2006/relationships/hyperlink" Target="https://www.yaklass.ru/" TargetMode="External"/><Relationship Id="rId484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www.yaklass.ru/" TargetMode="External"/><Relationship Id="rId386" Type="http://schemas.openxmlformats.org/officeDocument/2006/relationships/hyperlink" Target="https://www.yaklass.ru/" TargetMode="External"/><Relationship Id="rId190" Type="http://schemas.openxmlformats.org/officeDocument/2006/relationships/hyperlink" Target="https://www.yaklass.ru/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www.yaklass.ru/" TargetMode="External"/><Relationship Id="rId453" Type="http://schemas.openxmlformats.org/officeDocument/2006/relationships/hyperlink" Target="https://m.edsoo.ru/f5e99ad8" TargetMode="External"/><Relationship Id="rId474" Type="http://schemas.openxmlformats.org/officeDocument/2006/relationships/hyperlink" Target="https://m.edsoo.ru/f5e96e50" TargetMode="External"/><Relationship Id="rId106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2ea4" TargetMode="External"/><Relationship Id="rId313" Type="http://schemas.openxmlformats.org/officeDocument/2006/relationships/hyperlink" Target="https://www.yaklass.ru/" TargetMode="External"/><Relationship Id="rId495" Type="http://schemas.openxmlformats.org/officeDocument/2006/relationships/hyperlink" Target="https://uchi.ru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52" Type="http://schemas.openxmlformats.org/officeDocument/2006/relationships/hyperlink" Target="https://www.yaklass.ru/" TargetMode="External"/><Relationship Id="rId73" Type="http://schemas.openxmlformats.org/officeDocument/2006/relationships/hyperlink" Target="https://www.yaklass.ru/" TargetMode="External"/><Relationship Id="rId94" Type="http://schemas.openxmlformats.org/officeDocument/2006/relationships/hyperlink" Target="https://www.yaklass.ru/" TargetMode="External"/><Relationship Id="rId148" Type="http://schemas.openxmlformats.org/officeDocument/2006/relationships/hyperlink" Target="https://www.yaklass.ru/" TargetMode="External"/><Relationship Id="rId169" Type="http://schemas.openxmlformats.org/officeDocument/2006/relationships/hyperlink" Target="https://www.yaklass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www.yaklass.ru/" TargetMode="External"/><Relationship Id="rId376" Type="http://schemas.openxmlformats.org/officeDocument/2006/relationships/hyperlink" Target="https://uchi.ru/" TargetMode="External"/><Relationship Id="rId397" Type="http://schemas.openxmlformats.org/officeDocument/2006/relationships/hyperlink" Target="https://uchi.ru/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www.yaklass.ru/" TargetMode="External"/><Relationship Id="rId422" Type="http://schemas.openxmlformats.org/officeDocument/2006/relationships/hyperlink" Target="https://uchi.ru/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resh.edu.ru/" TargetMode="External"/><Relationship Id="rId303" Type="http://schemas.openxmlformats.org/officeDocument/2006/relationships/hyperlink" Target="https://uchi.ru/" TargetMode="External"/><Relationship Id="rId485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www.yaklass.ru/" TargetMode="External"/><Relationship Id="rId247" Type="http://schemas.openxmlformats.org/officeDocument/2006/relationships/hyperlink" Target="https://www.yaklass.ru/" TargetMode="External"/><Relationship Id="rId412" Type="http://schemas.openxmlformats.org/officeDocument/2006/relationships/hyperlink" Target="https://uchi.ru/" TargetMode="External"/><Relationship Id="rId107" Type="http://schemas.openxmlformats.org/officeDocument/2006/relationships/hyperlink" Target="https://m.edsoo.ru/7f411bf8" TargetMode="External"/><Relationship Id="rId289" Type="http://schemas.openxmlformats.org/officeDocument/2006/relationships/hyperlink" Target="https://www.yaklass.ru/" TargetMode="External"/><Relationship Id="rId454" Type="http://schemas.openxmlformats.org/officeDocument/2006/relationships/hyperlink" Target="https://m.edsoo.ru/f5e98962" TargetMode="External"/><Relationship Id="rId496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m.edsoo.ru/f5e96b94" TargetMode="External"/><Relationship Id="rId398" Type="http://schemas.openxmlformats.org/officeDocument/2006/relationships/hyperlink" Target="https://www.yaklass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www.yaklass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www.yaklass.ru/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hyperlink" Target="https://uchi.ru/" TargetMode="External"/><Relationship Id="rId22" Type="http://schemas.openxmlformats.org/officeDocument/2006/relationships/hyperlink" Target="https://www.yaklass.ru/" TargetMode="External"/><Relationship Id="rId64" Type="http://schemas.openxmlformats.org/officeDocument/2006/relationships/hyperlink" Target="https://www.yaklass.ru/" TargetMode="External"/><Relationship Id="rId118" Type="http://schemas.openxmlformats.org/officeDocument/2006/relationships/hyperlink" Target="https://m.edsoo.ru/7f412ea4" TargetMode="External"/><Relationship Id="rId325" Type="http://schemas.openxmlformats.org/officeDocument/2006/relationships/hyperlink" Target="https://www.yaklass.ru/" TargetMode="External"/><Relationship Id="rId367" Type="http://schemas.openxmlformats.org/officeDocument/2006/relationships/hyperlink" Target="https://m.edsoo.ru/f5e986ce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uchi.ru/" TargetMode="External"/><Relationship Id="rId476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m.edsoo.ru/7f412ea4" TargetMode="External"/><Relationship Id="rId280" Type="http://schemas.openxmlformats.org/officeDocument/2006/relationships/hyperlink" Target="https://www.yaklass.ru/" TargetMode="External"/><Relationship Id="rId336" Type="http://schemas.openxmlformats.org/officeDocument/2006/relationships/hyperlink" Target="https://www.yaklass.ru/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uchi.ru/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s://www.yaklass.ru/" TargetMode="External"/><Relationship Id="rId445" Type="http://schemas.openxmlformats.org/officeDocument/2006/relationships/hyperlink" Target="https://www.yaklass.ru/" TargetMode="External"/><Relationship Id="rId487" Type="http://schemas.openxmlformats.org/officeDocument/2006/relationships/hyperlink" Target="https://resh.edu.ru/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www.yaklass.ru/" TargetMode="External"/><Relationship Id="rId389" Type="http://schemas.openxmlformats.org/officeDocument/2006/relationships/hyperlink" Target="https://www.yaklass.ru/" TargetMode="External"/><Relationship Id="rId193" Type="http://schemas.openxmlformats.org/officeDocument/2006/relationships/hyperlink" Target="https://www.yaklass.ru/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uchi.ru/" TargetMode="External"/><Relationship Id="rId498" Type="http://schemas.openxmlformats.org/officeDocument/2006/relationships/hyperlink" Target="https://m.edsoo.ru/f5e9a154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m.edsoo.ru/7f411bf8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www.yaklass.ru/" TargetMode="External"/><Relationship Id="rId55" Type="http://schemas.openxmlformats.org/officeDocument/2006/relationships/hyperlink" Target="https://www.yaklass.ru/" TargetMode="External"/><Relationship Id="rId97" Type="http://schemas.openxmlformats.org/officeDocument/2006/relationships/hyperlink" Target="https://www.yaklass.ru/" TargetMode="External"/><Relationship Id="rId120" Type="http://schemas.openxmlformats.org/officeDocument/2006/relationships/hyperlink" Target="https://m.edsoo.ru/7f412ea4" TargetMode="External"/><Relationship Id="rId358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uchi.ru/" TargetMode="External"/><Relationship Id="rId467" Type="http://schemas.openxmlformats.org/officeDocument/2006/relationships/hyperlink" Target="https://resh.edu.ru/" TargetMode="External"/><Relationship Id="rId271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82</Pages>
  <Words>18983</Words>
  <Characters>108206</Characters>
  <Application>Microsoft Office Word</Application>
  <DocSecurity>0</DocSecurity>
  <Lines>901</Lines>
  <Paragraphs>253</Paragraphs>
  <ScaleCrop>false</ScaleCrop>
  <Company>Grizli777</Company>
  <LinksUpToDate>false</LinksUpToDate>
  <CharactersWithSpaces>126936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ICL</cp:lastModifiedBy>
  <cp:revision>3</cp:revision>
  <cp:lastPrinted>2025-02-26T00:49:00Z</cp:lastPrinted>
  <dcterms:created xsi:type="dcterms:W3CDTF">2025-02-26T00:46:00Z</dcterms:created>
  <dcterms:modified xsi:type="dcterms:W3CDTF">2025-02-27T02:57:00Z</dcterms:modified>
  <dc:language>ru-RU</dc:language>
</cp:coreProperties>
</file>