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98" w:rsidRDefault="00C50698" w:rsidP="00C50698">
      <w:pPr>
        <w:pStyle w:val="af2"/>
      </w:pPr>
      <w:r>
        <w:rPr>
          <w:noProof/>
        </w:rPr>
        <w:drawing>
          <wp:inline distT="0" distB="0" distL="0" distR="0">
            <wp:extent cx="6805702" cy="9788762"/>
            <wp:effectExtent l="19050" t="0" r="0" b="0"/>
            <wp:docPr id="1" name="Рисунок 1" descr="C:\Users\user\Downloads\174062726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40627263825.jpg"/>
                    <pic:cNvPicPr>
                      <a:picLocks noChangeAspect="1" noChangeArrowheads="1"/>
                    </pic:cNvPicPr>
                  </pic:nvPicPr>
                  <pic:blipFill>
                    <a:blip r:embed="rId5" cstate="print"/>
                    <a:srcRect/>
                    <a:stretch>
                      <a:fillRect/>
                    </a:stretch>
                  </pic:blipFill>
                  <pic:spPr bwMode="auto">
                    <a:xfrm>
                      <a:off x="0" y="0"/>
                      <a:ext cx="6810190" cy="9795217"/>
                    </a:xfrm>
                    <a:prstGeom prst="rect">
                      <a:avLst/>
                    </a:prstGeom>
                    <a:noFill/>
                    <a:ln w="9525">
                      <a:noFill/>
                      <a:miter lim="800000"/>
                      <a:headEnd/>
                      <a:tailEnd/>
                    </a:ln>
                  </pic:spPr>
                </pic:pic>
              </a:graphicData>
            </a:graphic>
          </wp:inline>
        </w:drawing>
      </w: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lastRenderedPageBreak/>
        <w:t>ПОЯСНИТЕЛЬНАЯ ЗАПИСКА</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5839">
        <w:rPr>
          <w:rFonts w:ascii="Calibri" w:hAnsi="Calibri"/>
          <w:color w:val="000000"/>
          <w:sz w:val="28"/>
          <w:lang w:val="ru-RU"/>
        </w:rPr>
        <w:t xml:space="preserve">– </w:t>
      </w:r>
      <w:r w:rsidRPr="00D55839">
        <w:rPr>
          <w:rFonts w:ascii="Times New Roman" w:hAnsi="Times New Roman"/>
          <w:color w:val="000000"/>
          <w:sz w:val="28"/>
          <w:lang w:val="ru-RU"/>
        </w:rPr>
        <w:t>целое», «больше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меньше», «равно</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D1CF2" w:rsidRPr="00D55839" w:rsidRDefault="00D55839">
      <w:pPr>
        <w:spacing w:after="0" w:line="264" w:lineRule="exact"/>
        <w:ind w:firstLine="600"/>
        <w:jc w:val="both"/>
        <w:rPr>
          <w:lang w:val="ru-RU"/>
        </w:rPr>
        <w:sectPr w:rsidR="00ED1CF2" w:rsidRPr="00D55839">
          <w:pgSz w:w="11906" w:h="16383"/>
          <w:pgMar w:top="1440" w:right="1440" w:bottom="1440" w:left="1440" w:header="0" w:footer="0" w:gutter="0"/>
          <w:cols w:space="720"/>
          <w:formProt w:val="0"/>
          <w:docGrid w:linePitch="100" w:charSpace="4096"/>
        </w:sectPr>
      </w:pPr>
      <w:bookmarkStart w:id="0" w:name="bc284a2b-8dc7-47b2-bec2-e0e566c832dd"/>
      <w:r w:rsidRPr="00D5583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1" w:name="block-177547921"/>
      <w:bookmarkStart w:id="2" w:name="block-17754792"/>
      <w:bookmarkEnd w:id="0"/>
      <w:bookmarkEnd w:id="1"/>
      <w:bookmarkEnd w:id="2"/>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lastRenderedPageBreak/>
        <w:t>СОДЕРЖАНИЕ ОБУЧЕНИЯ</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1 КЛАСС</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Числа и величины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Арифметические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Текстовые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Пространственные отношения и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справа», «сверху</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снизу», «между».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Математическая информация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D55839">
        <w:rPr>
          <w:rFonts w:ascii="Times New Roman" w:hAnsi="Times New Roman"/>
          <w:color w:val="000000"/>
          <w:sz w:val="28"/>
          <w:lang w:val="ru-RU"/>
        </w:rPr>
        <w:lastRenderedPageBreak/>
        <w:t xml:space="preserve">универсальных учебных действий, регулятивных универсальных учебных действий, совместной деятельности.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наблюдать математические объекты (числа, величины) в окружающем мире;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обнаруживать общее и различное в записи арифметических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наблюдать действие измерительных приборов;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два объекта, два числа;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распределять объекты на группы по заданному основанию;</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копировать изученные фигуры, рисовать от руки по собственному замыслу;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приводить примеры чисел, геометрических фигур;</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соблюдать последовательность при количественном и порядковом счёте.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читать таблицу, извлекать информацию, представленную в табличной форме.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комментировать ход сравнения двух объектов;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и использовать математические знаки;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строить предложения относительно заданного набора объектов.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принимать учебную задачу, удерживать её в процессе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действовать в соответствии с предложенным образцом, инструкцией;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Совместная деятельность способствует формированию умений: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2 КЛАСС</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Числа и величины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Арифметические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Текстовые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Пространственные отношения и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Математическая информация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sidRPr="00D55839">
        <w:rPr>
          <w:rFonts w:ascii="Times New Roman" w:hAnsi="Times New Roman"/>
          <w:color w:val="000000"/>
          <w:sz w:val="28"/>
          <w:lang w:val="ru-RU"/>
        </w:rPr>
        <w:lastRenderedPageBreak/>
        <w:t xml:space="preserve">установленному признаку. Закономерность в ряду чисел, геометрических фигур, объектов повседневной жизни.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наблюдать математические отношения (часть – целое, больше – меньше) в окружающем мире;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обнаруживать модели геометрических фигур в окружающем мире;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вести поиск различных решений задачи (расчётной, с геометрическим содержанием);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подбирать примеры, подтверждающие суждение, вывод, ответ.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дополнять модели (схемы, изображения) готовыми числовыми данными.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комментировать ход вычислений;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объяснять выбор величины, соответствующей ситуации измерения;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текстовую задачу с заданным отношением (готовым решением) по образцу;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называть числа, величины, геометрические фигуры, обладающие заданным свойством;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записывать, читать число, числовое выражение;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конструировать утверждения с использованием слов «каждый», «все».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находить с помощью учителя причину возникшей ошибки или затруднения.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умения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совместно с учителем оценивать результаты выполнения общей работы.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3 КЛАСС</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Числа и величины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легче на…», «тяжелее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легче в…».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Стоимость (единицы – рубль, копейка), установление отношения «дороже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дешевле на…», «дороже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Время (единица времени – секунда), установление отношения «быстрее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медленнее на…», «быстрее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Арифметические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Письменное сложение, вычитание чисел в пределах 1000. Действия с числами 0 и 1.</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Переместительное, сочетательное свойства сложения, умножения при вычислениях.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Нахождение неизвестного компонента арифметического действия.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Однородные величины: сложение и вычитание.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Текстовые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меньше на…», «больше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Пространственные отношения и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Периметр многоугольника: измерение, вычисление, запись равенства.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Математическая информация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Классификация объектов по двум признакам.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математические объекты (числа, величины,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приём вычисления, выполнения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конструировать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прикидывать размеры фигуры, её элементов;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понимать смысл зависимостей и математических отношений, описанных в задаче;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и использовать разные приёмы и алгоритмы вычисления;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соотносить начало, окончание, продолжительность события в практической ситуации;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моделировать предложенную практическую ситуацию;</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последовательность событий, действий сюжета текстовой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информацию, представленную в разных формах;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заполнять таблицы сложения и умножения, дополнять данными чертёж;</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соответствие между различными записями решения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математическую терминологию для описания отношений и зависимостей;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строить речевые высказывания для решения задач, составлять текстовую задачу;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объяснять на примерах отношения «больше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меньше на…», «больше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меньше в…», «равно»;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математическую символику для составления числовых выражений;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участвовать в обсуждении ошибок в ходе и результате выполнения вычисления.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проверять ход и результат выполнения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вести поиск ошибок, характеризовать их и исправлять;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формулировать ответ (вывод), подтверждать его объяснением, расчётами;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умения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совместно прикидку и оценку результата выполнения общей работы.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4 КЛАСС</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Числа и величины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Величины: сравнение объектов по массе, длине, площади, вместимости.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Единицы массы (</w:t>
      </w:r>
      <w:r w:rsidRPr="00D55839">
        <w:rPr>
          <w:rFonts w:ascii="Times New Roman" w:hAnsi="Times New Roman"/>
          <w:color w:val="333333"/>
          <w:sz w:val="28"/>
          <w:lang w:val="ru-RU"/>
        </w:rPr>
        <w:t>центнер, тонна)</w:t>
      </w:r>
      <w:r w:rsidRPr="00D55839">
        <w:rPr>
          <w:rFonts w:ascii="Times New Roman" w:hAnsi="Times New Roman"/>
          <w:color w:val="000000"/>
          <w:sz w:val="28"/>
          <w:lang w:val="ru-RU"/>
        </w:rPr>
        <w:t>и соотношения между ними.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Единицы времени (сутки, неделя, месяц, год, век), соотношения между ними.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Доля величины времени, массы, длины.</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lastRenderedPageBreak/>
        <w:t>Арифметические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Умножение и деление величины на однозначное число.</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Текстовые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Пространственные отношения и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Наглядные представления о симметрии.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Периметр, площадь фигуры, составленной из двух </w:t>
      </w:r>
      <w:r w:rsidRPr="00D55839">
        <w:rPr>
          <w:rFonts w:ascii="Calibri" w:hAnsi="Calibri"/>
          <w:color w:val="000000"/>
          <w:sz w:val="28"/>
          <w:lang w:val="ru-RU"/>
        </w:rPr>
        <w:t xml:space="preserve">– </w:t>
      </w:r>
      <w:r w:rsidRPr="00D55839">
        <w:rPr>
          <w:rFonts w:ascii="Times New Roman" w:hAnsi="Times New Roman"/>
          <w:color w:val="000000"/>
          <w:sz w:val="28"/>
          <w:lang w:val="ru-RU"/>
        </w:rPr>
        <w:t>трёх прямоугольников (квадратов).</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Математическая информация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Алгоритмы решения изученных учебных и практических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обнаруживать модели изученных геометрических фигур в окружающем мире;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классифицировать объекты по 1–2 выбранным признакам;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представлять информацию в разных формах;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извлекать и интерпретировать информацию, представленную в таблице, на диаграмме;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конструировать, читать числовое выражение;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описывать практическую ситуацию с использованием изученной терминологии;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инструкцию, записывать рассуждение;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самостоятельно выполнять прикидку и оценку результата измерений;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исправлять, прогнозировать ошибки и трудности в решении учебной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 обучающегося будут сформированы следующие умения совместной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D1CF2" w:rsidRPr="00D55839" w:rsidRDefault="00D55839">
      <w:pPr>
        <w:spacing w:after="0" w:line="264" w:lineRule="exact"/>
        <w:ind w:firstLine="600"/>
        <w:jc w:val="both"/>
        <w:rPr>
          <w:lang w:val="ru-RU"/>
        </w:rPr>
        <w:sectPr w:rsidR="00ED1CF2" w:rsidRPr="00D55839">
          <w:pgSz w:w="11906" w:h="16383"/>
          <w:pgMar w:top="1440" w:right="1440" w:bottom="1440" w:left="1440" w:header="0" w:footer="0" w:gutter="0"/>
          <w:cols w:space="720"/>
          <w:formProt w:val="0"/>
          <w:docGrid w:linePitch="100" w:charSpace="4096"/>
        </w:sectPr>
      </w:pPr>
      <w:r w:rsidRPr="00D5583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Start w:id="3" w:name="block-177547851"/>
      <w:bookmarkStart w:id="4" w:name="block-17754785"/>
      <w:bookmarkEnd w:id="3"/>
      <w:bookmarkEnd w:id="4"/>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ЛИЧНОСТНЫЕ РЕЗУЛЬТАТЫ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осваивать навыки организации безопасного поведения в информационной среде;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МЕТАПРЕДМЕТНЫЕ РЕЗУЛЬТАТЫ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Познавательные универсальные учебные действия</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Базовые логические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55839">
        <w:rPr>
          <w:rFonts w:ascii="Calibri" w:hAnsi="Calibri"/>
          <w:color w:val="000000"/>
          <w:sz w:val="28"/>
          <w:lang w:val="ru-RU"/>
        </w:rPr>
        <w:t xml:space="preserve">– </w:t>
      </w:r>
      <w:r w:rsidRPr="00D55839">
        <w:rPr>
          <w:rFonts w:ascii="Times New Roman" w:hAnsi="Times New Roman"/>
          <w:color w:val="000000"/>
          <w:sz w:val="28"/>
          <w:lang w:val="ru-RU"/>
        </w:rPr>
        <w:t>целое», «причина</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следствие», </w:t>
      </w:r>
      <w:r w:rsidRPr="00D55839">
        <w:rPr>
          <w:rFonts w:ascii="Calibri" w:hAnsi="Calibri"/>
          <w:color w:val="000000"/>
          <w:sz w:val="28"/>
          <w:lang w:val="ru-RU"/>
        </w:rPr>
        <w:t>«</w:t>
      </w:r>
      <w:r w:rsidRPr="00D55839">
        <w:rPr>
          <w:rFonts w:ascii="Times New Roman" w:hAnsi="Times New Roman"/>
          <w:color w:val="000000"/>
          <w:sz w:val="28"/>
          <w:lang w:val="ru-RU"/>
        </w:rPr>
        <w:t>протяжённость</w:t>
      </w:r>
      <w:r w:rsidRPr="00D55839">
        <w:rPr>
          <w:rFonts w:ascii="Calibri" w:hAnsi="Calibri"/>
          <w:color w:val="000000"/>
          <w:sz w:val="28"/>
          <w:lang w:val="ru-RU"/>
        </w:rPr>
        <w:t>»</w:t>
      </w:r>
      <w:r w:rsidRPr="00D55839">
        <w:rPr>
          <w:rFonts w:ascii="Times New Roman" w:hAnsi="Times New Roman"/>
          <w:color w:val="000000"/>
          <w:sz w:val="28"/>
          <w:lang w:val="ru-RU"/>
        </w:rPr>
        <w:t>);</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Базовые исследовательские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применять изученные методы познания (измерение, моделирование, перебор вариантов).</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Работа с информацией: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Коммуникативные универсальные учебные действия</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Общение: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конструировать утверждения, проверять их истинность;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комментировать процесс вычисления, построения, решения;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объяснять полученный ответ с использованием изученной терминологии;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самостоятельно составлять тексты заданий, аналогичные типовым изученным.</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Регулятивные универсальные учебные действия</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Самоорганизация: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планировать действия по решению учебной задачи для получения результата;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lastRenderedPageBreak/>
        <w:t>Самоконтроль (рефлексия):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осуществлять контроль процесса и результата своей деятельности;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и при необходимости корректировать способы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оценивать рациональность своих действий, давать им качественную характеристику.</w:t>
      </w:r>
    </w:p>
    <w:p w:rsidR="00ED1CF2" w:rsidRPr="00D55839" w:rsidRDefault="00D55839">
      <w:pPr>
        <w:spacing w:after="0" w:line="264" w:lineRule="exact"/>
        <w:ind w:firstLine="600"/>
        <w:jc w:val="both"/>
        <w:rPr>
          <w:lang w:val="ru-RU"/>
        </w:rPr>
      </w:pPr>
      <w:r w:rsidRPr="00D55839">
        <w:rPr>
          <w:rFonts w:ascii="Times New Roman" w:hAnsi="Times New Roman"/>
          <w:b/>
          <w:color w:val="000000"/>
          <w:sz w:val="28"/>
          <w:lang w:val="ru-RU"/>
        </w:rPr>
        <w:t>Совместная деятельность: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b/>
          <w:color w:val="000000"/>
          <w:sz w:val="28"/>
          <w:lang w:val="ru-RU"/>
        </w:rPr>
        <w:t>ПРЕДМЕТНЫЕ РЕЗУЛЬТАТЫ</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color w:val="000000"/>
          <w:sz w:val="28"/>
          <w:lang w:val="ru-RU"/>
        </w:rPr>
        <w:t>К концу обучения в</w:t>
      </w:r>
      <w:r w:rsidRPr="00D55839">
        <w:rPr>
          <w:rFonts w:ascii="Times New Roman" w:hAnsi="Times New Roman"/>
          <w:b/>
          <w:color w:val="000000"/>
          <w:sz w:val="28"/>
          <w:lang w:val="ru-RU"/>
        </w:rPr>
        <w:t xml:space="preserve"> 1 классе</w:t>
      </w:r>
      <w:r w:rsidRPr="00D55839">
        <w:rPr>
          <w:rFonts w:ascii="Times New Roman" w:hAnsi="Times New Roman"/>
          <w:color w:val="000000"/>
          <w:sz w:val="28"/>
          <w:lang w:val="ru-RU"/>
        </w:rPr>
        <w:t xml:space="preserve"> у обучающегося будут сформированы следующие умения: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записывать, сравнивать, упорядочивать числа от 0 до 20;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пересчитывать различные объекты, устанавливать порядковый номер объекта;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числа, большее или меньшее данного числа на заданное число;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55839">
        <w:rPr>
          <w:rFonts w:ascii="Calibri" w:hAnsi="Calibri"/>
          <w:color w:val="000000"/>
          <w:sz w:val="28"/>
          <w:lang w:val="ru-RU"/>
        </w:rPr>
        <w:t xml:space="preserve">– </w:t>
      </w:r>
      <w:r w:rsidRPr="00D55839">
        <w:rPr>
          <w:rFonts w:ascii="Times New Roman" w:hAnsi="Times New Roman"/>
          <w:color w:val="000000"/>
          <w:sz w:val="28"/>
          <w:lang w:val="ru-RU"/>
        </w:rPr>
        <w:t>короче», «выше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ниже», «шире</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уже»;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измерять длину отрезка (в см), чертить отрезок заданной длины;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число и цифру;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между объектами соотношения: «слева</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справа», «спереди</w:t>
      </w:r>
      <w:r w:rsidRPr="00D55839">
        <w:rPr>
          <w:rFonts w:ascii="Times New Roman" w:hAnsi="Times New Roman"/>
          <w:color w:val="333333"/>
          <w:sz w:val="28"/>
          <w:lang w:val="ru-RU"/>
        </w:rPr>
        <w:t xml:space="preserve"> – </w:t>
      </w:r>
      <w:r w:rsidRPr="00D55839">
        <w:rPr>
          <w:rFonts w:ascii="Times New Roman" w:hAnsi="Times New Roman"/>
          <w:color w:val="000000"/>
          <w:sz w:val="28"/>
          <w:lang w:val="ru-RU"/>
        </w:rPr>
        <w:t xml:space="preserve">сзади», </w:t>
      </w:r>
      <w:r w:rsidRPr="00D55839">
        <w:rPr>
          <w:rFonts w:ascii="Times New Roman" w:hAnsi="Times New Roman"/>
          <w:color w:val="333333"/>
          <w:sz w:val="28"/>
          <w:lang w:val="ru-RU"/>
        </w:rPr>
        <w:t>«</w:t>
      </w:r>
      <w:r w:rsidRPr="00D55839">
        <w:rPr>
          <w:rFonts w:ascii="Times New Roman" w:hAnsi="Times New Roman"/>
          <w:color w:val="000000"/>
          <w:sz w:val="28"/>
          <w:lang w:val="ru-RU"/>
        </w:rPr>
        <w:t>между</w:t>
      </w:r>
      <w:r w:rsidRPr="00D55839">
        <w:rPr>
          <w:rFonts w:ascii="Times New Roman" w:hAnsi="Times New Roman"/>
          <w:color w:val="333333"/>
          <w:sz w:val="28"/>
          <w:lang w:val="ru-RU"/>
        </w:rPr>
        <w:t>»</w:t>
      </w:r>
      <w:r w:rsidRPr="00D55839">
        <w:rPr>
          <w:rFonts w:ascii="Times New Roman" w:hAnsi="Times New Roman"/>
          <w:color w:val="000000"/>
          <w:sz w:val="28"/>
          <w:lang w:val="ru-RU"/>
        </w:rPr>
        <w:t>;</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два объекта (числа, геометрические фигуры);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распределять объекты на две группы по заданному основанию.</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color w:val="000000"/>
          <w:sz w:val="28"/>
          <w:lang w:val="ru-RU"/>
        </w:rPr>
        <w:t>К концу обучения во</w:t>
      </w:r>
      <w:r w:rsidRPr="00D55839">
        <w:rPr>
          <w:rFonts w:ascii="Times New Roman" w:hAnsi="Times New Roman"/>
          <w:b/>
          <w:i/>
          <w:color w:val="000000"/>
          <w:sz w:val="28"/>
          <w:lang w:val="ru-RU"/>
        </w:rPr>
        <w:t xml:space="preserve"> </w:t>
      </w:r>
      <w:r w:rsidRPr="00D55839">
        <w:rPr>
          <w:rFonts w:ascii="Times New Roman" w:hAnsi="Times New Roman"/>
          <w:b/>
          <w:color w:val="000000"/>
          <w:sz w:val="28"/>
          <w:lang w:val="ru-RU"/>
        </w:rPr>
        <w:t>2 классе</w:t>
      </w:r>
      <w:r w:rsidRPr="00D55839">
        <w:rPr>
          <w:rFonts w:ascii="Times New Roman" w:hAnsi="Times New Roman"/>
          <w:color w:val="000000"/>
          <w:sz w:val="28"/>
          <w:lang w:val="ru-RU"/>
        </w:rPr>
        <w:t xml:space="preserve"> у обучающегося будут сформированы следующие умения: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записывать, сравнивать, упорядочивать числа в пределах 100;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неизвестный компонент сложения, вычитания;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и называть геометрические фигуры: прямой угол, ломаную, многоугольник;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измерение длин реальных объектов с помощью линейки;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проводить одно-двухшаговые логические рассуждения и делать выводы;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закономерность в ряду объектов (чисел, геометрических фигур);</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группы объектов (находить общее, различное);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обнаруживать модели геометрических фигур в окружающем мире;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подбирать примеры, подтверждающие суждение, ответ;</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(дополнять) текстовую задачу;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проверять правильность вычисления, измерения.</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color w:val="000000"/>
          <w:sz w:val="28"/>
          <w:lang w:val="ru-RU"/>
        </w:rPr>
        <w:t xml:space="preserve">К концу обучения в </w:t>
      </w:r>
      <w:r w:rsidRPr="00D55839">
        <w:rPr>
          <w:rFonts w:ascii="Times New Roman" w:hAnsi="Times New Roman"/>
          <w:b/>
          <w:color w:val="000000"/>
          <w:sz w:val="28"/>
          <w:lang w:val="ru-RU"/>
        </w:rPr>
        <w:t>3 классе</w:t>
      </w:r>
      <w:r w:rsidRPr="00D55839">
        <w:rPr>
          <w:rFonts w:ascii="Times New Roman" w:hAnsi="Times New Roman"/>
          <w:color w:val="000000"/>
          <w:sz w:val="28"/>
          <w:lang w:val="ru-RU"/>
        </w:rPr>
        <w:t xml:space="preserve"> у обучающегося будут сформированы следующие умения: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записывать, сравнивать, упорядочивать числа в пределах 1000;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действия умножение и деление с числами 0 и 1;</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неизвестный компонент арифметического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называть, находить долю величины (половина, четверть);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величины, выраженные долями;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фигуры по площади (наложение, сопоставление числовых значений);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периметр прямоугольника (квадрата), площадь прямоугольника (квадрата);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lastRenderedPageBreak/>
        <w:t>классифицировать объекты по одному-двум признакам;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сравнивать математические объекты (находить общее, различное, уникальное);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выбирать верное решение математической задачи.</w:t>
      </w:r>
    </w:p>
    <w:p w:rsidR="00ED1CF2" w:rsidRPr="00D55839" w:rsidRDefault="00ED1CF2">
      <w:pPr>
        <w:spacing w:after="0" w:line="264" w:lineRule="exact"/>
        <w:ind w:left="120"/>
        <w:jc w:val="both"/>
        <w:rPr>
          <w:lang w:val="ru-RU"/>
        </w:rPr>
      </w:pPr>
    </w:p>
    <w:p w:rsidR="00ED1CF2" w:rsidRPr="00D55839" w:rsidRDefault="00D55839">
      <w:pPr>
        <w:spacing w:after="0" w:line="264" w:lineRule="exact"/>
        <w:ind w:left="120"/>
        <w:jc w:val="both"/>
        <w:rPr>
          <w:lang w:val="ru-RU"/>
        </w:rPr>
      </w:pPr>
      <w:r w:rsidRPr="00D55839">
        <w:rPr>
          <w:rFonts w:ascii="Times New Roman" w:hAnsi="Times New Roman"/>
          <w:color w:val="000000"/>
          <w:sz w:val="28"/>
          <w:lang w:val="ru-RU"/>
        </w:rPr>
        <w:t>К концу обучения в</w:t>
      </w:r>
      <w:r w:rsidRPr="00D55839">
        <w:rPr>
          <w:rFonts w:ascii="Times New Roman" w:hAnsi="Times New Roman"/>
          <w:b/>
          <w:color w:val="000000"/>
          <w:sz w:val="28"/>
          <w:lang w:val="ru-RU"/>
        </w:rPr>
        <w:t xml:space="preserve"> 4 классе</w:t>
      </w:r>
      <w:r w:rsidRPr="00D55839">
        <w:rPr>
          <w:rFonts w:ascii="Times New Roman" w:hAnsi="Times New Roman"/>
          <w:color w:val="000000"/>
          <w:sz w:val="28"/>
          <w:lang w:val="ru-RU"/>
        </w:rPr>
        <w:t xml:space="preserve"> у обучающегося будут сформированы следующие умения: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читать, записывать, сравнивать, упорядочивать многозначные числа;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долю величины, величину по её доле;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находить неизвестный компонент арифметического действия;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w:t>
      </w:r>
      <w:r w:rsidRPr="00D55839">
        <w:rPr>
          <w:rFonts w:ascii="Times New Roman" w:hAnsi="Times New Roman"/>
          <w:color w:val="000000"/>
          <w:sz w:val="28"/>
          <w:lang w:val="ru-RU"/>
        </w:rPr>
        <w:lastRenderedPageBreak/>
        <w:t>том числе с избыточными данными, находить недостающую информацию (например, из таблиц, схем), находить различные способы решения;</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заполнять данными предложенную таблицу, столбчатую диаграмму;</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1CF2" w:rsidRPr="00D55839" w:rsidRDefault="00D55839">
      <w:pPr>
        <w:spacing w:after="0" w:line="264" w:lineRule="exact"/>
        <w:ind w:firstLine="600"/>
        <w:jc w:val="both"/>
        <w:rPr>
          <w:lang w:val="ru-RU"/>
        </w:rPr>
      </w:pPr>
      <w:r w:rsidRPr="00D55839">
        <w:rPr>
          <w:rFonts w:ascii="Times New Roman" w:hAnsi="Times New Roman"/>
          <w:color w:val="000000"/>
          <w:sz w:val="28"/>
          <w:lang w:val="ru-RU"/>
        </w:rPr>
        <w:t>составлять модель текстовой задачи, числовое выражение;</w:t>
      </w:r>
    </w:p>
    <w:p w:rsidR="00ED1CF2" w:rsidRPr="00D55839" w:rsidRDefault="00D55839">
      <w:pPr>
        <w:spacing w:after="0" w:line="264" w:lineRule="exact"/>
        <w:ind w:firstLine="600"/>
        <w:jc w:val="both"/>
        <w:rPr>
          <w:lang w:val="ru-RU"/>
        </w:rPr>
        <w:sectPr w:rsidR="00ED1CF2" w:rsidRPr="00D55839">
          <w:pgSz w:w="11906" w:h="16383"/>
          <w:pgMar w:top="1440" w:right="1440" w:bottom="1440" w:left="1440" w:header="0" w:footer="0" w:gutter="0"/>
          <w:cols w:space="720"/>
          <w:formProt w:val="0"/>
          <w:docGrid w:linePitch="100" w:charSpace="4096"/>
        </w:sectPr>
      </w:pPr>
      <w:r w:rsidRPr="00D55839">
        <w:rPr>
          <w:rFonts w:ascii="Times New Roman" w:hAnsi="Times New Roman"/>
          <w:color w:val="000000"/>
          <w:sz w:val="28"/>
          <w:lang w:val="ru-RU"/>
        </w:rPr>
        <w:t>выбирать рациональное решение задачи, находить все верные решения из предложенных.</w:t>
      </w:r>
      <w:bookmarkStart w:id="5" w:name="block-177547861"/>
      <w:bookmarkStart w:id="6" w:name="block-17754786"/>
      <w:bookmarkEnd w:id="5"/>
      <w:bookmarkEnd w:id="6"/>
    </w:p>
    <w:p w:rsidR="00ED1CF2" w:rsidRDefault="00D55839">
      <w:pPr>
        <w:spacing w:after="0"/>
        <w:ind w:left="120"/>
      </w:pPr>
      <w:r w:rsidRPr="00D558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1CF2" w:rsidRDefault="00D55839">
      <w:pPr>
        <w:spacing w:after="0"/>
        <w:ind w:left="120"/>
      </w:pPr>
      <w:r>
        <w:rPr>
          <w:rFonts w:ascii="Times New Roman" w:hAnsi="Times New Roman"/>
          <w:b/>
          <w:color w:val="000000"/>
          <w:sz w:val="28"/>
        </w:rPr>
        <w:t xml:space="preserve"> 1 КЛАСС </w:t>
      </w:r>
    </w:p>
    <w:tbl>
      <w:tblPr>
        <w:tblW w:w="13594" w:type="dxa"/>
        <w:tblInd w:w="-8" w:type="dxa"/>
        <w:tblCellMar>
          <w:top w:w="50" w:type="dxa"/>
          <w:left w:w="100" w:type="dxa"/>
        </w:tblCellMar>
        <w:tblLook w:val="04A0"/>
      </w:tblPr>
      <w:tblGrid>
        <w:gridCol w:w="706"/>
        <w:gridCol w:w="2720"/>
        <w:gridCol w:w="1377"/>
        <w:gridCol w:w="2406"/>
        <w:gridCol w:w="2533"/>
        <w:gridCol w:w="3852"/>
      </w:tblGrid>
      <w:tr w:rsidR="00ED1CF2">
        <w:trPr>
          <w:trHeight w:val="144"/>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Наименование разделов и тем программы </w:t>
            </w:r>
          </w:p>
          <w:p w:rsidR="00ED1CF2" w:rsidRDefault="00ED1CF2">
            <w:pPr>
              <w:spacing w:after="0"/>
              <w:ind w:left="135"/>
            </w:pPr>
          </w:p>
        </w:tc>
        <w:tc>
          <w:tcPr>
            <w:tcW w:w="631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3852"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705" w:type="dxa"/>
            <w:vMerge/>
            <w:tcBorders>
              <w:left w:val="single" w:sz="6" w:space="0" w:color="000000"/>
              <w:bottom w:val="single" w:sz="6" w:space="0" w:color="000000"/>
              <w:right w:val="single" w:sz="6" w:space="0" w:color="000000"/>
            </w:tcBorders>
          </w:tcPr>
          <w:p w:rsidR="00ED1CF2" w:rsidRDefault="00ED1CF2"/>
        </w:tc>
        <w:tc>
          <w:tcPr>
            <w:tcW w:w="2720" w:type="dxa"/>
            <w:vMerge/>
            <w:tcBorders>
              <w:left w:val="single" w:sz="6" w:space="0" w:color="000000"/>
              <w:bottom w:val="single" w:sz="6" w:space="0" w:color="000000"/>
              <w:right w:val="single" w:sz="6" w:space="0" w:color="000000"/>
            </w:tcBorders>
          </w:tcPr>
          <w:p w:rsidR="00ED1CF2" w:rsidRDefault="00ED1CF2"/>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3852" w:type="dxa"/>
            <w:vMerge/>
            <w:tcBorders>
              <w:left w:val="single" w:sz="6" w:space="0" w:color="000000"/>
              <w:bottom w:val="single" w:sz="6" w:space="0" w:color="000000"/>
              <w:right w:val="single" w:sz="6" w:space="0" w:color="000000"/>
            </w:tcBorders>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 от 1 до 9</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13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 от 0 до 10</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3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 от 11 до 20</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4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Длина. Измерение длины</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27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и вычитание в пределах 10</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Сложение и </w:t>
            </w:r>
            <w:r w:rsidRPr="00D55839">
              <w:rPr>
                <w:rFonts w:ascii="Times New Roman" w:hAnsi="Times New Roman"/>
                <w:color w:val="000000"/>
                <w:sz w:val="24"/>
                <w:lang w:val="ru-RU"/>
              </w:rPr>
              <w:lastRenderedPageBreak/>
              <w:t>вычитание в пределах 20</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29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lastRenderedPageBreak/>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40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Текстовые задачи</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16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16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b/>
                <w:color w:val="000000"/>
                <w:sz w:val="24"/>
                <w:lang w:val="ru-RU"/>
              </w:rPr>
              <w:t>Раздел 4.</w:t>
            </w:r>
            <w:r w:rsidRPr="00D55839">
              <w:rPr>
                <w:rFonts w:ascii="Times New Roman" w:hAnsi="Times New Roman"/>
                <w:color w:val="000000"/>
                <w:sz w:val="24"/>
                <w:lang w:val="ru-RU"/>
              </w:rPr>
              <w:t xml:space="preserve"> </w:t>
            </w:r>
            <w:r w:rsidRPr="00D55839">
              <w:rPr>
                <w:rFonts w:ascii="Times New Roman" w:hAnsi="Times New Roman"/>
                <w:b/>
                <w:color w:val="000000"/>
                <w:sz w:val="24"/>
                <w:lang w:val="ru-RU"/>
              </w:rPr>
              <w:t>Пространственные отношения и геометрические фигуры</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Пространственные отношения</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3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фигуры</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17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20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Характеристика объекта, группы объектов</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Таблицы</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lastRenderedPageBreak/>
              <w:t>Итого по разделу</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15 </w:t>
            </w:r>
          </w:p>
        </w:tc>
        <w:tc>
          <w:tcPr>
            <w:tcW w:w="8791"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Повторение пройденного материала</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14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425"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37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4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 </w:t>
            </w:r>
          </w:p>
        </w:tc>
        <w:tc>
          <w:tcPr>
            <w:tcW w:w="253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0 </w:t>
            </w:r>
          </w:p>
        </w:tc>
        <w:tc>
          <w:tcPr>
            <w:tcW w:w="3852" w:type="dxa"/>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2 КЛАСС </w:t>
      </w:r>
    </w:p>
    <w:tbl>
      <w:tblPr>
        <w:tblW w:w="13594" w:type="dxa"/>
        <w:tblInd w:w="-8" w:type="dxa"/>
        <w:tblCellMar>
          <w:top w:w="50" w:type="dxa"/>
          <w:left w:w="100" w:type="dxa"/>
        </w:tblCellMar>
        <w:tblLook w:val="04A0"/>
      </w:tblPr>
      <w:tblGrid>
        <w:gridCol w:w="744"/>
        <w:gridCol w:w="2399"/>
        <w:gridCol w:w="1445"/>
        <w:gridCol w:w="2484"/>
        <w:gridCol w:w="2606"/>
        <w:gridCol w:w="3916"/>
      </w:tblGrid>
      <w:tr w:rsidR="00ED1CF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Наименование разделов и тем программы </w:t>
            </w:r>
          </w:p>
          <w:p w:rsidR="00ED1CF2" w:rsidRDefault="00ED1CF2">
            <w:pPr>
              <w:spacing w:after="0"/>
              <w:ind w:left="135"/>
            </w:pP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743" w:type="dxa"/>
            <w:vMerge/>
            <w:tcBorders>
              <w:left w:val="single" w:sz="6" w:space="0" w:color="000000"/>
              <w:bottom w:val="single" w:sz="6" w:space="0" w:color="000000"/>
              <w:right w:val="single" w:sz="6" w:space="0" w:color="000000"/>
            </w:tcBorders>
          </w:tcPr>
          <w:p w:rsidR="00ED1CF2" w:rsidRDefault="00ED1CF2"/>
        </w:tc>
        <w:tc>
          <w:tcPr>
            <w:tcW w:w="2399" w:type="dxa"/>
            <w:vMerge/>
            <w:tcBorders>
              <w:left w:val="single" w:sz="6" w:space="0" w:color="000000"/>
              <w:bottom w:val="single" w:sz="6" w:space="0" w:color="000000"/>
              <w:right w:val="single" w:sz="6" w:space="0" w:color="000000"/>
            </w:tcBorders>
          </w:tcPr>
          <w:p w:rsidR="00ED1CF2" w:rsidRDefault="00ED1CF2"/>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3916" w:type="dxa"/>
            <w:vMerge/>
            <w:tcBorders>
              <w:left w:val="single" w:sz="6" w:space="0" w:color="000000"/>
              <w:bottom w:val="single" w:sz="6" w:space="0" w:color="000000"/>
              <w:right w:val="single" w:sz="6" w:space="0" w:color="000000"/>
            </w:tcBorders>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9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10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Сложение и вычитание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19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Умножение и деление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25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Арифметические действия с числами в пределах 100</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56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Текстовые задачи</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11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11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b/>
                <w:color w:val="000000"/>
                <w:sz w:val="24"/>
                <w:lang w:val="ru-RU"/>
              </w:rPr>
              <w:t>Раздел 4.</w:t>
            </w:r>
            <w:r w:rsidRPr="00D55839">
              <w:rPr>
                <w:rFonts w:ascii="Times New Roman" w:hAnsi="Times New Roman"/>
                <w:color w:val="000000"/>
                <w:sz w:val="24"/>
                <w:lang w:val="ru-RU"/>
              </w:rPr>
              <w:t xml:space="preserve"> </w:t>
            </w:r>
            <w:r w:rsidRPr="00D55839">
              <w:rPr>
                <w:rFonts w:ascii="Times New Roman" w:hAnsi="Times New Roman"/>
                <w:b/>
                <w:color w:val="000000"/>
                <w:sz w:val="24"/>
                <w:lang w:val="ru-RU"/>
              </w:rPr>
              <w:t>Пространственные отношения и геометрические фигуры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10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9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14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9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lastRenderedPageBreak/>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0 </w:t>
            </w: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3 КЛАСС </w:t>
      </w:r>
    </w:p>
    <w:tbl>
      <w:tblPr>
        <w:tblW w:w="13594" w:type="dxa"/>
        <w:tblInd w:w="-8" w:type="dxa"/>
        <w:tblCellMar>
          <w:top w:w="50" w:type="dxa"/>
          <w:left w:w="100" w:type="dxa"/>
        </w:tblCellMar>
        <w:tblLook w:val="04A0"/>
      </w:tblPr>
      <w:tblGrid>
        <w:gridCol w:w="744"/>
        <w:gridCol w:w="2399"/>
        <w:gridCol w:w="1445"/>
        <w:gridCol w:w="2484"/>
        <w:gridCol w:w="2606"/>
        <w:gridCol w:w="3916"/>
      </w:tblGrid>
      <w:tr w:rsidR="00ED1CF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Наименование разделов и тем программы </w:t>
            </w:r>
          </w:p>
          <w:p w:rsidR="00ED1CF2" w:rsidRDefault="00ED1CF2">
            <w:pPr>
              <w:spacing w:after="0"/>
              <w:ind w:left="135"/>
            </w:pP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743" w:type="dxa"/>
            <w:vMerge/>
            <w:tcBorders>
              <w:left w:val="single" w:sz="6" w:space="0" w:color="000000"/>
              <w:bottom w:val="single" w:sz="6" w:space="0" w:color="000000"/>
              <w:right w:val="single" w:sz="6" w:space="0" w:color="000000"/>
            </w:tcBorders>
          </w:tcPr>
          <w:p w:rsidR="00ED1CF2" w:rsidRDefault="00ED1CF2"/>
        </w:tc>
        <w:tc>
          <w:tcPr>
            <w:tcW w:w="2399" w:type="dxa"/>
            <w:vMerge/>
            <w:tcBorders>
              <w:left w:val="single" w:sz="6" w:space="0" w:color="000000"/>
              <w:bottom w:val="single" w:sz="6" w:space="0" w:color="000000"/>
              <w:right w:val="single" w:sz="6" w:space="0" w:color="000000"/>
            </w:tcBorders>
          </w:tcPr>
          <w:p w:rsidR="00ED1CF2" w:rsidRDefault="00ED1CF2"/>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3916" w:type="dxa"/>
            <w:vMerge/>
            <w:tcBorders>
              <w:left w:val="single" w:sz="6" w:space="0" w:color="000000"/>
              <w:bottom w:val="single" w:sz="6" w:space="0" w:color="000000"/>
              <w:right w:val="single" w:sz="6" w:space="0" w:color="000000"/>
            </w:tcBorders>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10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18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40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47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Работа с текстовой задачей</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12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Решение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11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b/>
                <w:color w:val="000000"/>
                <w:sz w:val="24"/>
                <w:lang w:val="ru-RU"/>
              </w:rPr>
              <w:lastRenderedPageBreak/>
              <w:t>Раздел 4.</w:t>
            </w:r>
            <w:r w:rsidRPr="00D55839">
              <w:rPr>
                <w:rFonts w:ascii="Times New Roman" w:hAnsi="Times New Roman"/>
                <w:color w:val="000000"/>
                <w:sz w:val="24"/>
                <w:lang w:val="ru-RU"/>
              </w:rPr>
              <w:t xml:space="preserve"> </w:t>
            </w:r>
            <w:r w:rsidRPr="00D55839">
              <w:rPr>
                <w:rFonts w:ascii="Times New Roman" w:hAnsi="Times New Roman"/>
                <w:b/>
                <w:color w:val="000000"/>
                <w:sz w:val="24"/>
                <w:lang w:val="ru-RU"/>
              </w:rPr>
              <w:t>Пространственные отношения и геометрические фигуры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9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13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22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15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4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[Библиотека ЦОК [</w:t>
            </w:r>
            <w:hyperlink r:id="rId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4110</w:t>
              </w:r>
              <w:r>
                <w:rPr>
                  <w:rFonts w:ascii="Times New Roman" w:hAnsi="Times New Roman"/>
                  <w:color w:val="0000FF"/>
                  <w:u w:val="single"/>
                </w:rPr>
                <w:t>fe</w:t>
              </w:r>
            </w:hyperlink>
            <w:r w:rsidRPr="00D55839">
              <w:rPr>
                <w:rFonts w:ascii="Times New Roman" w:hAnsi="Times New Roman"/>
                <w:color w:val="000000"/>
                <w:sz w:val="24"/>
                <w:lang w:val="ru-RU"/>
              </w:rPr>
              <w:t>]]</w:t>
            </w:r>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tblPr>
      <w:tblGrid>
        <w:gridCol w:w="744"/>
        <w:gridCol w:w="2399"/>
        <w:gridCol w:w="1445"/>
        <w:gridCol w:w="2484"/>
        <w:gridCol w:w="2606"/>
        <w:gridCol w:w="3916"/>
      </w:tblGrid>
      <w:tr w:rsidR="00ED1CF2">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Наименование разделов и тем программы </w:t>
            </w:r>
          </w:p>
          <w:p w:rsidR="00ED1CF2" w:rsidRDefault="00ED1CF2">
            <w:pPr>
              <w:spacing w:after="0"/>
              <w:ind w:left="135"/>
            </w:pP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743" w:type="dxa"/>
            <w:vMerge/>
            <w:tcBorders>
              <w:left w:val="single" w:sz="6" w:space="0" w:color="000000"/>
              <w:bottom w:val="single" w:sz="6" w:space="0" w:color="000000"/>
              <w:right w:val="single" w:sz="6" w:space="0" w:color="000000"/>
            </w:tcBorders>
          </w:tcPr>
          <w:p w:rsidR="00ED1CF2" w:rsidRDefault="00ED1CF2"/>
        </w:tc>
        <w:tc>
          <w:tcPr>
            <w:tcW w:w="2399" w:type="dxa"/>
            <w:vMerge/>
            <w:tcBorders>
              <w:left w:val="single" w:sz="6" w:space="0" w:color="000000"/>
              <w:bottom w:val="single" w:sz="6" w:space="0" w:color="000000"/>
              <w:right w:val="single" w:sz="6" w:space="0" w:color="000000"/>
            </w:tcBorders>
          </w:tcPr>
          <w:p w:rsidR="00ED1CF2" w:rsidRDefault="00ED1CF2"/>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3916" w:type="dxa"/>
            <w:vMerge/>
            <w:tcBorders>
              <w:left w:val="single" w:sz="6" w:space="0" w:color="000000"/>
              <w:bottom w:val="single" w:sz="6" w:space="0" w:color="000000"/>
              <w:right w:val="single" w:sz="6" w:space="0" w:color="000000"/>
            </w:tcBorders>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11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12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Вычисления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25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Числовые выражения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12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37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Решение текстовых задач</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20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b/>
                <w:color w:val="000000"/>
                <w:sz w:val="24"/>
                <w:lang w:val="ru-RU"/>
              </w:rPr>
              <w:t>Раздел 4.</w:t>
            </w:r>
            <w:r w:rsidRPr="00D55839">
              <w:rPr>
                <w:rFonts w:ascii="Times New Roman" w:hAnsi="Times New Roman"/>
                <w:color w:val="000000"/>
                <w:sz w:val="24"/>
                <w:lang w:val="ru-RU"/>
              </w:rPr>
              <w:t xml:space="preserve"> </w:t>
            </w:r>
            <w:r w:rsidRPr="00D55839">
              <w:rPr>
                <w:rFonts w:ascii="Times New Roman" w:hAnsi="Times New Roman"/>
                <w:b/>
                <w:color w:val="000000"/>
                <w:sz w:val="24"/>
                <w:lang w:val="ru-RU"/>
              </w:rPr>
              <w:t>Пространственные отношения и геометрические фигуры</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 xml:space="preserve">Геометрические </w:t>
            </w:r>
            <w:r>
              <w:rPr>
                <w:rFonts w:ascii="Times New Roman" w:hAnsi="Times New Roman"/>
                <w:color w:val="000000"/>
                <w:sz w:val="24"/>
              </w:rPr>
              <w:lastRenderedPageBreak/>
              <w:t>фигуры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12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4.2</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Геометрические величины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1CF2" w:rsidRPr="00C50698">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2399"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Математическая информация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15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ED1CF2"/>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Повторение пройденного материала</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14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 </w:t>
            </w: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rsidRPr="00C50698">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Итоговый контроль (контрольные и проверочные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/7</w:t>
              </w:r>
              <w:r>
                <w:rPr>
                  <w:rFonts w:ascii="Times New Roman" w:hAnsi="Times New Roman"/>
                  <w:color w:val="0000FF"/>
                  <w:u w:val="single"/>
                </w:rPr>
                <w:t>f</w:t>
              </w:r>
              <w:r w:rsidRPr="00D55839">
                <w:rPr>
                  <w:rFonts w:ascii="Times New Roman" w:hAnsi="Times New Roman"/>
                  <w:color w:val="0000FF"/>
                  <w:u w:val="single"/>
                  <w:lang w:val="ru-RU"/>
                </w:rPr>
                <w:t>411</w:t>
              </w:r>
              <w:r>
                <w:rPr>
                  <w:rFonts w:ascii="Times New Roman" w:hAnsi="Times New Roman"/>
                  <w:color w:val="0000FF"/>
                  <w:u w:val="single"/>
                </w:rPr>
                <w:t>f</w:t>
              </w:r>
              <w:r w:rsidRPr="00D55839">
                <w:rPr>
                  <w:rFonts w:ascii="Times New Roman" w:hAnsi="Times New Roman"/>
                  <w:color w:val="0000FF"/>
                  <w:u w:val="single"/>
                  <w:lang w:val="ru-RU"/>
                </w:rPr>
                <w:t>36</w:t>
              </w:r>
            </w:hyperlink>
          </w:p>
        </w:tc>
      </w:tr>
      <w:tr w:rsidR="00ED1CF2">
        <w:trPr>
          <w:trHeight w:val="144"/>
        </w:trPr>
        <w:tc>
          <w:tcPr>
            <w:tcW w:w="31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48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6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 </w:t>
            </w:r>
          </w:p>
        </w:tc>
        <w:tc>
          <w:tcPr>
            <w:tcW w:w="3916" w:type="dxa"/>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ED1CF2">
      <w:pPr>
        <w:sectPr w:rsidR="00ED1CF2">
          <w:pgSz w:w="16383" w:h="11906" w:orient="landscape"/>
          <w:pgMar w:top="1440" w:right="1440" w:bottom="1440" w:left="1440" w:header="0" w:footer="0" w:gutter="0"/>
          <w:cols w:space="720"/>
          <w:formProt w:val="0"/>
          <w:docGrid w:linePitch="100" w:charSpace="4096"/>
        </w:sectPr>
      </w:pPr>
      <w:bookmarkStart w:id="7" w:name="block-17754787"/>
      <w:bookmarkEnd w:id="7"/>
    </w:p>
    <w:p w:rsidR="00ED1CF2" w:rsidRDefault="00D55839">
      <w:pPr>
        <w:spacing w:after="0"/>
      </w:pPr>
      <w:r w:rsidRPr="00D5583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D1CF2" w:rsidRDefault="00D55839">
      <w:pPr>
        <w:spacing w:after="0"/>
        <w:ind w:left="120"/>
      </w:pPr>
      <w:r>
        <w:rPr>
          <w:rFonts w:ascii="Times New Roman" w:hAnsi="Times New Roman"/>
          <w:b/>
          <w:color w:val="000000"/>
          <w:sz w:val="28"/>
        </w:rPr>
        <w:t xml:space="preserve"> 1 КЛАСС </w:t>
      </w:r>
    </w:p>
    <w:tbl>
      <w:tblPr>
        <w:tblW w:w="13594" w:type="dxa"/>
        <w:tblInd w:w="-8" w:type="dxa"/>
        <w:tblCellMar>
          <w:top w:w="50" w:type="dxa"/>
          <w:left w:w="100" w:type="dxa"/>
        </w:tblCellMar>
        <w:tblLook w:val="04A0"/>
      </w:tblPr>
      <w:tblGrid>
        <w:gridCol w:w="687"/>
        <w:gridCol w:w="2542"/>
        <w:gridCol w:w="1011"/>
        <w:gridCol w:w="1935"/>
        <w:gridCol w:w="2027"/>
        <w:gridCol w:w="1431"/>
        <w:gridCol w:w="3961"/>
      </w:tblGrid>
      <w:tr w:rsidR="00ED1CF2">
        <w:trPr>
          <w:trHeight w:val="144"/>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Тема урока </w:t>
            </w:r>
          </w:p>
          <w:p w:rsidR="00ED1CF2" w:rsidRDefault="00ED1CF2">
            <w:pPr>
              <w:spacing w:after="0"/>
              <w:ind w:left="135"/>
            </w:pP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Дата изучения </w:t>
            </w:r>
          </w:p>
          <w:p w:rsidR="00ED1CF2" w:rsidRDefault="00ED1CF2">
            <w:pPr>
              <w:spacing w:after="0"/>
              <w:ind w:left="135"/>
            </w:pP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662" w:type="dxa"/>
            <w:vMerge/>
            <w:tcBorders>
              <w:left w:val="single" w:sz="6" w:space="0" w:color="000000"/>
              <w:bottom w:val="single" w:sz="6" w:space="0" w:color="000000"/>
              <w:right w:val="single" w:sz="6" w:space="0" w:color="000000"/>
            </w:tcBorders>
          </w:tcPr>
          <w:p w:rsidR="00ED1CF2" w:rsidRDefault="00ED1CF2"/>
        </w:tc>
        <w:tc>
          <w:tcPr>
            <w:tcW w:w="2880" w:type="dxa"/>
            <w:vMerge/>
            <w:tcBorders>
              <w:left w:val="single" w:sz="6" w:space="0" w:color="000000"/>
              <w:bottom w:val="single" w:sz="6" w:space="0" w:color="000000"/>
              <w:right w:val="single" w:sz="6" w:space="0" w:color="000000"/>
            </w:tcBorders>
          </w:tcPr>
          <w:p w:rsidR="00ED1CF2" w:rsidRDefault="00ED1CF2"/>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1628" w:type="dxa"/>
            <w:vMerge/>
            <w:tcBorders>
              <w:left w:val="single" w:sz="6" w:space="0" w:color="000000"/>
              <w:bottom w:val="single" w:sz="6" w:space="0" w:color="000000"/>
              <w:right w:val="single" w:sz="6" w:space="0" w:color="000000"/>
            </w:tcBorders>
          </w:tcPr>
          <w:p w:rsidR="00ED1CF2" w:rsidRDefault="00ED1CF2"/>
        </w:tc>
        <w:tc>
          <w:tcPr>
            <w:tcW w:w="2799" w:type="dxa"/>
            <w:vMerge/>
            <w:tcBorders>
              <w:left w:val="single" w:sz="6" w:space="0" w:color="000000"/>
              <w:bottom w:val="single" w:sz="6" w:space="0" w:color="000000"/>
              <w:right w:val="single" w:sz="6" w:space="0" w:color="000000"/>
            </w:tcBorders>
          </w:tcPr>
          <w:p w:rsidR="00ED1CF2" w:rsidRDefault="00ED1CF2"/>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Количественный счёт. Один, два, три…</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Порядковый счёт. Первый, второй, третий…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по </w:t>
            </w:r>
            <w:r w:rsidRPr="00D55839">
              <w:rPr>
                <w:rFonts w:ascii="Times New Roman" w:hAnsi="Times New Roman"/>
                <w:color w:val="000000"/>
                <w:sz w:val="24"/>
                <w:lang w:val="ru-RU"/>
              </w:rPr>
              <w:lastRenderedPageBreak/>
              <w:t xml:space="preserve">количеству: столько же, сколько. </w:t>
            </w:r>
            <w:r>
              <w:rPr>
                <w:rFonts w:ascii="Times New Roman" w:hAnsi="Times New Roman"/>
                <w:color w:val="000000"/>
                <w:sz w:val="24"/>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Характеристики объекта, группы объектов (количество, форма, размер, запись)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Различение, чтение чисел. Число и цифра 1</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Число и количество. </w:t>
            </w:r>
            <w:r w:rsidRPr="00D55839">
              <w:rPr>
                <w:rFonts w:ascii="Times New Roman" w:hAnsi="Times New Roman"/>
                <w:color w:val="000000"/>
                <w:sz w:val="24"/>
                <w:lang w:val="ru-RU"/>
              </w:rPr>
              <w:lastRenderedPageBreak/>
              <w:t>Число и цифра 2</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чисел, упорядочение чисел. Число и цифра 3</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Длина. Сравнение по длине: длиннее, короче, одинаковые по длине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целого из частей (чисел, геометрических фигур)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Чтение таблицы (содержащей не более четырёх данных)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Изображение геометрических фигур с помощью линейки на листе в клетку</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Сбор данных об объекте по образцу; выбор объекта по описанию</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Запись результата сравнения: больше, </w:t>
            </w:r>
            <w:r w:rsidRPr="00D55839">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без измерения: выше — ниже, шире — уже, длиннее — короче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Число и цифра 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Число 10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Закономерность в ряду заданных объектов: её обнаружение, продолжение ряда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Обобщение. Состав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Единицы длины: сантиметр.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Измерение длины отрезка. 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Чтение рисунка, схемы с 1—2 числовыми данными (значениями данных </w:t>
            </w:r>
            <w:r w:rsidRPr="00D55839">
              <w:rPr>
                <w:rFonts w:ascii="Times New Roman" w:hAnsi="Times New Roman"/>
                <w:color w:val="000000"/>
                <w:sz w:val="24"/>
                <w:lang w:val="ru-RU"/>
              </w:rPr>
              <w:lastRenderedPageBreak/>
              <w:t>величин)</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 от 1 до 10.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Дополнение до 10.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w:t>
            </w:r>
            <w:r w:rsidRPr="00D55839">
              <w:rPr>
                <w:rFonts w:ascii="Times New Roman" w:hAnsi="Times New Roman"/>
                <w:color w:val="000000"/>
                <w:sz w:val="24"/>
                <w:lang w:val="ru-RU"/>
              </w:rPr>
              <w:lastRenderedPageBreak/>
              <w:t xml:space="preserve">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Составление задачи по краткой записи, рисунку, схеме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Таблица сложения чисел (в пределах 10)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Текстовая сюжетная задача в одно действие. Выбор и </w:t>
            </w:r>
            <w:r w:rsidRPr="00D55839">
              <w:rPr>
                <w:rFonts w:ascii="Times New Roman" w:hAnsi="Times New Roman"/>
                <w:color w:val="000000"/>
                <w:sz w:val="24"/>
                <w:lang w:val="ru-RU"/>
              </w:rPr>
              <w:lastRenderedPageBreak/>
              <w:t>объяснение верного решения задачи</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Обобщение по теме «Решение текстовых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Сравнение длин отрезков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4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5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51">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по длине, проверка результата сравнения измерением</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5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5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54">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Группировка объектов по заданному признаку</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5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5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57">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Расположение предметов и объектов на плоскости, в пространстве: слева/справа, </w:t>
            </w:r>
            <w:r w:rsidRPr="00D55839">
              <w:rPr>
                <w:rFonts w:ascii="Times New Roman" w:hAnsi="Times New Roman"/>
                <w:color w:val="000000"/>
                <w:sz w:val="24"/>
                <w:lang w:val="ru-RU"/>
              </w:rPr>
              <w:lastRenderedPageBreak/>
              <w:t xml:space="preserve">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6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6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63">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6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6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66">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Построение отрезка заданной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7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7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72">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Многоугольники: различение, </w:t>
            </w:r>
            <w:r w:rsidRPr="00D55839">
              <w:rPr>
                <w:rFonts w:ascii="Times New Roman" w:hAnsi="Times New Roman"/>
                <w:color w:val="000000"/>
                <w:sz w:val="24"/>
                <w:lang w:val="ru-RU"/>
              </w:rPr>
              <w:lastRenderedPageBreak/>
              <w:t xml:space="preserve">сравнение, изображение от руки на листе в клетку. </w:t>
            </w:r>
            <w:r>
              <w:rPr>
                <w:rFonts w:ascii="Times New Roman" w:hAnsi="Times New Roman"/>
                <w:color w:val="000000"/>
                <w:sz w:val="24"/>
              </w:rPr>
              <w:t>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7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7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75">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Обобщение по теме «Пространственные отношения и геометрические фигуры»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76">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77">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78">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двух объектов (чисел, величин, геометрических фигур, задач)</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Действие вычитания. Компоненты действия, запись равенства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8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8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84">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8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8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87">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и </w:t>
            </w:r>
            <w:r w:rsidRPr="00D55839">
              <w:rPr>
                <w:rFonts w:ascii="Times New Roman" w:hAnsi="Times New Roman"/>
                <w:color w:val="000000"/>
                <w:sz w:val="24"/>
                <w:lang w:val="ru-RU"/>
              </w:rPr>
              <w:lastRenderedPageBreak/>
              <w:t xml:space="preserve">вычитание в пределах 10. </w:t>
            </w:r>
            <w:r>
              <w:rPr>
                <w:rFonts w:ascii="Times New Roman" w:hAnsi="Times New Roman"/>
                <w:color w:val="000000"/>
                <w:sz w:val="24"/>
              </w:rPr>
              <w:t>Контрольная работа за 1 полугодие.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2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2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9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9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93">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Выбор и запись арифметического действия в практической ситуации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9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9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96">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29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29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299">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0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0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02">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w:t>
            </w:r>
            <w:r w:rsidRPr="00D55839">
              <w:rPr>
                <w:rFonts w:ascii="Times New Roman" w:hAnsi="Times New Roman"/>
                <w:color w:val="000000"/>
                <w:sz w:val="24"/>
                <w:lang w:val="ru-RU"/>
              </w:rPr>
              <w:lastRenderedPageBreak/>
              <w:t xml:space="preserve">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06">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07">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08">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Перестановка слагаемых при сложении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0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1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11">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Переместительное свойство сложения и его применение для вычислений</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1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1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14">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Извлечение данного из строки, столбца таблицы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Выполнение 1—3-шаговых инструкций, связанных с вычислениями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1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1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20">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2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2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26">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Геометрические фигуры: квадрат.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2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2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29">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Геометрические фигуры: прямоугольник. Прямоугольник. Квадрат</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Выбор и запись арифметического действия для получения ответа на </w:t>
            </w:r>
            <w:r w:rsidRPr="00D55839">
              <w:rPr>
                <w:rFonts w:ascii="Times New Roman" w:hAnsi="Times New Roman"/>
                <w:color w:val="000000"/>
                <w:sz w:val="24"/>
                <w:lang w:val="ru-RU"/>
              </w:rPr>
              <w:lastRenderedPageBreak/>
              <w:t>вопрос</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3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3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35">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Компоненты действия сложения. 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увеличение, уменьшение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3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4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41">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уменьшение длины отрезка. Построение,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4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4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44">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Построение квадрата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4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4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47">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w:t>
            </w:r>
            <w:r>
              <w:rPr>
                <w:rFonts w:ascii="Times New Roman" w:hAnsi="Times New Roman"/>
                <w:color w:val="000000"/>
                <w:sz w:val="24"/>
              </w:rPr>
              <w:lastRenderedPageBreak/>
              <w:t>уменьшаемого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5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5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53">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Вычитание как действие, обратное сложению</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5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5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56">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5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5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59">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Выполнение 1—3-шаговых инструкций, связанных с измерением длины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Внесение одного-двух данных в таблицу</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6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6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65">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Компоненты действия вычитания. </w:t>
            </w:r>
            <w:r w:rsidRPr="00D55839">
              <w:rPr>
                <w:rFonts w:ascii="Times New Roman" w:hAnsi="Times New Roman"/>
                <w:color w:val="000000"/>
                <w:sz w:val="24"/>
                <w:lang w:val="ru-RU"/>
              </w:rPr>
              <w:lastRenderedPageBreak/>
              <w:t>Нахождение неизвестного компонента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66">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67">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68">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от 1 до 10. Сложение и вычитание.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6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7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71">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суммы и остатка.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7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7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77">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lastRenderedPageBreak/>
              <w:t>Сравнение и упорядочение чисел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8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8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83">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Однозначные и двузначные числа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8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8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89">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Измерение длины отрезка в разных единицах (сантиметры, дециметры)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3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39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39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395">
              <w:r w:rsidR="00D55839">
                <w:rPr>
                  <w:rFonts w:ascii="Times New Roman" w:hAnsi="Times New Roman"/>
                  <w:color w:val="0000FF"/>
                  <w:u w:val="single"/>
                </w:rPr>
                <w:t>https://www.yaklass.ru</w:t>
              </w:r>
            </w:hyperlink>
            <w:hyperlink r:id="rId396">
              <w:r w:rsidR="00D55839">
                <w:rPr>
                  <w:rFonts w:ascii="Times New Roman" w:hAnsi="Times New Roman"/>
                  <w:color w:val="0000FF"/>
                  <w:u w:val="single"/>
                </w:rPr>
                <w:t>https://resh.edu.ru</w:t>
              </w:r>
            </w:hyperlink>
            <w:r w:rsidR="00D55839">
              <w:rPr>
                <w:rFonts w:ascii="Times New Roman" w:hAnsi="Times New Roman"/>
                <w:color w:val="000000"/>
                <w:sz w:val="24"/>
                <w:u w:val="single"/>
              </w:rPr>
              <w:t xml:space="preserve"> </w:t>
            </w:r>
            <w:hyperlink r:id="rId397">
              <w:r w:rsidR="00D55839">
                <w:rPr>
                  <w:rFonts w:ascii="Times New Roman" w:hAnsi="Times New Roman"/>
                  <w:color w:val="0000FF"/>
                  <w:u w:val="single"/>
                </w:rPr>
                <w:t>https://uchi.ru</w:t>
              </w:r>
            </w:hyperlink>
            <w:r w:rsidR="00D55839">
              <w:rPr>
                <w:rFonts w:ascii="Times New Roman" w:hAnsi="Times New Roman"/>
                <w:color w:val="000000"/>
                <w:sz w:val="24"/>
                <w:u w:val="single"/>
              </w:rPr>
              <w:t xml:space="preserve"> </w:t>
            </w:r>
            <w:hyperlink r:id="rId398">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3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Десяток. Счёт десятками</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0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0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04">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Составление и чтение числового выражения, содержащего 1-2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0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0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10">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1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1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13">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и вычитание с числом 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разностное сравнение. Повторение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1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1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19">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Переход через десяток при </w:t>
            </w:r>
            <w:r w:rsidRPr="00D55839">
              <w:rPr>
                <w:rFonts w:ascii="Times New Roman" w:hAnsi="Times New Roman"/>
                <w:color w:val="000000"/>
                <w:sz w:val="24"/>
                <w:lang w:val="ru-RU"/>
              </w:rPr>
              <w:lastRenderedPageBreak/>
              <w:t xml:space="preserve">сложении. Представление на модели и запись действия. </w:t>
            </w:r>
            <w:r>
              <w:rPr>
                <w:rFonts w:ascii="Times New Roman" w:hAnsi="Times New Roman"/>
                <w:color w:val="000000"/>
                <w:sz w:val="24"/>
              </w:rPr>
              <w:t>Табличное сложение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2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2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22">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26">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27">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28">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 xml:space="preserve">Вычитание вида 14 - </w:t>
            </w:r>
            <w:r>
              <w:rPr>
                <w:rFonts w:ascii="Times New Roman" w:hAnsi="Times New Roman"/>
                <w:color w:val="000000"/>
                <w:sz w:val="24"/>
              </w:rPr>
              <w:lastRenderedPageBreak/>
              <w:t>□. Вычитание вида 15 - □</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3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3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34">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3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3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40">
              <w:r w:rsidR="00D55839">
                <w:rPr>
                  <w:rFonts w:ascii="Times New Roman" w:hAnsi="Times New Roman"/>
                  <w:color w:val="0000FF"/>
                  <w:u w:val="single"/>
                </w:rPr>
                <w:t>https://www.yaklass.ru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4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4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43">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Итоговая контрольная работа ( промежуточная аттестация)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Счёт по 2, по 3, по 5. Сложение одинаковых слагаемых</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Обобщение. Состав чисел в пределах 20.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5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5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55">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123</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124</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5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6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61">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125</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126</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6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6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67">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127</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Числа от 1 до 20. Вычитание с переходом через </w:t>
            </w:r>
            <w:r w:rsidRPr="00D55839">
              <w:rPr>
                <w:rFonts w:ascii="Times New Roman" w:hAnsi="Times New Roman"/>
                <w:color w:val="000000"/>
                <w:sz w:val="24"/>
                <w:lang w:val="ru-RU"/>
              </w:rPr>
              <w:lastRenderedPageBreak/>
              <w:t>десяток. 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128</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7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7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73">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129</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130</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131</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8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8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82">
              <w:r w:rsidR="00D55839">
                <w:rPr>
                  <w:rFonts w:ascii="Times New Roman" w:hAnsi="Times New Roman"/>
                  <w:color w:val="0000FF"/>
                  <w:u w:val="single"/>
                </w:rPr>
                <w:t>https://www.yaklass.ru</w:t>
              </w:r>
            </w:hyperlink>
          </w:p>
        </w:tc>
      </w:tr>
      <w:tr w:rsidR="00ED1CF2" w:rsidRPr="00C50698">
        <w:trPr>
          <w:trHeight w:val="144"/>
        </w:trPr>
        <w:tc>
          <w:tcPr>
            <w:tcW w:w="66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132</w:t>
            </w:r>
          </w:p>
        </w:tc>
        <w:tc>
          <w:tcPr>
            <w:tcW w:w="288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Таблицы. </w:t>
            </w:r>
            <w:r w:rsidRPr="00D55839">
              <w:rPr>
                <w:rFonts w:ascii="Times New Roman" w:hAnsi="Times New Roman"/>
                <w:color w:val="000000"/>
                <w:sz w:val="24"/>
                <w:lang w:val="ru-RU"/>
              </w:rPr>
              <w:lastRenderedPageBreak/>
              <w:t>Повторение. Что узнали. Чему научились в 1 классе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99"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3542"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lastRenderedPageBreak/>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15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 </w:t>
            </w:r>
          </w:p>
        </w:tc>
        <w:tc>
          <w:tcPr>
            <w:tcW w:w="2302"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2 КЛАСС </w:t>
      </w:r>
    </w:p>
    <w:tbl>
      <w:tblPr>
        <w:tblW w:w="13595" w:type="dxa"/>
        <w:tblInd w:w="-8" w:type="dxa"/>
        <w:tblCellMar>
          <w:top w:w="50" w:type="dxa"/>
          <w:left w:w="100" w:type="dxa"/>
        </w:tblCellMar>
        <w:tblLook w:val="04A0"/>
      </w:tblPr>
      <w:tblGrid>
        <w:gridCol w:w="687"/>
        <w:gridCol w:w="3036"/>
        <w:gridCol w:w="1132"/>
        <w:gridCol w:w="2121"/>
        <w:gridCol w:w="2265"/>
        <w:gridCol w:w="1597"/>
        <w:gridCol w:w="2757"/>
      </w:tblGrid>
      <w:tr w:rsidR="00ED1CF2">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Тема урока </w:t>
            </w:r>
          </w:p>
          <w:p w:rsidR="00ED1CF2" w:rsidRDefault="00ED1CF2">
            <w:pPr>
              <w:spacing w:after="0"/>
              <w:ind w:left="135"/>
            </w:pPr>
          </w:p>
        </w:tc>
        <w:tc>
          <w:tcPr>
            <w:tcW w:w="5537"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1603"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Дата изучения </w:t>
            </w:r>
          </w:p>
          <w:p w:rsidR="00ED1CF2" w:rsidRDefault="00ED1CF2">
            <w:pPr>
              <w:spacing w:after="0"/>
              <w:ind w:left="135"/>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648" w:type="dxa"/>
            <w:vMerge/>
            <w:tcBorders>
              <w:left w:val="single" w:sz="6" w:space="0" w:color="000000"/>
              <w:bottom w:val="single" w:sz="6" w:space="0" w:color="000000"/>
              <w:right w:val="single" w:sz="6" w:space="0" w:color="000000"/>
            </w:tcBorders>
          </w:tcPr>
          <w:p w:rsidR="00ED1CF2" w:rsidRDefault="00ED1CF2"/>
        </w:tc>
        <w:tc>
          <w:tcPr>
            <w:tcW w:w="3040" w:type="dxa"/>
            <w:vMerge/>
            <w:tcBorders>
              <w:left w:val="single" w:sz="6" w:space="0" w:color="000000"/>
              <w:bottom w:val="single" w:sz="6" w:space="0" w:color="000000"/>
              <w:right w:val="single" w:sz="6" w:space="0" w:color="000000"/>
            </w:tcBorders>
          </w:tcPr>
          <w:p w:rsidR="00ED1CF2" w:rsidRDefault="00ED1CF2"/>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1603" w:type="dxa"/>
            <w:vMerge/>
            <w:tcBorders>
              <w:left w:val="single" w:sz="6" w:space="0" w:color="000000"/>
              <w:bottom w:val="single" w:sz="6" w:space="0" w:color="000000"/>
              <w:right w:val="single" w:sz="6" w:space="0" w:color="000000"/>
            </w:tcBorders>
          </w:tcPr>
          <w:p w:rsidR="00ED1CF2" w:rsidRDefault="00ED1CF2"/>
        </w:tc>
        <w:tc>
          <w:tcPr>
            <w:tcW w:w="2766" w:type="dxa"/>
            <w:vMerge/>
            <w:tcBorders>
              <w:left w:val="single" w:sz="6" w:space="0" w:color="000000"/>
              <w:bottom w:val="single" w:sz="6" w:space="0" w:color="000000"/>
              <w:right w:val="single" w:sz="6" w:space="0" w:color="000000"/>
            </w:tcBorders>
          </w:tcPr>
          <w:p w:rsidR="00ED1CF2" w:rsidRDefault="00ED1CF2"/>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Числа в пределах 100: десятичный состав. Представление числа в виде суммы разрядных </w:t>
            </w:r>
            <w:r w:rsidRPr="00D55839">
              <w:rPr>
                <w:rFonts w:ascii="Times New Roman" w:hAnsi="Times New Roman"/>
                <w:color w:val="000000"/>
                <w:sz w:val="24"/>
                <w:lang w:val="ru-RU"/>
              </w:rPr>
              <w:lastRenderedPageBreak/>
              <w:t>слагаемых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4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4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9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9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497">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Входная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49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49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00">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Свойства чисел: однозначные и двузначные числа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величинами: измерение длины (единица длины — миллиметр)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0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0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06">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Измерение величин. Решение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чисел в пределах 100. Неравенство, запись неравенства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величинами: измерение длины (единица длины — 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величинами. Единицы стоимости: рубль, копейка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уменьшение числа на несколько единиц/десятков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Соотношения между единицами величины (в </w:t>
            </w:r>
            <w:r w:rsidRPr="00D55839">
              <w:rPr>
                <w:rFonts w:ascii="Times New Roman" w:hAnsi="Times New Roman"/>
                <w:color w:val="000000"/>
                <w:sz w:val="24"/>
                <w:lang w:val="ru-RU"/>
              </w:rPr>
              <w:lastRenderedPageBreak/>
              <w:t>пределах 100). Соотношения между единицами: рубль, копейка; метр, сантиметр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Чтение, представление текста задачи в виде рисунка, схемы или другой модели</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2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2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27">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Представление текста задачи разными способами: в виде схемы, краткой записи</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3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3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33">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Измерение длины ломаной, нахождение длины ломаной с </w:t>
            </w:r>
            <w:r w:rsidRPr="00D55839">
              <w:rPr>
                <w:rFonts w:ascii="Times New Roman" w:hAnsi="Times New Roman"/>
                <w:color w:val="000000"/>
                <w:sz w:val="24"/>
                <w:lang w:val="ru-RU"/>
              </w:rPr>
              <w:lastRenderedPageBreak/>
              <w:t xml:space="preserve">помощью вычислений. </w:t>
            </w:r>
            <w:r>
              <w:rPr>
                <w:rFonts w:ascii="Times New Roman" w:hAnsi="Times New Roman"/>
                <w:color w:val="000000"/>
                <w:sz w:val="24"/>
              </w:rPr>
              <w:t>Сравнение длины ломаной с длиной отрезка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Разностное сравнение чисел,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Составление, чтение числового выражения со скобками,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 xml:space="preserve">Сочетательное свойство </w:t>
            </w:r>
            <w:r>
              <w:rPr>
                <w:rFonts w:ascii="Times New Roman" w:hAnsi="Times New Roman"/>
                <w:color w:val="000000"/>
                <w:sz w:val="24"/>
              </w:rPr>
              <w:lastRenderedPageBreak/>
              <w:t>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w:t>
            </w:r>
            <w:r w:rsidRPr="00D55839">
              <w:rPr>
                <w:rFonts w:ascii="Times New Roman" w:hAnsi="Times New Roman"/>
                <w:color w:val="000000"/>
                <w:sz w:val="24"/>
                <w:lang w:val="ru-RU"/>
              </w:rPr>
              <w:lastRenderedPageBreak/>
              <w:t>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№1</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Дополнение моделей (схем, изображений) </w:t>
            </w:r>
            <w:r w:rsidRPr="00D55839">
              <w:rPr>
                <w:rFonts w:ascii="Times New Roman" w:hAnsi="Times New Roman"/>
                <w:color w:val="000000"/>
                <w:sz w:val="24"/>
                <w:lang w:val="ru-RU"/>
              </w:rPr>
              <w:lastRenderedPageBreak/>
              <w:t>готовыми числовыми данными. Столбчатая диаграмма; использование данных диаграммы для решения учебных и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Проверка результата </w:t>
            </w:r>
            <w:r w:rsidRPr="00D55839">
              <w:rPr>
                <w:rFonts w:ascii="Times New Roman" w:hAnsi="Times New Roman"/>
                <w:color w:val="000000"/>
                <w:sz w:val="24"/>
                <w:lang w:val="ru-RU"/>
              </w:rPr>
              <w:lastRenderedPageBreak/>
              <w:t xml:space="preserve">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№2</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Вычисление суммы, разности удобным способом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Оформление решения задачи (по вопросам, по действиям с пояснением)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утверждений с использованием слов «каждый», «все»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Расчётные задачи на увеличение/уменьшение величины на несколько единиц</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Построение отрезка заданной длины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8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8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90">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9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9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93">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59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59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596">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Неизвестный компонент действия вычитания, его нахождение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5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5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Запись решения задачи в два действия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w:t>
            </w:r>
            <w:r w:rsidRPr="00D55839">
              <w:rPr>
                <w:rFonts w:ascii="Times New Roman" w:hAnsi="Times New Roman"/>
                <w:color w:val="000000"/>
                <w:sz w:val="24"/>
                <w:lang w:val="ru-RU"/>
              </w:rPr>
              <w:lastRenderedPageBreak/>
              <w:t xml:space="preserve">данных в таблицу. </w:t>
            </w:r>
            <w:r>
              <w:rPr>
                <w:rFonts w:ascii="Times New Roman" w:hAnsi="Times New Roman"/>
                <w:color w:val="000000"/>
                <w:sz w:val="24"/>
              </w:rPr>
              <w:t>Проверка сложения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Сравнение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09">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10">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11">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за 1 полугодие.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1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1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14">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Распознавание и изображение геометрических фигур: многоугольник, ломаная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1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1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17">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Периметр многоугольника (треугольника, четырехугольника)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Алгоритм письменного сложения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Алгоритм письменного вычитания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Распознавание и изображение геометрических фигур: точка, прямая, отрезок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Письменное сложение и вычитание чисел в пределах 100. Прибавление и вычитание однозначного числа с переходом через </w:t>
            </w:r>
            <w:r w:rsidRPr="00D55839">
              <w:rPr>
                <w:rFonts w:ascii="Times New Roman" w:hAnsi="Times New Roman"/>
                <w:color w:val="000000"/>
                <w:sz w:val="24"/>
                <w:lang w:val="ru-RU"/>
              </w:rPr>
              <w:lastRenderedPageBreak/>
              <w:t>разряд</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3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3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32">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Алгоритмы (приёмы, </w:t>
            </w:r>
            <w:r w:rsidRPr="00D55839">
              <w:rPr>
                <w:rFonts w:ascii="Times New Roman" w:hAnsi="Times New Roman"/>
                <w:color w:val="000000"/>
                <w:sz w:val="24"/>
                <w:lang w:val="ru-RU"/>
              </w:rPr>
              <w:lastRenderedPageBreak/>
              <w:t>правила) устных и письменных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сложение и вычитание.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Устное сложение равных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42">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43">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44">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№4</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45">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46">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47">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Оформление решения задачи с помощью числового выражения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4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4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50">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Изображение на листе в клетку квадрата с </w:t>
            </w:r>
            <w:r w:rsidRPr="00D55839">
              <w:rPr>
                <w:rFonts w:ascii="Times New Roman" w:hAnsi="Times New Roman"/>
                <w:color w:val="000000"/>
                <w:sz w:val="24"/>
                <w:lang w:val="ru-RU"/>
              </w:rPr>
              <w:lastRenderedPageBreak/>
              <w:t>заданной длиной стороны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Изображение на листе в клетку прямоугольника с заданными длинами сторон</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чисел. Компоненты действия, запись 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Взаимосвязь сложения и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6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6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62">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Решение задач на нахождение периметра прямоугольника, </w:t>
            </w:r>
            <w:r w:rsidRPr="00D55839">
              <w:rPr>
                <w:rFonts w:ascii="Times New Roman" w:hAnsi="Times New Roman"/>
                <w:color w:val="000000"/>
                <w:sz w:val="24"/>
                <w:lang w:val="ru-RU"/>
              </w:rPr>
              <w:lastRenderedPageBreak/>
              <w:t>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6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6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65">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умножения для решения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Нахождение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№5</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Деление чисел. Компоненты действия, запись равенства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Применение деления в </w:t>
            </w:r>
            <w:r w:rsidRPr="00D55839">
              <w:rPr>
                <w:rFonts w:ascii="Times New Roman" w:hAnsi="Times New Roman"/>
                <w:color w:val="000000"/>
                <w:sz w:val="24"/>
                <w:lang w:val="ru-RU"/>
              </w:rPr>
              <w:lastRenderedPageBreak/>
              <w:t>практических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слагаемого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уменьшаемого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7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7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80">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вычитаемого (вычисления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68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68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683">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Вычитание суммы из числа, числа из суммы</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Задачи на конкретный смысл арифметических </w:t>
            </w:r>
            <w:r w:rsidRPr="00D55839">
              <w:rPr>
                <w:rFonts w:ascii="Times New Roman" w:hAnsi="Times New Roman"/>
                <w:color w:val="000000"/>
                <w:sz w:val="24"/>
                <w:lang w:val="ru-RU"/>
              </w:rPr>
              <w:lastRenderedPageBreak/>
              <w:t xml:space="preserve">действий. </w:t>
            </w:r>
            <w:r>
              <w:rPr>
                <w:rFonts w:ascii="Times New Roman" w:hAnsi="Times New Roman"/>
                <w:color w:val="000000"/>
                <w:sz w:val="24"/>
              </w:rPr>
              <w:t>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2</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2</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3</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3</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4</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6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4</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5</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6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№6</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5</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Расчётные задачи на увеличение/уменьшение величины в несколько раз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w:t>
            </w:r>
            <w:r w:rsidRPr="00D55839">
              <w:rPr>
                <w:rFonts w:ascii="Times New Roman" w:hAnsi="Times New Roman"/>
                <w:color w:val="000000"/>
                <w:sz w:val="24"/>
                <w:lang w:val="ru-RU"/>
              </w:rPr>
              <w:lastRenderedPageBreak/>
              <w:t>его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6 и на 6</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6</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7 и на 7</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7</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Табличное умножение в пределах 50. Умножение </w:t>
            </w:r>
            <w:r w:rsidRPr="00D55839">
              <w:rPr>
                <w:rFonts w:ascii="Times New Roman" w:hAnsi="Times New Roman"/>
                <w:color w:val="000000"/>
                <w:sz w:val="24"/>
                <w:lang w:val="ru-RU"/>
              </w:rPr>
              <w:lastRenderedPageBreak/>
              <w:t>числа 8 и на 8</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Деление на 8</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1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1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19">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Табличное умножение в пределах 50. Умножение числа 9 и на 9</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20">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21">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22">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на 1, на 0. Деление числа 0</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127</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величинами: сравнение по массе (единица массы — килограмм)</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128</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Итоговая контрольная работа (промежуточная аттестация)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129</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130</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Алгоритмы (приёмы, правила) построения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131</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132</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Обобщение изученного за курс 2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133</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Единица длины, массы, времени.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134</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в два действия.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38">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39">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40">
              <w:r w:rsidR="00D55839">
                <w:rPr>
                  <w:rFonts w:ascii="Times New Roman" w:hAnsi="Times New Roman"/>
                  <w:color w:val="0000FF"/>
                  <w:u w:val="single"/>
                </w:rPr>
                <w:t>https://www.yaklass.ru</w:t>
              </w:r>
            </w:hyperlink>
          </w:p>
        </w:tc>
      </w:tr>
      <w:tr w:rsidR="00ED1CF2">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135</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4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4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43">
              <w:r w:rsidR="00D55839">
                <w:rPr>
                  <w:rFonts w:ascii="Times New Roman" w:hAnsi="Times New Roman"/>
                  <w:color w:val="0000FF"/>
                  <w:u w:val="single"/>
                </w:rPr>
                <w:t>https://www.yaklass.ru</w:t>
              </w:r>
            </w:hyperlink>
          </w:p>
        </w:tc>
      </w:tr>
      <w:tr w:rsidR="00ED1CF2" w:rsidRPr="00C5069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136</w:t>
            </w:r>
          </w:p>
        </w:tc>
        <w:tc>
          <w:tcPr>
            <w:tcW w:w="304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603"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66"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273"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0 </w:t>
            </w:r>
          </w:p>
        </w:tc>
        <w:tc>
          <w:tcPr>
            <w:tcW w:w="4369"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3 КЛАСС </w:t>
      </w:r>
    </w:p>
    <w:tbl>
      <w:tblPr>
        <w:tblW w:w="13594" w:type="dxa"/>
        <w:tblInd w:w="-8" w:type="dxa"/>
        <w:tblCellMar>
          <w:top w:w="50" w:type="dxa"/>
          <w:left w:w="100" w:type="dxa"/>
        </w:tblCellMar>
        <w:tblLook w:val="04A0"/>
      </w:tblPr>
      <w:tblGrid>
        <w:gridCol w:w="688"/>
        <w:gridCol w:w="3131"/>
        <w:gridCol w:w="1096"/>
        <w:gridCol w:w="2070"/>
        <w:gridCol w:w="2205"/>
        <w:gridCol w:w="1555"/>
        <w:gridCol w:w="2849"/>
      </w:tblGrid>
      <w:tr w:rsidR="00ED1CF2">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3147"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Тема урока </w:t>
            </w:r>
          </w:p>
          <w:p w:rsidR="00ED1CF2" w:rsidRDefault="00ED1CF2">
            <w:pPr>
              <w:spacing w:after="0"/>
              <w:ind w:left="135"/>
            </w:pPr>
          </w:p>
        </w:tc>
        <w:tc>
          <w:tcPr>
            <w:tcW w:w="5477"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1588"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Дата изучения </w:t>
            </w:r>
          </w:p>
          <w:p w:rsidR="00ED1CF2" w:rsidRDefault="00ED1CF2">
            <w:pPr>
              <w:spacing w:after="0"/>
              <w:ind w:left="135"/>
            </w:pPr>
          </w:p>
        </w:tc>
        <w:tc>
          <w:tcPr>
            <w:tcW w:w="2744"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637" w:type="dxa"/>
            <w:vMerge/>
            <w:tcBorders>
              <w:left w:val="single" w:sz="6" w:space="0" w:color="000000"/>
              <w:bottom w:val="single" w:sz="6" w:space="0" w:color="000000"/>
              <w:right w:val="single" w:sz="6" w:space="0" w:color="000000"/>
            </w:tcBorders>
          </w:tcPr>
          <w:p w:rsidR="00ED1CF2" w:rsidRDefault="00ED1CF2"/>
        </w:tc>
        <w:tc>
          <w:tcPr>
            <w:tcW w:w="3147" w:type="dxa"/>
            <w:vMerge/>
            <w:tcBorders>
              <w:left w:val="single" w:sz="6" w:space="0" w:color="000000"/>
              <w:bottom w:val="single" w:sz="6" w:space="0" w:color="000000"/>
              <w:right w:val="single" w:sz="6" w:space="0" w:color="000000"/>
            </w:tcBorders>
          </w:tcPr>
          <w:p w:rsidR="00ED1CF2" w:rsidRDefault="00ED1CF2"/>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1588" w:type="dxa"/>
            <w:vMerge/>
            <w:tcBorders>
              <w:left w:val="single" w:sz="6" w:space="0" w:color="000000"/>
              <w:bottom w:val="single" w:sz="6" w:space="0" w:color="000000"/>
              <w:right w:val="single" w:sz="6" w:space="0" w:color="000000"/>
            </w:tcBorders>
          </w:tcPr>
          <w:p w:rsidR="00ED1CF2" w:rsidRDefault="00ED1CF2"/>
        </w:tc>
        <w:tc>
          <w:tcPr>
            <w:tcW w:w="2744" w:type="dxa"/>
            <w:vMerge/>
            <w:tcBorders>
              <w:left w:val="single" w:sz="6" w:space="0" w:color="000000"/>
              <w:bottom w:val="single" w:sz="6" w:space="0" w:color="000000"/>
              <w:right w:val="single" w:sz="6" w:space="0" w:color="000000"/>
            </w:tcBorders>
          </w:tcPr>
          <w:p w:rsidR="00ED1CF2" w:rsidRDefault="00ED1CF2"/>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Устные вычисления, сводимые к действиям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w:t>
              </w:r>
              <w:r w:rsidRPr="00D55839">
                <w:rPr>
                  <w:rFonts w:ascii="Times New Roman" w:hAnsi="Times New Roman"/>
                  <w:color w:val="0000FF"/>
                  <w:u w:val="single"/>
                  <w:lang w:val="ru-RU"/>
                </w:rPr>
                <w:t>58</w:t>
              </w:r>
              <w:r>
                <w:rPr>
                  <w:rFonts w:ascii="Times New Roman" w:hAnsi="Times New Roman"/>
                  <w:color w:val="0000FF"/>
                  <w:u w:val="single"/>
                </w:rPr>
                <w:t>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и вычитание однородных величин</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f</w:t>
              </w:r>
              <w:r w:rsidRPr="00D55839">
                <w:rPr>
                  <w:rFonts w:ascii="Times New Roman" w:hAnsi="Times New Roman"/>
                  <w:color w:val="0000FF"/>
                  <w:u w:val="single"/>
                  <w:lang w:val="ru-RU"/>
                </w:rPr>
                <w:t>200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d</w:t>
              </w:r>
              <w:r w:rsidRPr="00D55839">
                <w:rPr>
                  <w:rFonts w:ascii="Times New Roman" w:hAnsi="Times New Roman"/>
                  <w:color w:val="0000FF"/>
                  <w:u w:val="single"/>
                  <w:lang w:val="ru-RU"/>
                </w:rPr>
                <w:t>5</w:t>
              </w:r>
              <w:r>
                <w:rPr>
                  <w:rFonts w:ascii="Times New Roman" w:hAnsi="Times New Roman"/>
                  <w:color w:val="0000FF"/>
                  <w:u w:val="single"/>
                </w:rPr>
                <w:t>cc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и уменьшение числа на несколько единиц, в несколько раз</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0896</w:t>
              </w:r>
              <w:r>
                <w:rPr>
                  <w:rFonts w:ascii="Times New Roman" w:hAnsi="Times New Roman"/>
                  <w:color w:val="0000FF"/>
                  <w:u w:val="single"/>
                </w:rPr>
                <w:t>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f</w:t>
              </w:r>
              <w:r w:rsidRPr="00D55839">
                <w:rPr>
                  <w:rFonts w:ascii="Times New Roman" w:hAnsi="Times New Roman"/>
                  <w:color w:val="0000FF"/>
                  <w:u w:val="single"/>
                  <w:lang w:val="ru-RU"/>
                </w:rPr>
                <w:t>3</w:t>
              </w:r>
              <w:r>
                <w:rPr>
                  <w:rFonts w:ascii="Times New Roman" w:hAnsi="Times New Roman"/>
                  <w:color w:val="0000FF"/>
                  <w:u w:val="single"/>
                </w:rPr>
                <w:t>d</w:t>
              </w:r>
              <w:r w:rsidRPr="00D55839">
                <w:rPr>
                  <w:rFonts w:ascii="Times New Roman" w:hAnsi="Times New Roman"/>
                  <w:color w:val="0000FF"/>
                  <w:u w:val="single"/>
                  <w:lang w:val="ru-RU"/>
                </w:rPr>
                <w:t>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Нахождение неизвестного компонента </w:t>
            </w:r>
            <w:r w:rsidRPr="00D55839">
              <w:rPr>
                <w:rFonts w:ascii="Times New Roman" w:hAnsi="Times New Roman"/>
                <w:color w:val="000000"/>
                <w:sz w:val="24"/>
                <w:lang w:val="ru-RU"/>
              </w:rPr>
              <w:lastRenderedPageBreak/>
              <w:t>арифметического действия сложения (вычитания)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ee</w:t>
              </w:r>
              <w:r w:rsidRPr="00D55839">
                <w:rPr>
                  <w:rFonts w:ascii="Times New Roman" w:hAnsi="Times New Roman"/>
                  <w:color w:val="0000FF"/>
                  <w:u w:val="single"/>
                  <w:lang w:val="ru-RU"/>
                </w:rPr>
                <w:t>40</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53">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54">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55">
              <w:r w:rsidR="00D55839">
                <w:rPr>
                  <w:rFonts w:ascii="Times New Roman" w:hAnsi="Times New Roman"/>
                  <w:color w:val="0000FF"/>
                  <w:u w:val="single"/>
                </w:rPr>
                <w:t>https://www.yaklass.ru</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Входная контрольная работа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756">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757">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758">
              <w:r w:rsidR="00D55839">
                <w:rPr>
                  <w:rFonts w:ascii="Times New Roman" w:hAnsi="Times New Roman"/>
                  <w:color w:val="0000FF"/>
                  <w:u w:val="single"/>
                </w:rPr>
                <w:t>https://www.yaklass.ru</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10588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15</w:t>
              </w:r>
              <w:r>
                <w:rPr>
                  <w:rFonts w:ascii="Times New Roman" w:hAnsi="Times New Roman"/>
                  <w:color w:val="0000FF"/>
                  <w:u w:val="single"/>
                </w:rPr>
                <w:t>ec</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с геометрическим содержанием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17068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Логические рассуждения (одно-двухшаговые) со связками «если …, то …», </w:t>
            </w:r>
            <w:r w:rsidRPr="00D55839">
              <w:rPr>
                <w:rFonts w:ascii="Times New Roman" w:hAnsi="Times New Roman"/>
                <w:color w:val="000000"/>
                <w:sz w:val="24"/>
                <w:lang w:val="ru-RU"/>
              </w:rPr>
              <w:lastRenderedPageBreak/>
              <w:t>«поэтому», «значит», «все», «и», «некоторые», «каждый»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15</w:t>
              </w:r>
              <w:r>
                <w:rPr>
                  <w:rFonts w:ascii="Times New Roman" w:hAnsi="Times New Roman"/>
                  <w:color w:val="0000FF"/>
                  <w:u w:val="single"/>
                </w:rPr>
                <w:t>cea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Устные вычисления: переместительное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ea</w:t>
              </w:r>
              <w:r w:rsidRPr="00D55839">
                <w:rPr>
                  <w:rFonts w:ascii="Times New Roman" w:hAnsi="Times New Roman"/>
                  <w:color w:val="0000FF"/>
                  <w:u w:val="single"/>
                  <w:lang w:val="ru-RU"/>
                </w:rPr>
                <w:t>08</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Переместительное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применение смысла арифметических действий сложения,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10</w:t>
              </w:r>
              <w:r>
                <w:rPr>
                  <w:rFonts w:ascii="Times New Roman" w:hAnsi="Times New Roman"/>
                  <w:color w:val="0000FF"/>
                  <w:u w:val="single"/>
                </w:rPr>
                <w:t>ed</w:t>
              </w:r>
              <w:r w:rsidRPr="00D55839">
                <w:rPr>
                  <w:rFonts w:ascii="Times New Roman" w:hAnsi="Times New Roman"/>
                  <w:color w:val="0000FF"/>
                  <w:u w:val="single"/>
                  <w:lang w:val="ru-RU"/>
                </w:rPr>
                <w:t>4</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Таблица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7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7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в пределах 100: приемы устных вычислений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w:t>
              </w:r>
              <w:r w:rsidRPr="00D55839">
                <w:rPr>
                  <w:rFonts w:ascii="Times New Roman" w:hAnsi="Times New Roman"/>
                  <w:color w:val="0000FF"/>
                  <w:u w:val="single"/>
                  <w:lang w:val="ru-RU"/>
                </w:rPr>
                <w:t>3</w:t>
              </w:r>
              <w:r>
                <w:rPr>
                  <w:rFonts w:ascii="Times New Roman" w:hAnsi="Times New Roman"/>
                  <w:color w:val="0000FF"/>
                  <w:u w:val="single"/>
                </w:rPr>
                <w:t>cc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Сочетательное свойство умножения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w:t>
              </w:r>
              <w:r>
                <w:rPr>
                  <w:rFonts w:ascii="Times New Roman" w:hAnsi="Times New Roman"/>
                  <w:color w:val="0000FF"/>
                  <w:u w:val="single"/>
                </w:rPr>
                <w:t>eb</w:t>
              </w:r>
              <w:r w:rsidRPr="00D55839">
                <w:rPr>
                  <w:rFonts w:ascii="Times New Roman" w:hAnsi="Times New Roman"/>
                  <w:color w:val="0000FF"/>
                  <w:u w:val="single"/>
                  <w:lang w:val="ru-RU"/>
                </w:rPr>
                <w:t>4</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Нахождение периметра многоугольника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1338</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Задачи на применение </w:t>
            </w:r>
            <w:r w:rsidRPr="00D55839">
              <w:rPr>
                <w:rFonts w:ascii="Times New Roman" w:hAnsi="Times New Roman"/>
                <w:color w:val="000000"/>
                <w:sz w:val="24"/>
                <w:lang w:val="ru-RU"/>
              </w:rPr>
              <w:lastRenderedPageBreak/>
              <w:t>смысла арифметических действий вычитания,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1158</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Соотношение «цена, количество, стоимость»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0944</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применение зависимости "цена-количество-стоимость"</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11708</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Порядок действий в числовом выражении (со скобками)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f</w:t>
              </w:r>
              <w:r w:rsidRPr="00D55839">
                <w:rPr>
                  <w:rFonts w:ascii="Times New Roman" w:hAnsi="Times New Roman"/>
                  <w:color w:val="0000FF"/>
                  <w:u w:val="single"/>
                  <w:lang w:val="ru-RU"/>
                </w:rPr>
                <w:t>034</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Порядок действий в числовом выражении (без скобок)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w:t>
            </w:r>
            <w:r w:rsidRPr="00D55839">
              <w:rPr>
                <w:rFonts w:ascii="Times New Roman" w:hAnsi="Times New Roman"/>
                <w:color w:val="000000"/>
                <w:sz w:val="24"/>
                <w:lang w:val="ru-RU"/>
              </w:rPr>
              <w:lastRenderedPageBreak/>
              <w:t>на одну вещь, количество вещей, расход ткани на все вещи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№1</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Равенства и неравенства с числами: чтение, составление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08658</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в пределах 100: таблица умножения и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с числом 6</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ade</w:t>
              </w:r>
              <w:r w:rsidRPr="00D55839">
                <w:rPr>
                  <w:rFonts w:ascii="Times New Roman" w:hAnsi="Times New Roman"/>
                  <w:color w:val="0000FF"/>
                  <w:u w:val="single"/>
                  <w:lang w:val="ru-RU"/>
                </w:rPr>
                <w:t>0</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понимание отношений больше или меньше на…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Задачи на разностное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w:t>
              </w:r>
              <w:r>
                <w:rPr>
                  <w:rFonts w:ascii="Times New Roman" w:hAnsi="Times New Roman"/>
                  <w:color w:val="0000FF"/>
                  <w:u w:val="single"/>
                </w:rPr>
                <w:t>d</w:t>
              </w:r>
              <w:r w:rsidRPr="00D55839">
                <w:rPr>
                  <w:rFonts w:ascii="Times New Roman" w:hAnsi="Times New Roman"/>
                  <w:color w:val="0000FF"/>
                  <w:u w:val="single"/>
                  <w:lang w:val="ru-RU"/>
                </w:rPr>
                <w:t>02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Задачи на кратное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w:t>
              </w:r>
              <w:r>
                <w:rPr>
                  <w:rFonts w:ascii="Times New Roman" w:hAnsi="Times New Roman"/>
                  <w:color w:val="0000FF"/>
                  <w:u w:val="single"/>
                </w:rPr>
                <w:t>f</w:t>
              </w:r>
              <w:r w:rsidRPr="00D55839">
                <w:rPr>
                  <w:rFonts w:ascii="Times New Roman" w:hAnsi="Times New Roman"/>
                  <w:color w:val="0000FF"/>
                  <w:u w:val="single"/>
                  <w:lang w:val="ru-RU"/>
                </w:rPr>
                <w:t>3</w:t>
              </w:r>
              <w:r>
                <w:rPr>
                  <w:rFonts w:ascii="Times New Roman" w:hAnsi="Times New Roman"/>
                  <w:color w:val="0000FF"/>
                  <w:u w:val="single"/>
                </w:rPr>
                <w:t>c</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понимание отношений больше или меньше 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Столбчатая диаграмма: чтение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173</w:t>
              </w:r>
              <w:r>
                <w:rPr>
                  <w:rFonts w:ascii="Times New Roman" w:hAnsi="Times New Roman"/>
                  <w:color w:val="0000FF"/>
                  <w:u w:val="single"/>
                </w:rPr>
                <w:t>e</w:t>
              </w:r>
              <w:r w:rsidRPr="00D55839">
                <w:rPr>
                  <w:rFonts w:ascii="Times New Roman" w:hAnsi="Times New Roman"/>
                  <w:color w:val="0000FF"/>
                  <w:u w:val="single"/>
                  <w:lang w:val="ru-RU"/>
                </w:rPr>
                <w:t>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Столбчатая диаграмма: использование данных для </w:t>
            </w:r>
            <w:r w:rsidRPr="00D55839">
              <w:rPr>
                <w:rFonts w:ascii="Times New Roman" w:hAnsi="Times New Roman"/>
                <w:color w:val="000000"/>
                <w:sz w:val="24"/>
                <w:lang w:val="ru-RU"/>
              </w:rPr>
              <w:lastRenderedPageBreak/>
              <w:t>решения учебных и практических задач</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175</w:t>
              </w:r>
              <w:r>
                <w:rPr>
                  <w:rFonts w:ascii="Times New Roman" w:hAnsi="Times New Roman"/>
                  <w:color w:val="0000FF"/>
                  <w:u w:val="single"/>
                </w:rPr>
                <w:t>ae</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математических объектов (общее, различное, уникальное/специфичное)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Выбор формы представления информации. Линейные диаграммы</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с числом 7</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afb</w:t>
              </w:r>
              <w:r w:rsidRPr="00D55839">
                <w:rPr>
                  <w:rFonts w:ascii="Times New Roman" w:hAnsi="Times New Roman"/>
                  <w:color w:val="0000FF"/>
                  <w:u w:val="single"/>
                  <w:lang w:val="ru-RU"/>
                </w:rPr>
                <w:t>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Верные (истинные) и неверные (ложные) утверждения: конструирование, проверка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15</w:t>
              </w:r>
              <w:r>
                <w:rPr>
                  <w:rFonts w:ascii="Times New Roman" w:hAnsi="Times New Roman"/>
                  <w:color w:val="0000FF"/>
                  <w:u w:val="single"/>
                </w:rPr>
                <w:t>b</w:t>
              </w:r>
              <w:r w:rsidRPr="00D55839">
                <w:rPr>
                  <w:rFonts w:ascii="Times New Roman" w:hAnsi="Times New Roman"/>
                  <w:color w:val="0000FF"/>
                  <w:u w:val="single"/>
                  <w:lang w:val="ru-RU"/>
                </w:rPr>
                <w:t>14</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Свойства чисел. Математические игры с числами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Кратное сравнение чисел</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w:t>
              </w:r>
              <w:r>
                <w:rPr>
                  <w:rFonts w:ascii="Times New Roman" w:hAnsi="Times New Roman"/>
                  <w:color w:val="0000FF"/>
                  <w:u w:val="single"/>
                </w:rPr>
                <w:t>cc</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Равенства и неравенства: установление истинности (верное/неверное)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087</w:t>
              </w:r>
              <w:r>
                <w:rPr>
                  <w:rFonts w:ascii="Times New Roman" w:hAnsi="Times New Roman"/>
                  <w:color w:val="0000FF"/>
                  <w:u w:val="single"/>
                </w:rPr>
                <w:t>e</w:t>
              </w:r>
              <w:r w:rsidRPr="00D55839">
                <w:rPr>
                  <w:rFonts w:ascii="Times New Roman" w:hAnsi="Times New Roman"/>
                  <w:color w:val="0000FF"/>
                  <w:u w:val="single"/>
                  <w:lang w:val="ru-RU"/>
                </w:rPr>
                <w:t>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Единицы площади – </w:t>
            </w:r>
            <w:r w:rsidRPr="00D55839">
              <w:rPr>
                <w:rFonts w:ascii="Times New Roman" w:hAnsi="Times New Roman"/>
                <w:color w:val="000000"/>
                <w:sz w:val="24"/>
                <w:lang w:val="ru-RU"/>
              </w:rPr>
              <w:lastRenderedPageBreak/>
              <w:t>квадратный метр, квадратный сантиметр, квадратный дециметр</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w:t>
              </w:r>
              <w:r>
                <w:rPr>
                  <w:rFonts w:ascii="Times New Roman" w:hAnsi="Times New Roman"/>
                  <w:color w:val="0000FF"/>
                  <w:u w:val="single"/>
                </w:rPr>
                <w:t>e</w:t>
              </w:r>
              <w:r w:rsidRPr="00D55839">
                <w:rPr>
                  <w:rFonts w:ascii="Times New Roman" w:hAnsi="Times New Roman"/>
                  <w:color w:val="0000FF"/>
                  <w:u w:val="single"/>
                  <w:lang w:val="ru-RU"/>
                </w:rPr>
                <w:t>4</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Площадь 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w:t>
              </w:r>
              <w:r>
                <w:rPr>
                  <w:rFonts w:ascii="Times New Roman" w:hAnsi="Times New Roman"/>
                  <w:color w:val="0000FF"/>
                  <w:u w:val="single"/>
                </w:rPr>
                <w:t>bca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139</w:t>
              </w:r>
              <w:r>
                <w:rPr>
                  <w:rFonts w:ascii="Times New Roman" w:hAnsi="Times New Roman"/>
                  <w:color w:val="0000FF"/>
                  <w:u w:val="single"/>
                </w:rPr>
                <w:t>fe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w:t>
              </w:r>
              <w:r>
                <w:rPr>
                  <w:rFonts w:ascii="Times New Roman" w:hAnsi="Times New Roman"/>
                  <w:color w:val="0000FF"/>
                  <w:u w:val="single"/>
                </w:rPr>
                <w:t>c</w:t>
              </w:r>
              <w:r w:rsidRPr="00D55839">
                <w:rPr>
                  <w:rFonts w:ascii="Times New Roman" w:hAnsi="Times New Roman"/>
                  <w:color w:val="0000FF"/>
                  <w:u w:val="single"/>
                  <w:lang w:val="ru-RU"/>
                </w:rPr>
                <w:t>66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129</w:t>
              </w:r>
              <w:r>
                <w:rPr>
                  <w:rFonts w:ascii="Times New Roman" w:hAnsi="Times New Roman"/>
                  <w:color w:val="0000FF"/>
                  <w:u w:val="single"/>
                </w:rPr>
                <w:t>e</w:t>
              </w:r>
              <w:r w:rsidRPr="00D55839">
                <w:rPr>
                  <w:rFonts w:ascii="Times New Roman" w:hAnsi="Times New Roman"/>
                  <w:color w:val="0000FF"/>
                  <w:u w:val="single"/>
                  <w:lang w:val="ru-RU"/>
                </w:rPr>
                <w:t>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Периметр и площадь прямоугольника: общее и различное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Площадь и приемы её нахождения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w:t>
              </w:r>
              <w:r>
                <w:rPr>
                  <w:rFonts w:ascii="Times New Roman" w:hAnsi="Times New Roman"/>
                  <w:color w:val="0000FF"/>
                  <w:u w:val="single"/>
                </w:rPr>
                <w:t>f</w:t>
              </w:r>
              <w:r w:rsidRPr="00D55839">
                <w:rPr>
                  <w:rFonts w:ascii="Times New Roman" w:hAnsi="Times New Roman"/>
                  <w:color w:val="0000FF"/>
                  <w:u w:val="single"/>
                  <w:lang w:val="ru-RU"/>
                </w:rPr>
                <w:t>6</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 xml:space="preserve">Нахождение площади </w:t>
            </w:r>
            <w:r>
              <w:rPr>
                <w:rFonts w:ascii="Times New Roman" w:hAnsi="Times New Roman"/>
                <w:color w:val="000000"/>
                <w:sz w:val="24"/>
              </w:rPr>
              <w:lastRenderedPageBreak/>
              <w:t>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lastRenderedPageBreak/>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146</w:t>
              </w:r>
              <w:r>
                <w:rPr>
                  <w:rFonts w:ascii="Times New Roman" w:hAnsi="Times New Roman"/>
                  <w:color w:val="0000FF"/>
                  <w:u w:val="single"/>
                </w:rPr>
                <w:t>ce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Алгоритмы (правила) нахождения периметра и площади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w:t>
              </w:r>
              <w:r>
                <w:rPr>
                  <w:rFonts w:ascii="Times New Roman" w:hAnsi="Times New Roman"/>
                  <w:color w:val="0000FF"/>
                  <w:u w:val="single"/>
                </w:rPr>
                <w:t>daa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с числом 8</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w:t>
              </w:r>
              <w:r w:rsidRPr="00D55839">
                <w:rPr>
                  <w:rFonts w:ascii="Times New Roman" w:hAnsi="Times New Roman"/>
                  <w:color w:val="0000FF"/>
                  <w:u w:val="single"/>
                  <w:lang w:val="ru-RU"/>
                </w:rPr>
                <w:t>18</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Таблица умножения: анализ, формулирование закономерностей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w:t>
              </w:r>
              <w:r w:rsidRPr="00D55839">
                <w:rPr>
                  <w:rFonts w:ascii="Times New Roman" w:hAnsi="Times New Roman"/>
                  <w:color w:val="0000FF"/>
                  <w:u w:val="single"/>
                  <w:lang w:val="ru-RU"/>
                </w:rPr>
                <w:t>4</w:t>
              </w:r>
              <w:r>
                <w:rPr>
                  <w:rFonts w:ascii="Times New Roman" w:hAnsi="Times New Roman"/>
                  <w:color w:val="0000FF"/>
                  <w:u w:val="single"/>
                </w:rPr>
                <w:t>de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с числом 9</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w:t>
              </w:r>
              <w:r w:rsidRPr="00D55839">
                <w:rPr>
                  <w:rFonts w:ascii="Times New Roman" w:hAnsi="Times New Roman"/>
                  <w:color w:val="0000FF"/>
                  <w:u w:val="single"/>
                  <w:lang w:val="ru-RU"/>
                </w:rPr>
                <w:t>358</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за 1 полугодие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16640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w:t>
              </w:r>
              <w:r>
                <w:rPr>
                  <w:rFonts w:ascii="Times New Roman" w:hAnsi="Times New Roman"/>
                  <w:color w:val="0000FF"/>
                  <w:u w:val="single"/>
                </w:rPr>
                <w:t>df</w:t>
              </w:r>
              <w:r w:rsidRPr="00D55839">
                <w:rPr>
                  <w:rFonts w:ascii="Times New Roman" w:hAnsi="Times New Roman"/>
                  <w:color w:val="0000FF"/>
                  <w:u w:val="single"/>
                  <w:lang w:val="ru-RU"/>
                </w:rPr>
                <w:t>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Переход от одних единиц площади к другим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Задачи на работу (производительность </w:t>
            </w:r>
            <w:r w:rsidRPr="00D55839">
              <w:rPr>
                <w:rFonts w:ascii="Times New Roman" w:hAnsi="Times New Roman"/>
                <w:color w:val="000000"/>
                <w:sz w:val="24"/>
                <w:lang w:val="ru-RU"/>
              </w:rPr>
              <w:lastRenderedPageBreak/>
              <w:t>труда) одного объекта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11884</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11</w:t>
              </w:r>
              <w:r>
                <w:rPr>
                  <w:rFonts w:ascii="Times New Roman" w:hAnsi="Times New Roman"/>
                  <w:color w:val="0000FF"/>
                  <w:u w:val="single"/>
                </w:rPr>
                <w:t>a</w:t>
              </w:r>
              <w:r w:rsidRPr="00D55839">
                <w:rPr>
                  <w:rFonts w:ascii="Times New Roman" w:hAnsi="Times New Roman"/>
                  <w:color w:val="0000FF"/>
                  <w:u w:val="single"/>
                  <w:lang w:val="ru-RU"/>
                </w:rPr>
                <w:t>00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переместительного, сочетательного свойства при умножении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ebc</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Проверка правильности нахождения периметра, площади прямоугольника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18</w:t>
              </w:r>
              <w:r>
                <w:rPr>
                  <w:rFonts w:ascii="Times New Roman" w:hAnsi="Times New Roman"/>
                  <w:color w:val="0000FF"/>
                  <w:u w:val="single"/>
                </w:rPr>
                <w:t>d</w:t>
              </w:r>
              <w:r w:rsidRPr="00D55839">
                <w:rPr>
                  <w:rFonts w:ascii="Times New Roman" w:hAnsi="Times New Roman"/>
                  <w:color w:val="0000FF"/>
                  <w:u w:val="single"/>
                  <w:lang w:val="ru-RU"/>
                </w:rPr>
                <w:t>3</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площади в заданных единицах</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14142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Арифметические действия с числом 1</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cdf</w:t>
              </w:r>
              <w:r w:rsidRPr="00D55839">
                <w:rPr>
                  <w:rFonts w:ascii="Times New Roman" w:hAnsi="Times New Roman"/>
                  <w:color w:val="0000FF"/>
                  <w:u w:val="single"/>
                  <w:lang w:val="ru-RU"/>
                </w:rPr>
                <w:t>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в пределах 100: внетабличное выполнение действий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w:t>
              </w:r>
              <w:r w:rsidRPr="00D55839">
                <w:rPr>
                  <w:rFonts w:ascii="Times New Roman" w:hAnsi="Times New Roman"/>
                  <w:color w:val="0000FF"/>
                  <w:u w:val="single"/>
                  <w:lang w:val="ru-RU"/>
                </w:rPr>
                <w:t>678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Арифметические действия с числом 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cfc</w:t>
              </w:r>
              <w:r w:rsidRPr="00D55839">
                <w:rPr>
                  <w:rFonts w:ascii="Times New Roman" w:hAnsi="Times New Roman"/>
                  <w:color w:val="0000FF"/>
                  <w:u w:val="single"/>
                  <w:lang w:val="ru-RU"/>
                </w:rPr>
                <w:t>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площади фигуры, составленной из прямоугольников (квадратов)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148</w:t>
              </w:r>
              <w:r>
                <w:rPr>
                  <w:rFonts w:ascii="Times New Roman" w:hAnsi="Times New Roman"/>
                  <w:color w:val="0000FF"/>
                  <w:u w:val="single"/>
                </w:rPr>
                <w:t>e</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Оценка решения задачи на достоверность и логичность</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12266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Вычисления с числами 0 и 1. Деление нуля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d</w:t>
              </w:r>
              <w:r w:rsidRPr="00D55839">
                <w:rPr>
                  <w:rFonts w:ascii="Times New Roman" w:hAnsi="Times New Roman"/>
                  <w:color w:val="0000FF"/>
                  <w:u w:val="single"/>
                  <w:lang w:val="ru-RU"/>
                </w:rPr>
                <w:t>18</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доли величины</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12400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Доля величины: сравнение долей одной величины</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12586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w:t>
              </w:r>
              <w:r w:rsidRPr="00D55839">
                <w:rPr>
                  <w:rFonts w:ascii="Times New Roman" w:hAnsi="Times New Roman"/>
                  <w:color w:val="0000FF"/>
                  <w:u w:val="single"/>
                  <w:lang w:val="ru-RU"/>
                </w:rPr>
                <w:t>1</w:t>
              </w:r>
              <w:r>
                <w:rPr>
                  <w:rFonts w:ascii="Times New Roman" w:hAnsi="Times New Roman"/>
                  <w:color w:val="0000FF"/>
                  <w:u w:val="single"/>
                </w:rPr>
                <w:t>f</w:t>
              </w:r>
              <w:r w:rsidRPr="00D55839">
                <w:rPr>
                  <w:rFonts w:ascii="Times New Roman" w:hAnsi="Times New Roman"/>
                  <w:color w:val="0000FF"/>
                  <w:u w:val="single"/>
                  <w:lang w:val="ru-RU"/>
                </w:rPr>
                <w:t>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w:t>
            </w:r>
            <w:r w:rsidRPr="00D55839">
              <w:rPr>
                <w:rFonts w:ascii="Times New Roman" w:hAnsi="Times New Roman"/>
                <w:color w:val="000000"/>
                <w:sz w:val="24"/>
                <w:lang w:val="ru-RU"/>
              </w:rPr>
              <w:lastRenderedPageBreak/>
              <w:t>инструментов времени; прикидка и оценка результата измерений</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095</w:t>
              </w:r>
              <w:r>
                <w:rPr>
                  <w:rFonts w:ascii="Times New Roman" w:hAnsi="Times New Roman"/>
                  <w:color w:val="0000FF"/>
                  <w:u w:val="single"/>
                </w:rPr>
                <w:t>bc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0974</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0999</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a</w:t>
              </w:r>
              <w:r w:rsidRPr="00D55839">
                <w:rPr>
                  <w:rFonts w:ascii="Times New Roman" w:hAnsi="Times New Roman"/>
                  <w:color w:val="0000FF"/>
                  <w:u w:val="single"/>
                  <w:lang w:val="ru-RU"/>
                </w:rPr>
                <w:t>020</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№3</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умножение суммы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baf</w:t>
              </w:r>
              <w:r w:rsidRPr="00D55839">
                <w:rPr>
                  <w:rFonts w:ascii="Times New Roman" w:hAnsi="Times New Roman"/>
                  <w:color w:val="0000FF"/>
                  <w:u w:val="single"/>
                  <w:lang w:val="ru-RU"/>
                </w:rPr>
                <w:t>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двузначного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Внетабличное устное умножение и деление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умножения двузначного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bcc</w:t>
              </w:r>
              <w:r w:rsidRPr="00D55839">
                <w:rPr>
                  <w:rFonts w:ascii="Times New Roman" w:hAnsi="Times New Roman"/>
                  <w:color w:val="0000FF"/>
                  <w:u w:val="single"/>
                  <w:lang w:val="ru-RU"/>
                </w:rPr>
                <w:t>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Выбор верного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10</w:t>
              </w:r>
              <w:r>
                <w:rPr>
                  <w:rFonts w:ascii="Times New Roman" w:hAnsi="Times New Roman"/>
                  <w:color w:val="0000FF"/>
                  <w:u w:val="single"/>
                </w:rPr>
                <w:t>d</w:t>
              </w:r>
              <w:r w:rsidRPr="00D55839">
                <w:rPr>
                  <w:rFonts w:ascii="Times New Roman" w:hAnsi="Times New Roman"/>
                  <w:color w:val="0000FF"/>
                  <w:u w:val="single"/>
                  <w:lang w:val="ru-RU"/>
                </w:rPr>
                <w:t>4</w:t>
              </w:r>
              <w:r>
                <w:rPr>
                  <w:rFonts w:ascii="Times New Roman" w:hAnsi="Times New Roman"/>
                  <w:color w:val="0000FF"/>
                  <w:u w:val="single"/>
                </w:rPr>
                <w:t>e</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Разные способы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Деление суммы на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Разные приемы записи решения задачи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120</w:t>
              </w:r>
              <w:r>
                <w:rPr>
                  <w:rFonts w:ascii="Times New Roman" w:hAnsi="Times New Roman"/>
                  <w:color w:val="0000FF"/>
                  <w:u w:val="single"/>
                </w:rPr>
                <w:t>e</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d</w:t>
              </w:r>
              <w:r w:rsidRPr="00D55839">
                <w:rPr>
                  <w:rFonts w:ascii="Times New Roman" w:hAnsi="Times New Roman"/>
                  <w:color w:val="0000FF"/>
                  <w:u w:val="single"/>
                  <w:lang w:val="ru-RU"/>
                </w:rPr>
                <w:t>400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деление двузначного числа на двузначное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w:t>
              </w:r>
              <w:r w:rsidRPr="00D55839">
                <w:rPr>
                  <w:rFonts w:ascii="Times New Roman" w:hAnsi="Times New Roman"/>
                  <w:color w:val="0000FF"/>
                  <w:u w:val="single"/>
                  <w:lang w:val="ru-RU"/>
                </w:rPr>
                <w:t>8</w:t>
              </w:r>
              <w:r>
                <w:rPr>
                  <w:rFonts w:ascii="Times New Roman" w:hAnsi="Times New Roman"/>
                  <w:color w:val="0000FF"/>
                  <w:u w:val="single"/>
                </w:rPr>
                <w:t>ee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e</w:t>
              </w:r>
              <w:r w:rsidRPr="00D55839">
                <w:rPr>
                  <w:rFonts w:ascii="Times New Roman" w:hAnsi="Times New Roman"/>
                  <w:color w:val="0000FF"/>
                  <w:u w:val="single"/>
                  <w:lang w:val="ru-RU"/>
                </w:rPr>
                <w:t>634</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Деление на однозначное </w:t>
            </w:r>
            <w:r w:rsidRPr="00D55839">
              <w:rPr>
                <w:rFonts w:ascii="Times New Roman" w:hAnsi="Times New Roman"/>
                <w:color w:val="000000"/>
                <w:sz w:val="24"/>
                <w:lang w:val="ru-RU"/>
              </w:rPr>
              <w:lastRenderedPageBreak/>
              <w:t>число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устных приёмов вычисления для решения практических задач</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be</w:t>
              </w:r>
              <w:r w:rsidRPr="00D55839">
                <w:rPr>
                  <w:rFonts w:ascii="Times New Roman" w:hAnsi="Times New Roman"/>
                  <w:color w:val="0000FF"/>
                  <w:u w:val="single"/>
                  <w:lang w:val="ru-RU"/>
                </w:rPr>
                <w:t>8</w:t>
              </w:r>
              <w:r>
                <w:rPr>
                  <w:rFonts w:ascii="Times New Roman" w:hAnsi="Times New Roman"/>
                  <w:color w:val="0000FF"/>
                  <w:u w:val="single"/>
                </w:rPr>
                <w:t>e</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№4</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понимание смысла арифметического действия деление с остатком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w:t>
              </w:r>
              <w:r w:rsidRPr="00D55839">
                <w:rPr>
                  <w:rFonts w:ascii="Times New Roman" w:hAnsi="Times New Roman"/>
                  <w:color w:val="0000FF"/>
                  <w:u w:val="single"/>
                  <w:lang w:val="ru-RU"/>
                </w:rPr>
                <w:t>212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Устное деление с остатком; его применение в практических ситуациях</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w:t>
              </w:r>
              <w:r w:rsidRPr="00D55839">
                <w:rPr>
                  <w:rFonts w:ascii="Times New Roman" w:hAnsi="Times New Roman"/>
                  <w:color w:val="0000FF"/>
                  <w:u w:val="single"/>
                  <w:lang w:val="ru-RU"/>
                </w:rPr>
                <w:t>3</w:t>
              </w:r>
              <w:r>
                <w:rPr>
                  <w:rFonts w:ascii="Times New Roman" w:hAnsi="Times New Roman"/>
                  <w:color w:val="0000FF"/>
                  <w:u w:val="single"/>
                </w:rPr>
                <w:t>f</w:t>
              </w:r>
              <w:r w:rsidRPr="00D55839">
                <w:rPr>
                  <w:rFonts w:ascii="Times New Roman" w:hAnsi="Times New Roman"/>
                  <w:color w:val="0000FF"/>
                  <w:u w:val="single"/>
                  <w:lang w:val="ru-RU"/>
                </w:rPr>
                <w:t>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периметра в заданных единицах длины</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13666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w:t>
              </w:r>
              <w:r>
                <w:rPr>
                  <w:rFonts w:ascii="Times New Roman" w:hAnsi="Times New Roman"/>
                  <w:color w:val="0000FF"/>
                  <w:u w:val="single"/>
                </w:rPr>
                <w:t>c</w:t>
              </w:r>
              <w:r w:rsidRPr="00D55839">
                <w:rPr>
                  <w:rFonts w:ascii="Times New Roman" w:hAnsi="Times New Roman"/>
                  <w:color w:val="0000FF"/>
                  <w:u w:val="single"/>
                  <w:lang w:val="ru-RU"/>
                </w:rPr>
                <w:t>8</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Дополнение изображения (чертежа) данными на основе измерения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w:t>
              </w:r>
              <w:r>
                <w:rPr>
                  <w:rFonts w:ascii="Times New Roman" w:hAnsi="Times New Roman"/>
                  <w:color w:val="0000FF"/>
                  <w:u w:val="single"/>
                </w:rPr>
                <w:t>e</w:t>
              </w:r>
              <w:r w:rsidRPr="00D55839">
                <w:rPr>
                  <w:rFonts w:ascii="Times New Roman" w:hAnsi="Times New Roman"/>
                  <w:color w:val="0000FF"/>
                  <w:u w:val="single"/>
                  <w:lang w:val="ru-RU"/>
                </w:rPr>
                <w:t>62</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Работа с таблицей: анализ данных, использование информации для ответов на вопросы и решения </w:t>
            </w:r>
            <w:r w:rsidRPr="00D55839">
              <w:rPr>
                <w:rFonts w:ascii="Times New Roman" w:hAnsi="Times New Roman"/>
                <w:color w:val="000000"/>
                <w:sz w:val="24"/>
                <w:lang w:val="ru-RU"/>
              </w:rPr>
              <w:lastRenderedPageBreak/>
              <w:t>задач</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16078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092</w:t>
              </w:r>
              <w:r>
                <w:rPr>
                  <w:rFonts w:ascii="Times New Roman" w:hAnsi="Times New Roman"/>
                  <w:color w:val="0000FF"/>
                  <w:u w:val="single"/>
                </w:rPr>
                <w:t>c</w:t>
              </w:r>
              <w:r w:rsidRPr="00D55839">
                <w:rPr>
                  <w:rFonts w:ascii="Times New Roman" w:hAnsi="Times New Roman"/>
                  <w:color w:val="0000FF"/>
                  <w:u w:val="single"/>
                  <w:lang w:val="ru-RU"/>
                </w:rPr>
                <w:t>4</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14</w:t>
              </w:r>
              <w:r>
                <w:rPr>
                  <w:rFonts w:ascii="Times New Roman" w:hAnsi="Times New Roman"/>
                  <w:color w:val="0000FF"/>
                  <w:u w:val="single"/>
                </w:rPr>
                <w:t>ab</w:t>
              </w:r>
              <w:r w:rsidRPr="00D55839">
                <w:rPr>
                  <w:rFonts w:ascii="Times New Roman" w:hAnsi="Times New Roman"/>
                  <w:color w:val="0000FF"/>
                  <w:u w:val="single"/>
                  <w:lang w:val="ru-RU"/>
                </w:rPr>
                <w:t>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1000: чтение, запись, упорядочение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1000: чтение, запись</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07208</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и уменьшение числа в несколько раз (в том числе в 10, 100 раз)</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1000: представление в виде суммы разрядных слагаемых</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0820</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Математическая информация. Алгоритмы.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w:t>
              </w:r>
              <w:r>
                <w:rPr>
                  <w:rFonts w:ascii="Times New Roman" w:hAnsi="Times New Roman"/>
                  <w:color w:val="0000FF"/>
                  <w:u w:val="single"/>
                </w:rPr>
                <w:t>aea</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Классификация объектов по двум признакам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Числа в пределах 1000: сравнение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07</w:t>
              </w:r>
              <w:r>
                <w:rPr>
                  <w:rFonts w:ascii="Times New Roman" w:hAnsi="Times New Roman"/>
                  <w:color w:val="0000FF"/>
                  <w:u w:val="single"/>
                </w:rPr>
                <w:t>ff</w:t>
              </w:r>
              <w:r w:rsidRPr="00D55839">
                <w:rPr>
                  <w:rFonts w:ascii="Times New Roman" w:hAnsi="Times New Roman"/>
                  <w:color w:val="0000FF"/>
                  <w:u w:val="single"/>
                  <w:lang w:val="ru-RU"/>
                </w:rPr>
                <w:t>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09116</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Измерение длины объекта, упорядочение по длине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09</w:t>
              </w:r>
              <w:r>
                <w:rPr>
                  <w:rFonts w:ascii="Times New Roman" w:hAnsi="Times New Roman"/>
                  <w:color w:val="0000FF"/>
                  <w:u w:val="single"/>
                </w:rPr>
                <w:t>bde</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Нахождение периметра прямоугольника, квадрата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и вычитание с круглым числом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ca</w:t>
              </w:r>
              <w:r w:rsidRPr="00D55839">
                <w:rPr>
                  <w:rFonts w:ascii="Times New Roman" w:hAnsi="Times New Roman"/>
                  <w:color w:val="0000FF"/>
                  <w:u w:val="single"/>
                  <w:lang w:val="ru-RU"/>
                </w:rPr>
                <w:t>46</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Сложение и вычитание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cc</w:t>
              </w:r>
              <w:r w:rsidRPr="00D55839">
                <w:rPr>
                  <w:rFonts w:ascii="Times New Roman" w:hAnsi="Times New Roman"/>
                  <w:color w:val="0000FF"/>
                  <w:u w:val="single"/>
                  <w:lang w:val="ru-RU"/>
                </w:rPr>
                <w:t>1</w:t>
              </w:r>
              <w:r>
                <w:rPr>
                  <w:rFonts w:ascii="Times New Roman" w:hAnsi="Times New Roman"/>
                  <w:color w:val="0000FF"/>
                  <w:u w:val="single"/>
                </w:rPr>
                <w:t>c</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Алгоритмы (правила) </w:t>
            </w:r>
            <w:r w:rsidRPr="00D55839">
              <w:rPr>
                <w:rFonts w:ascii="Times New Roman" w:hAnsi="Times New Roman"/>
                <w:color w:val="000000"/>
                <w:sz w:val="24"/>
                <w:lang w:val="ru-RU"/>
              </w:rPr>
              <w:lastRenderedPageBreak/>
              <w:t>устных и письменных вычислений (сложение, вычитание, умножение, деление)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16</w:t>
              </w:r>
              <w:r>
                <w:rPr>
                  <w:rFonts w:ascii="Times New Roman" w:hAnsi="Times New Roman"/>
                  <w:color w:val="0000FF"/>
                  <w:u w:val="single"/>
                </w:rPr>
                <w:t>c</w:t>
              </w:r>
              <w:r w:rsidRPr="00D55839">
                <w:rPr>
                  <w:rFonts w:ascii="Times New Roman" w:hAnsi="Times New Roman"/>
                  <w:color w:val="0000FF"/>
                  <w:u w:val="single"/>
                  <w:lang w:val="ru-RU"/>
                </w:rPr>
                <w:t>6</w:t>
              </w:r>
              <w:r>
                <w:rPr>
                  <w:rFonts w:ascii="Times New Roman" w:hAnsi="Times New Roman"/>
                  <w:color w:val="0000FF"/>
                  <w:u w:val="single"/>
                </w:rPr>
                <w:t>c</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умножение на однозначное число в пределах 100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841">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842">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843">
              <w:r w:rsidR="00D55839">
                <w:rPr>
                  <w:rFonts w:ascii="Times New Roman" w:hAnsi="Times New Roman"/>
                  <w:color w:val="0000FF"/>
                  <w:u w:val="single"/>
                </w:rPr>
                <w:t>https://www.yaklass.ru</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Письменное сложение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84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84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846">
              <w:r w:rsidR="00D55839">
                <w:rPr>
                  <w:rFonts w:ascii="Times New Roman" w:hAnsi="Times New Roman"/>
                  <w:color w:val="0000FF"/>
                  <w:u w:val="single"/>
                </w:rPr>
                <w:t>https://www.yaklass.ru</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Письменное вычитание в пределах 1000</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84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84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849">
              <w:r w:rsidR="00D55839">
                <w:rPr>
                  <w:rFonts w:ascii="Times New Roman" w:hAnsi="Times New Roman"/>
                  <w:color w:val="0000FF"/>
                  <w:u w:val="single"/>
                </w:rPr>
                <w:t>https://www.yaklass.ru</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 деления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defa</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№5</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круглого числа, на круглое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Деление круглого числа, на круглое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умножения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dd</w:t>
              </w:r>
              <w:r w:rsidRPr="00D55839">
                <w:rPr>
                  <w:rFonts w:ascii="Times New Roman" w:hAnsi="Times New Roman"/>
                  <w:color w:val="0000FF"/>
                  <w:u w:val="single"/>
                  <w:lang w:val="ru-RU"/>
                </w:rPr>
                <w:t>2</w:t>
              </w:r>
              <w:r>
                <w:rPr>
                  <w:rFonts w:ascii="Times New Roman" w:hAnsi="Times New Roman"/>
                  <w:color w:val="0000FF"/>
                  <w:u w:val="single"/>
                </w:rPr>
                <w:t>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Изображение прямоугольника с заданным отношением </w:t>
            </w:r>
            <w:r w:rsidRPr="00D55839">
              <w:rPr>
                <w:rFonts w:ascii="Times New Roman" w:hAnsi="Times New Roman"/>
                <w:color w:val="000000"/>
                <w:sz w:val="24"/>
                <w:lang w:val="ru-RU"/>
              </w:rPr>
              <w:lastRenderedPageBreak/>
              <w:t>длин сторон (больше или меньше на, в)</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17220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и деление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18120</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127</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расчет времени, количества</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128</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деления трехзначного числа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1043</w:t>
              </w:r>
              <w:r>
                <w:rPr>
                  <w:rFonts w:ascii="Times New Roman" w:hAnsi="Times New Roman"/>
                  <w:color w:val="0000FF"/>
                  <w:u w:val="single"/>
                </w:rPr>
                <w:t>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129</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деления на однозначное число</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102</w:t>
              </w:r>
              <w:r>
                <w:rPr>
                  <w:rFonts w:ascii="Times New Roman" w:hAnsi="Times New Roman"/>
                  <w:color w:val="0000FF"/>
                  <w:u w:val="single"/>
                </w:rPr>
                <w:t>b</w:t>
              </w:r>
              <w:r w:rsidRPr="00D55839">
                <w:rPr>
                  <w:rFonts w:ascii="Times New Roman" w:hAnsi="Times New Roman"/>
                  <w:color w:val="0000FF"/>
                  <w:u w:val="single"/>
                  <w:lang w:val="ru-RU"/>
                </w:rPr>
                <w:t>8</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130</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0</w:t>
              </w:r>
              <w:r>
                <w:rPr>
                  <w:rFonts w:ascii="Times New Roman" w:hAnsi="Times New Roman"/>
                  <w:color w:val="0000FF"/>
                  <w:u w:val="single"/>
                </w:rPr>
                <w:t>e</w:t>
              </w:r>
              <w:r w:rsidRPr="00D55839">
                <w:rPr>
                  <w:rFonts w:ascii="Times New Roman" w:hAnsi="Times New Roman"/>
                  <w:color w:val="0000FF"/>
                  <w:u w:val="single"/>
                  <w:lang w:val="ru-RU"/>
                </w:rPr>
                <w:t>81</w:t>
              </w:r>
              <w:r>
                <w:rPr>
                  <w:rFonts w:ascii="Times New Roman" w:hAnsi="Times New Roman"/>
                  <w:color w:val="0000FF"/>
                  <w:u w:val="single"/>
                </w:rPr>
                <w:t>e</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131</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Итоговая контрольная работа (промежуточная аттестация)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17</w:t>
              </w:r>
              <w:r>
                <w:rPr>
                  <w:rFonts w:ascii="Times New Roman" w:hAnsi="Times New Roman"/>
                  <w:color w:val="0000FF"/>
                  <w:u w:val="single"/>
                </w:rPr>
                <w:t>c</w:t>
              </w:r>
              <w:r w:rsidRPr="00D55839">
                <w:rPr>
                  <w:rFonts w:ascii="Times New Roman" w:hAnsi="Times New Roman"/>
                  <w:color w:val="0000FF"/>
                  <w:u w:val="single"/>
                  <w:lang w:val="ru-RU"/>
                </w:rPr>
                <w:t>7</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132</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1858</w:t>
              </w:r>
              <w:r>
                <w:rPr>
                  <w:rFonts w:ascii="Times New Roman" w:hAnsi="Times New Roman"/>
                  <w:color w:val="0000FF"/>
                  <w:u w:val="single"/>
                </w:rPr>
                <w:t>a</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133</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Запись решения задачи по действиям с пояснениями и с помощью числового </w:t>
            </w:r>
            <w:r w:rsidRPr="00D55839">
              <w:rPr>
                <w:rFonts w:ascii="Times New Roman" w:hAnsi="Times New Roman"/>
                <w:color w:val="000000"/>
                <w:sz w:val="24"/>
                <w:lang w:val="ru-RU"/>
              </w:rPr>
              <w:lastRenderedPageBreak/>
              <w:t>выражения</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18</w:t>
              </w:r>
              <w:r>
                <w:rPr>
                  <w:rFonts w:ascii="Times New Roman" w:hAnsi="Times New Roman"/>
                  <w:color w:val="0000FF"/>
                  <w:u w:val="single"/>
                </w:rPr>
                <w:t>b</w:t>
              </w:r>
              <w:r w:rsidRPr="00D55839">
                <w:rPr>
                  <w:rFonts w:ascii="Times New Roman" w:hAnsi="Times New Roman"/>
                  <w:color w:val="0000FF"/>
                  <w:u w:val="single"/>
                  <w:lang w:val="ru-RU"/>
                </w:rPr>
                <w:t>70</w:t>
              </w:r>
            </w:hyperlink>
          </w:p>
        </w:tc>
      </w:tr>
      <w:tr w:rsidR="00ED1CF2" w:rsidRPr="00C50698">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134</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Алгоритмы (правила) порядка действий в числовом выражении</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16</w:t>
              </w:r>
              <w:r>
                <w:rPr>
                  <w:rFonts w:ascii="Times New Roman" w:hAnsi="Times New Roman"/>
                  <w:color w:val="0000FF"/>
                  <w:u w:val="single"/>
                </w:rPr>
                <w:t>eb</w:t>
              </w:r>
              <w:r w:rsidRPr="00D55839">
                <w:rPr>
                  <w:rFonts w:ascii="Times New Roman" w:hAnsi="Times New Roman"/>
                  <w:color w:val="0000FF"/>
                  <w:u w:val="single"/>
                  <w:lang w:val="ru-RU"/>
                </w:rPr>
                <w:t>0</w:t>
              </w:r>
            </w:hyperlink>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135</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значения числового выражения (со скобками или без скобок)</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136</w:t>
            </w:r>
          </w:p>
        </w:tc>
        <w:tc>
          <w:tcPr>
            <w:tcW w:w="3147"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Числа от 1 до 1000. Повторение.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44"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3784"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06"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8 </w:t>
            </w:r>
          </w:p>
        </w:tc>
        <w:tc>
          <w:tcPr>
            <w:tcW w:w="225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0 </w:t>
            </w:r>
          </w:p>
        </w:tc>
        <w:tc>
          <w:tcPr>
            <w:tcW w:w="4332"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D55839">
      <w:pPr>
        <w:spacing w:after="0"/>
        <w:ind w:left="120"/>
      </w:pPr>
      <w:r>
        <w:rPr>
          <w:rFonts w:ascii="Times New Roman" w:hAnsi="Times New Roman"/>
          <w:b/>
          <w:color w:val="000000"/>
          <w:sz w:val="28"/>
        </w:rPr>
        <w:lastRenderedPageBreak/>
        <w:t xml:space="preserve"> 4 КЛАСС </w:t>
      </w:r>
    </w:p>
    <w:tbl>
      <w:tblPr>
        <w:tblW w:w="13594" w:type="dxa"/>
        <w:tblInd w:w="-8" w:type="dxa"/>
        <w:tblCellMar>
          <w:top w:w="50" w:type="dxa"/>
          <w:left w:w="100" w:type="dxa"/>
        </w:tblCellMar>
        <w:tblLook w:val="04A0"/>
      </w:tblPr>
      <w:tblGrid>
        <w:gridCol w:w="662"/>
        <w:gridCol w:w="3229"/>
        <w:gridCol w:w="907"/>
        <w:gridCol w:w="1755"/>
        <w:gridCol w:w="1820"/>
        <w:gridCol w:w="1287"/>
        <w:gridCol w:w="4059"/>
      </w:tblGrid>
      <w:tr w:rsidR="00ED1CF2">
        <w:trPr>
          <w:trHeight w:val="144"/>
        </w:trPr>
        <w:tc>
          <w:tcPr>
            <w:tcW w:w="641"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 п/п </w:t>
            </w:r>
          </w:p>
          <w:p w:rsidR="00ED1CF2" w:rsidRDefault="00ED1CF2">
            <w:pPr>
              <w:spacing w:after="0"/>
              <w:ind w:left="135"/>
            </w:pP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Тема урока </w:t>
            </w:r>
          </w:p>
          <w:p w:rsidR="00ED1CF2" w:rsidRDefault="00ED1CF2">
            <w:pPr>
              <w:spacing w:after="0"/>
              <w:ind w:left="135"/>
            </w:pPr>
          </w:p>
        </w:tc>
        <w:tc>
          <w:tcPr>
            <w:tcW w:w="5492" w:type="dxa"/>
            <w:gridSpan w:val="3"/>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b/>
                <w:color w:val="000000"/>
                <w:sz w:val="24"/>
              </w:rPr>
              <w:t>Количество часов</w:t>
            </w:r>
          </w:p>
        </w:tc>
        <w:tc>
          <w:tcPr>
            <w:tcW w:w="1589"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Дата изучения </w:t>
            </w:r>
          </w:p>
          <w:p w:rsidR="00ED1CF2" w:rsidRDefault="00ED1CF2">
            <w:pPr>
              <w:spacing w:after="0"/>
              <w:ind w:left="135"/>
            </w:pPr>
          </w:p>
        </w:tc>
        <w:tc>
          <w:tcPr>
            <w:tcW w:w="2751" w:type="dxa"/>
            <w:vMerge w:val="restart"/>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Электронные цифровые образовательные ресурсы </w:t>
            </w:r>
          </w:p>
          <w:p w:rsidR="00ED1CF2" w:rsidRDefault="00ED1CF2">
            <w:pPr>
              <w:spacing w:after="0"/>
              <w:ind w:left="135"/>
            </w:pPr>
          </w:p>
        </w:tc>
      </w:tr>
      <w:tr w:rsidR="00ED1CF2">
        <w:trPr>
          <w:trHeight w:val="144"/>
        </w:trPr>
        <w:tc>
          <w:tcPr>
            <w:tcW w:w="641" w:type="dxa"/>
            <w:vMerge/>
            <w:tcBorders>
              <w:left w:val="single" w:sz="6" w:space="0" w:color="000000"/>
              <w:bottom w:val="single" w:sz="6" w:space="0" w:color="000000"/>
              <w:right w:val="single" w:sz="6" w:space="0" w:color="000000"/>
            </w:tcBorders>
          </w:tcPr>
          <w:p w:rsidR="00ED1CF2" w:rsidRDefault="00ED1CF2"/>
        </w:tc>
        <w:tc>
          <w:tcPr>
            <w:tcW w:w="3120" w:type="dxa"/>
            <w:vMerge/>
            <w:tcBorders>
              <w:left w:val="single" w:sz="6" w:space="0" w:color="000000"/>
              <w:bottom w:val="single" w:sz="6" w:space="0" w:color="000000"/>
              <w:right w:val="single" w:sz="6" w:space="0" w:color="000000"/>
            </w:tcBorders>
          </w:tcPr>
          <w:p w:rsidR="00ED1CF2" w:rsidRDefault="00ED1CF2"/>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Всего </w:t>
            </w:r>
          </w:p>
          <w:p w:rsidR="00ED1CF2" w:rsidRDefault="00ED1CF2">
            <w:pPr>
              <w:spacing w:after="0"/>
              <w:ind w:left="135"/>
            </w:pP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Контрольные работы </w:t>
            </w:r>
          </w:p>
          <w:p w:rsidR="00ED1CF2" w:rsidRDefault="00ED1CF2">
            <w:pPr>
              <w:spacing w:after="0"/>
              <w:ind w:left="135"/>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b/>
                <w:color w:val="000000"/>
                <w:sz w:val="24"/>
              </w:rPr>
              <w:t xml:space="preserve">Практические работы </w:t>
            </w:r>
          </w:p>
          <w:p w:rsidR="00ED1CF2" w:rsidRDefault="00ED1CF2">
            <w:pPr>
              <w:spacing w:after="0"/>
              <w:ind w:left="135"/>
            </w:pPr>
          </w:p>
        </w:tc>
        <w:tc>
          <w:tcPr>
            <w:tcW w:w="1589" w:type="dxa"/>
            <w:vMerge/>
            <w:tcBorders>
              <w:left w:val="single" w:sz="6" w:space="0" w:color="000000"/>
              <w:bottom w:val="single" w:sz="6" w:space="0" w:color="000000"/>
              <w:right w:val="single" w:sz="6" w:space="0" w:color="000000"/>
            </w:tcBorders>
          </w:tcPr>
          <w:p w:rsidR="00ED1CF2" w:rsidRDefault="00ED1CF2"/>
        </w:tc>
        <w:tc>
          <w:tcPr>
            <w:tcW w:w="2751" w:type="dxa"/>
            <w:vMerge/>
            <w:tcBorders>
              <w:left w:val="single" w:sz="6" w:space="0" w:color="000000"/>
              <w:bottom w:val="single" w:sz="6" w:space="0" w:color="000000"/>
              <w:right w:val="single" w:sz="6" w:space="0" w:color="000000"/>
            </w:tcBorders>
          </w:tcPr>
          <w:p w:rsidR="00ED1CF2" w:rsidRDefault="00ED1CF2"/>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от 1 до 1000: чтение, запись, сравнение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Периметр фигуры, составленной из двух-трёх </w:t>
            </w:r>
            <w:r w:rsidRPr="00D55839">
              <w:rPr>
                <w:rFonts w:ascii="Times New Roman" w:hAnsi="Times New Roman"/>
                <w:color w:val="000000"/>
                <w:sz w:val="24"/>
                <w:lang w:val="ru-RU"/>
              </w:rPr>
              <w:lastRenderedPageBreak/>
              <w:t>прямоугольников (квадратов)</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Повторение изученного в 3 классе. Алгоритм умножения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Повторение изученного в 3 классе. Алгоритм деления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Входная контрольная работа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прикидки результата и оценки правильности выполнения деления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Анализ текстовой задачи: данные и отношения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27670</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Представление текстовой задачи на модели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Столбчатая диаграмма: чтение, дополнение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8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19444</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Решение задачи разными способами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8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Оценка решения задачи на достоверность и логичность</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8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Числа в пределах миллиона: чтение, запись</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1925</w:t>
              </w:r>
              <w:r>
                <w:rPr>
                  <w:rFonts w:ascii="Times New Roman" w:hAnsi="Times New Roman"/>
                  <w:color w:val="0000FF"/>
                  <w:u w:val="single"/>
                </w:rPr>
                <w:t>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Запись решения задачи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Числа в пределах миллиона: представление многозначного числа в виде </w:t>
            </w:r>
            <w:r w:rsidRPr="00D55839">
              <w:rPr>
                <w:rFonts w:ascii="Times New Roman" w:hAnsi="Times New Roman"/>
                <w:color w:val="000000"/>
                <w:sz w:val="24"/>
                <w:lang w:val="ru-RU"/>
              </w:rPr>
              <w:lastRenderedPageBreak/>
              <w:t>суммы разрядных слагаемых</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195</w:t>
              </w:r>
              <w:r>
                <w:rPr>
                  <w:rFonts w:ascii="Times New Roman" w:hAnsi="Times New Roman"/>
                  <w:color w:val="0000FF"/>
                  <w:u w:val="single"/>
                </w:rPr>
                <w:t>ca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21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чисел в пределах миллиона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1973</w:t>
              </w:r>
              <w:r>
                <w:rPr>
                  <w:rFonts w:ascii="Times New Roman" w:hAnsi="Times New Roman"/>
                  <w:color w:val="0000FF"/>
                  <w:u w:val="single"/>
                </w:rPr>
                <w:t>c</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№1</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Сравнение и упорядочение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Библиотека ЦОК</w:t>
            </w:r>
          </w:p>
          <w:p w:rsidR="00ED1CF2" w:rsidRDefault="00737224">
            <w:pPr>
              <w:numPr>
                <w:ilvl w:val="0"/>
                <w:numId w:val="1"/>
              </w:numPr>
              <w:spacing w:after="0"/>
            </w:pPr>
            <w:hyperlink r:id="rId911">
              <w:r w:rsidR="00D55839">
                <w:rPr>
                  <w:rFonts w:ascii="Times New Roman" w:hAnsi="Times New Roman"/>
                  <w:color w:val="0000FF"/>
                  <w:u w:val="single"/>
                </w:rPr>
                <w:t>https://m.edsoo.ru/c4e1989a</w:t>
              </w:r>
            </w:hyperlink>
            <w:r w:rsidR="00D55839">
              <w:rPr>
                <w:rFonts w:ascii="Times New Roman" w:hAnsi="Times New Roman"/>
                <w:color w:val="000000"/>
                <w:sz w:val="24"/>
              </w:rPr>
              <w:t xml:space="preserve"> 2)</w:t>
            </w:r>
            <w:hyperlink r:id="rId912">
              <w:r w:rsidR="00D55839">
                <w:rPr>
                  <w:rFonts w:ascii="Times New Roman" w:hAnsi="Times New Roman"/>
                  <w:color w:val="0000FF"/>
                  <w:u w:val="single"/>
                </w:rPr>
                <w:t>https://m.edsoo.ru/c4e19de0</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Решение задач на работу</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a</w:t>
              </w:r>
              <w:r w:rsidRPr="00D55839">
                <w:rPr>
                  <w:rFonts w:ascii="Times New Roman" w:hAnsi="Times New Roman"/>
                  <w:color w:val="0000FF"/>
                  <w:u w:val="single"/>
                  <w:lang w:val="ru-RU"/>
                </w:rPr>
                <w:t>40</w:t>
              </w:r>
              <w:r>
                <w:rPr>
                  <w:rFonts w:ascii="Times New Roman" w:hAnsi="Times New Roman"/>
                  <w:color w:val="0000FF"/>
                  <w:u w:val="single"/>
                </w:rPr>
                <w:t>c</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Умножение на 10, 100, 1000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Деление на 10, 100, 1000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Наглядные представления о симметрии. Фигуры, имеющие ось симметрии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Работа с утверждениями (одно-/двухшаговые) с </w:t>
            </w:r>
            <w:r w:rsidRPr="00D55839">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2</w:t>
              </w:r>
              <w:r>
                <w:rPr>
                  <w:rFonts w:ascii="Times New Roman" w:hAnsi="Times New Roman"/>
                  <w:color w:val="0000FF"/>
                  <w:u w:val="single"/>
                </w:rPr>
                <w:t>f</w:t>
              </w:r>
              <w:r w:rsidRPr="00D55839">
                <w:rPr>
                  <w:rFonts w:ascii="Times New Roman" w:hAnsi="Times New Roman"/>
                  <w:color w:val="0000FF"/>
                  <w:u w:val="single"/>
                  <w:lang w:val="ru-RU"/>
                </w:rPr>
                <w:t>8</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488</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60</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78</w:t>
              </w:r>
              <w:r>
                <w:rPr>
                  <w:rFonts w:ascii="Times New Roman" w:hAnsi="Times New Roman"/>
                  <w:color w:val="0000FF"/>
                  <w:u w:val="single"/>
                </w:rPr>
                <w:t>a</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нахождение площади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924">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925">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926">
              <w:r w:rsidR="00D55839">
                <w:rPr>
                  <w:rFonts w:ascii="Times New Roman" w:hAnsi="Times New Roman"/>
                  <w:color w:val="0000FF"/>
                  <w:u w:val="single"/>
                </w:rPr>
                <w:t>https://www.yaklass.ru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Нахождение площади фигуры разными </w:t>
            </w:r>
            <w:r w:rsidRPr="00D55839">
              <w:rPr>
                <w:rFonts w:ascii="Times New Roman" w:hAnsi="Times New Roman"/>
                <w:color w:val="000000"/>
                <w:sz w:val="24"/>
                <w:lang w:val="ru-RU"/>
              </w:rPr>
              <w:lastRenderedPageBreak/>
              <w:t>способами: палетка, разбиение на прямоугольники или единичные квадраты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737224">
            <w:pPr>
              <w:spacing w:after="0"/>
              <w:ind w:left="135"/>
            </w:pPr>
            <w:hyperlink r:id="rId927">
              <w:r w:rsidR="00D55839">
                <w:rPr>
                  <w:rFonts w:ascii="Times New Roman" w:hAnsi="Times New Roman"/>
                  <w:color w:val="0000FF"/>
                  <w:u w:val="single"/>
                </w:rPr>
                <w:t>https://resh.edu.ru</w:t>
              </w:r>
            </w:hyperlink>
            <w:r w:rsidR="00D55839">
              <w:rPr>
                <w:rFonts w:ascii="Times New Roman" w:hAnsi="Times New Roman"/>
                <w:color w:val="000000"/>
                <w:sz w:val="24"/>
              </w:rPr>
              <w:t xml:space="preserve"> </w:t>
            </w:r>
            <w:hyperlink r:id="rId928">
              <w:r w:rsidR="00D55839">
                <w:rPr>
                  <w:rFonts w:ascii="Times New Roman" w:hAnsi="Times New Roman"/>
                  <w:color w:val="0000FF"/>
                  <w:u w:val="single"/>
                </w:rPr>
                <w:t>https://uchi.ru</w:t>
              </w:r>
            </w:hyperlink>
            <w:r w:rsidR="00D55839">
              <w:rPr>
                <w:rFonts w:ascii="Times New Roman" w:hAnsi="Times New Roman"/>
                <w:color w:val="000000"/>
                <w:sz w:val="24"/>
              </w:rPr>
              <w:t xml:space="preserve"> </w:t>
            </w:r>
            <w:hyperlink r:id="rId929">
              <w:r w:rsidR="00D55839">
                <w:rPr>
                  <w:rFonts w:ascii="Times New Roman" w:hAnsi="Times New Roman"/>
                  <w:color w:val="0000FF"/>
                  <w:u w:val="single"/>
                </w:rPr>
                <w:t>https://www.yaklass.ru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37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a</w:t>
              </w:r>
              <w:r w:rsidRPr="00D55839">
                <w:rPr>
                  <w:rFonts w:ascii="Times New Roman" w:hAnsi="Times New Roman"/>
                  <w:color w:val="0000FF"/>
                  <w:u w:val="single"/>
                  <w:lang w:val="ru-RU"/>
                </w:rPr>
                <w:t>89</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ae</w:t>
              </w:r>
              <w:r w:rsidRPr="00D55839">
                <w:rPr>
                  <w:rFonts w:ascii="Times New Roman" w:hAnsi="Times New Roman"/>
                  <w:color w:val="0000FF"/>
                  <w:u w:val="single"/>
                  <w:lang w:val="ru-RU"/>
                </w:rPr>
                <w:t>2</w:t>
              </w:r>
              <w:r>
                <w:rPr>
                  <w:rFonts w:ascii="Times New Roman" w:hAnsi="Times New Roman"/>
                  <w:color w:val="0000FF"/>
                  <w:u w:val="single"/>
                </w:rPr>
                <w:t>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afe</w:t>
              </w:r>
              <w:r w:rsidRPr="00D55839">
                <w:rPr>
                  <w:rFonts w:ascii="Times New Roman" w:hAnsi="Times New Roman"/>
                  <w:color w:val="0000FF"/>
                  <w:u w:val="single"/>
                  <w:lang w:val="ru-RU"/>
                </w:rPr>
                <w:t>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расчет времени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Доля величины времени,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be</w:t>
              </w:r>
              <w:r w:rsidRPr="00D55839">
                <w:rPr>
                  <w:rFonts w:ascii="Times New Roman" w:hAnsi="Times New Roman"/>
                  <w:color w:val="0000FF"/>
                  <w:u w:val="single"/>
                  <w:lang w:val="ru-RU"/>
                </w:rPr>
                <w:t>92</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Сравнение величин, упорядочение величин</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a</w:t>
              </w:r>
              <w:r w:rsidRPr="00D55839">
                <w:rPr>
                  <w:rFonts w:ascii="Times New Roman" w:hAnsi="Times New Roman"/>
                  <w:color w:val="0000FF"/>
                  <w:u w:val="single"/>
                  <w:lang w:val="ru-RU"/>
                </w:rPr>
                <w:t>704</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44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Закрепление. Таблица единиц времени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168</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№2</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представлений о площади для решения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величины (массы,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Письменное сложение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c</w:t>
              </w:r>
              <w:r w:rsidRPr="00D55839">
                <w:rPr>
                  <w:rFonts w:ascii="Times New Roman" w:hAnsi="Times New Roman"/>
                  <w:color w:val="0000FF"/>
                  <w:u w:val="single"/>
                  <w:lang w:val="ru-RU"/>
                </w:rPr>
                <w:t>022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нахождение длины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прикидки результата и оценки правильности выполнения сложения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Разностное и кратное сравнение величин</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Письменное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c</w:t>
              </w:r>
              <w:r w:rsidRPr="00D55839">
                <w:rPr>
                  <w:rFonts w:ascii="Times New Roman" w:hAnsi="Times New Roman"/>
                  <w:color w:val="0000FF"/>
                  <w:u w:val="single"/>
                  <w:lang w:val="ru-RU"/>
                </w:rPr>
                <w:t>1</w:t>
              </w:r>
              <w:r>
                <w:rPr>
                  <w:rFonts w:ascii="Times New Roman" w:hAnsi="Times New Roman"/>
                  <w:color w:val="0000FF"/>
                  <w:u w:val="single"/>
                </w:rPr>
                <w:t>b</w:t>
              </w:r>
              <w:r w:rsidRPr="00D55839">
                <w:rPr>
                  <w:rFonts w:ascii="Times New Roman" w:hAnsi="Times New Roman"/>
                  <w:color w:val="0000FF"/>
                  <w:u w:val="single"/>
                  <w:lang w:val="ru-RU"/>
                </w:rPr>
                <w:t>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Приемы прикидки результата и оценки </w:t>
            </w:r>
            <w:r w:rsidRPr="00D55839">
              <w:rPr>
                <w:rFonts w:ascii="Times New Roman" w:hAnsi="Times New Roman"/>
                <w:color w:val="000000"/>
                <w:sz w:val="24"/>
                <w:lang w:val="ru-RU"/>
              </w:rPr>
              <w:lastRenderedPageBreak/>
              <w:t>правильности выполнения вычитания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55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Устные приемы вычислений: сложение и вычитание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4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4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Дополнение многозначного числа до заданного круглого числа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компонента действия сложения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f</w:t>
              </w:r>
              <w:r w:rsidRPr="00D55839">
                <w:rPr>
                  <w:rFonts w:ascii="Times New Roman" w:hAnsi="Times New Roman"/>
                  <w:color w:val="0000FF"/>
                  <w:u w:val="single"/>
                  <w:lang w:val="ru-RU"/>
                </w:rPr>
                <w:t>61</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компонента действия вычитания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f</w:t>
              </w:r>
              <w:r w:rsidRPr="00D55839">
                <w:rPr>
                  <w:rFonts w:ascii="Times New Roman" w:hAnsi="Times New Roman"/>
                  <w:color w:val="0000FF"/>
                  <w:u w:val="single"/>
                  <w:lang w:val="ru-RU"/>
                </w:rPr>
                <w:t>7</w:t>
              </w:r>
              <w:r>
                <w:rPr>
                  <w:rFonts w:ascii="Times New Roman" w:hAnsi="Times New Roman"/>
                  <w:color w:val="0000FF"/>
                  <w:u w:val="single"/>
                </w:rPr>
                <w:t>c</w:t>
              </w:r>
              <w:r w:rsidRPr="00D55839">
                <w:rPr>
                  <w:rFonts w:ascii="Times New Roman" w:hAnsi="Times New Roman"/>
                  <w:color w:val="0000FF"/>
                  <w:u w:val="single"/>
                  <w:lang w:val="ru-RU"/>
                </w:rPr>
                <w:t>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Примеры и контрпримеры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Изображение фигуры, симметричной заданной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5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5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5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Вычисление доли величины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5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5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5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63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Планирование хода решения задачи арифметическим способом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21482</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5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за 1 полугодие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Арифметические действия с величинами: сложение, вычитание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Поиск и использование данных для решения практических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212</w:t>
              </w:r>
              <w:r>
                <w:rPr>
                  <w:rFonts w:ascii="Times New Roman" w:hAnsi="Times New Roman"/>
                  <w:color w:val="0000FF"/>
                  <w:u w:val="single"/>
                </w:rPr>
                <w:t>de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цены, количества, стоимости товара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6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22</w:t>
              </w:r>
              <w:r>
                <w:rPr>
                  <w:rFonts w:ascii="Times New Roman" w:hAnsi="Times New Roman"/>
                  <w:color w:val="0000FF"/>
                  <w:u w:val="single"/>
                </w:rPr>
                <w:t>abc</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69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6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Электронное приложение к </w:t>
            </w:r>
            <w:r w:rsidRPr="00D55839">
              <w:rPr>
                <w:rFonts w:ascii="Times New Roman" w:hAnsi="Times New Roman"/>
                <w:color w:val="000000"/>
                <w:sz w:val="24"/>
                <w:lang w:val="ru-RU"/>
              </w:rPr>
              <w:lastRenderedPageBreak/>
              <w:t>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6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6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Задачи с недостаточными данными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Таблица: чтение, дополнение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25582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Устные приемы вычислений: умножение и деление с многозначным числом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aa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7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Составление числового выражения (произведения, частного) с </w:t>
            </w:r>
            <w:r w:rsidRPr="00D55839">
              <w:rPr>
                <w:rFonts w:ascii="Times New Roman" w:hAnsi="Times New Roman"/>
                <w:color w:val="000000"/>
                <w:sz w:val="24"/>
                <w:lang w:val="ru-RU"/>
              </w:rPr>
              <w:lastRenderedPageBreak/>
              <w:t>комментированием,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7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78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Взаимное расположение геометрических фигур на чертеже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7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7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79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компонента действия умножения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f</w:t>
              </w:r>
              <w:r w:rsidRPr="00D55839">
                <w:rPr>
                  <w:rFonts w:ascii="Times New Roman" w:hAnsi="Times New Roman"/>
                  <w:color w:val="0000FF"/>
                  <w:u w:val="single"/>
                  <w:lang w:val="ru-RU"/>
                </w:rPr>
                <w:t>970</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неизвестного компонента действия деления (с комментированием)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fb</w:t>
              </w:r>
              <w:r w:rsidRPr="00D55839">
                <w:rPr>
                  <w:rFonts w:ascii="Times New Roman" w:hAnsi="Times New Roman"/>
                  <w:color w:val="0000FF"/>
                  <w:u w:val="single"/>
                  <w:lang w:val="ru-RU"/>
                </w:rPr>
                <w:t>1</w:t>
              </w:r>
              <w:r>
                <w:rPr>
                  <w:rFonts w:ascii="Times New Roman" w:hAnsi="Times New Roman"/>
                  <w:color w:val="0000FF"/>
                  <w:u w:val="single"/>
                </w:rPr>
                <w:t>e</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Сравнение 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8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Деление на однозначное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cf</w:t>
              </w:r>
              <w:r w:rsidRPr="00D55839">
                <w:rPr>
                  <w:rFonts w:ascii="Times New Roman" w:hAnsi="Times New Roman"/>
                  <w:color w:val="0000FF"/>
                  <w:u w:val="single"/>
                  <w:lang w:val="ru-RU"/>
                </w:rPr>
                <w:t>90</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Составление числового выражения, содержащего 2 действия, нахождение его </w:t>
            </w:r>
            <w:r w:rsidRPr="00D55839">
              <w:rPr>
                <w:rFonts w:ascii="Times New Roman" w:hAnsi="Times New Roman"/>
                <w:color w:val="000000"/>
                <w:sz w:val="24"/>
                <w:lang w:val="ru-RU"/>
              </w:rPr>
              <w:lastRenderedPageBreak/>
              <w:t>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85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Уменьшение значения величины в несколько раз (деление на однозначное число)</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8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8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№4</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Число, большее или меньшее данного числа в заданное число раз</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9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9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9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89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Повторение пройденного по разделу "Нумерация"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99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9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99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Сравнение значений числовых выражений с одним арифметическим действием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Разные приемы записи решения задачи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2358</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D55839">
              <w:rPr>
                <w:rFonts w:ascii="Times New Roman" w:hAnsi="Times New Roman"/>
                <w:color w:val="000000"/>
                <w:sz w:val="24"/>
                <w:lang w:val="ru-RU"/>
              </w:rPr>
              <w:lastRenderedPageBreak/>
              <w:t>формулирование вывода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215</w:t>
              </w:r>
              <w:r>
                <w:rPr>
                  <w:rFonts w:ascii="Times New Roman" w:hAnsi="Times New Roman"/>
                  <w:color w:val="0000FF"/>
                  <w:u w:val="single"/>
                </w:rPr>
                <w:t>ea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93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на нахождение периметра прямоугольника (квадрата)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2597</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задач, отражающих ситуацию купли-продажи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22</w:t>
              </w:r>
              <w:r>
                <w:rPr>
                  <w:rFonts w:ascii="Times New Roman" w:hAnsi="Times New Roman"/>
                  <w:color w:val="0000FF"/>
                  <w:u w:val="single"/>
                </w:rPr>
                <w:t>abc</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изученного по разделу "Арифметические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Периметр многоугольника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0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0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0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Решение задач на движение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2226</w:t>
              </w:r>
              <w:r>
                <w:rPr>
                  <w:rFonts w:ascii="Times New Roman" w:hAnsi="Times New Roman"/>
                  <w:color w:val="0000FF"/>
                  <w:u w:val="single"/>
                </w:rPr>
                <w:t>a</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Решение расчетных задач (расходы, изменения)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99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w:t>
              </w:r>
              <w:r>
                <w:rPr>
                  <w:rFonts w:ascii="Times New Roman" w:hAnsi="Times New Roman"/>
                  <w:color w:val="0000FF"/>
                  <w:u w:val="single"/>
                </w:rPr>
                <w:t>e</w:t>
              </w:r>
              <w:r w:rsidRPr="00D55839">
                <w:rPr>
                  <w:rFonts w:ascii="Times New Roman" w:hAnsi="Times New Roman"/>
                  <w:color w:val="0000FF"/>
                  <w:u w:val="single"/>
                  <w:lang w:val="ru-RU"/>
                </w:rPr>
                <w:t>42</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Разные формы представления одной и той же информации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Модели пространственных </w:t>
            </w:r>
            <w:r w:rsidRPr="00D55839">
              <w:rPr>
                <w:rFonts w:ascii="Times New Roman" w:hAnsi="Times New Roman"/>
                <w:color w:val="000000"/>
                <w:sz w:val="24"/>
                <w:lang w:val="ru-RU"/>
              </w:rPr>
              <w:lastRenderedPageBreak/>
              <w:t>геометрических фигур в окружающем мире (шар, куб)</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24736</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Проекции предметов окружающего мира на плоскость</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Применение алгоритмов для вычислений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0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0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0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Деление с остатком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0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Нахождение значения числового выражения, содержащего 2-4 действия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w:t>
            </w:r>
            <w:r w:rsidRPr="00D55839">
              <w:rPr>
                <w:rFonts w:ascii="Times New Roman" w:hAnsi="Times New Roman"/>
                <w:color w:val="000000"/>
                <w:sz w:val="24"/>
                <w:lang w:val="ru-RU"/>
              </w:rPr>
              <w:lastRenderedPageBreak/>
              <w:t>геометрических фигур</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1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108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 умножения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c</w:t>
              </w:r>
              <w:r w:rsidRPr="00D55839">
                <w:rPr>
                  <w:rFonts w:ascii="Times New Roman" w:hAnsi="Times New Roman"/>
                  <w:color w:val="0000FF"/>
                  <w:u w:val="single"/>
                  <w:lang w:val="ru-RU"/>
                </w:rPr>
                <w:t>6</w:t>
              </w:r>
              <w:r>
                <w:rPr>
                  <w:rFonts w:ascii="Times New Roman" w:hAnsi="Times New Roman"/>
                  <w:color w:val="0000FF"/>
                  <w:u w:val="single"/>
                </w:rPr>
                <w:t>f</w:t>
              </w:r>
              <w:r w:rsidRPr="00D55839">
                <w:rPr>
                  <w:rFonts w:ascii="Times New Roman" w:hAnsi="Times New Roman"/>
                  <w:color w:val="0000FF"/>
                  <w:u w:val="single"/>
                  <w:lang w:val="ru-RU"/>
                </w:rPr>
                <w:t>8</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109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1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25410</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Приемы прикидки результата и оценки правильности выполнения умножения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Умножение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1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1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Контрольная работа №5</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2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2529</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Применение алгоритмов для построения </w:t>
            </w:r>
            <w:r w:rsidRPr="00D55839">
              <w:rPr>
                <w:rFonts w:ascii="Times New Roman" w:hAnsi="Times New Roman"/>
                <w:color w:val="000000"/>
                <w:sz w:val="24"/>
                <w:lang w:val="ru-RU"/>
              </w:rPr>
              <w:lastRenderedPageBreak/>
              <w:t>геометрической фигуры, измерения длины отрезка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2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115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Письменное умножение и деление многозначных чисел</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Классификация объектов по одному-двум признакам</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2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по теме "Письменные вычисления"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2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2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2316</w:t>
              </w:r>
              <w:r>
                <w:rPr>
                  <w:rFonts w:ascii="Times New Roman" w:hAnsi="Times New Roman"/>
                  <w:color w:val="0000FF"/>
                  <w:u w:val="single"/>
                </w:rPr>
                <w:t>a</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119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Суммирование данных строки, столбца данной таблицы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Алгоритм деления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1">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1</w:t>
              </w:r>
              <w:r>
                <w:rPr>
                  <w:rFonts w:ascii="Times New Roman" w:hAnsi="Times New Roman"/>
                  <w:color w:val="0000FF"/>
                  <w:u w:val="single"/>
                </w:rPr>
                <w:t>d</w:t>
              </w:r>
              <w:r w:rsidRPr="00D55839">
                <w:rPr>
                  <w:rFonts w:ascii="Times New Roman" w:hAnsi="Times New Roman"/>
                  <w:color w:val="0000FF"/>
                  <w:u w:val="single"/>
                  <w:lang w:val="ru-RU"/>
                </w:rPr>
                <w:t>544</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Деление на двузначное число в пределах 100000</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Окружность, круг: распознавание и </w:t>
            </w:r>
            <w:r w:rsidRPr="00D55839">
              <w:rPr>
                <w:rFonts w:ascii="Times New Roman" w:hAnsi="Times New Roman"/>
                <w:color w:val="000000"/>
                <w:sz w:val="24"/>
                <w:lang w:val="ru-RU"/>
              </w:rPr>
              <w:lastRenderedPageBreak/>
              <w:t>изображение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2">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241</w:t>
              </w:r>
              <w:r>
                <w:rPr>
                  <w:rFonts w:ascii="Times New Roman" w:hAnsi="Times New Roman"/>
                  <w:color w:val="0000FF"/>
                  <w:u w:val="single"/>
                </w:rPr>
                <w:t>f</w:t>
              </w:r>
              <w:r w:rsidRPr="00D55839">
                <w:rPr>
                  <w:rFonts w:ascii="Times New Roman" w:hAnsi="Times New Roman"/>
                  <w:color w:val="0000FF"/>
                  <w:u w:val="single"/>
                  <w:lang w:val="ru-RU"/>
                </w:rPr>
                <w:t>0</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22968</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с избыточными и недостающими данными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Окружность и круг: построение, нахождение радиуса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2433</w:t>
              </w:r>
              <w:r>
                <w:rPr>
                  <w:rFonts w:ascii="Times New Roman" w:hAnsi="Times New Roman"/>
                  <w:color w:val="0000FF"/>
                  <w:u w:val="single"/>
                </w:rPr>
                <w:t>a</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Применение представлений о периметре многоугольника для решения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127</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Итоговая контрольная работа (промежуточная аттестация)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Электронное приложение к учебнику(С</w:t>
            </w:r>
            <w:r>
              <w:rPr>
                <w:rFonts w:ascii="Times New Roman" w:hAnsi="Times New Roman"/>
                <w:color w:val="000000"/>
                <w:sz w:val="24"/>
              </w:rPr>
              <w:t>D</w:t>
            </w:r>
            <w:r w:rsidRPr="00D55839">
              <w:rPr>
                <w:rFonts w:ascii="Times New Roman" w:hAnsi="Times New Roman"/>
                <w:color w:val="000000"/>
                <w:sz w:val="24"/>
                <w:lang w:val="ru-RU"/>
              </w:rPr>
              <w:t xml:space="preserve">) </w:t>
            </w:r>
            <w:hyperlink r:id="rId103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resh</w:t>
              </w:r>
              <w:r w:rsidRPr="00D55839">
                <w:rPr>
                  <w:rFonts w:ascii="Times New Roman" w:hAnsi="Times New Roman"/>
                  <w:color w:val="0000FF"/>
                  <w:u w:val="single"/>
                  <w:lang w:val="ru-RU"/>
                </w:rPr>
                <w:t>.</w:t>
              </w:r>
              <w:r>
                <w:rPr>
                  <w:rFonts w:ascii="Times New Roman" w:hAnsi="Times New Roman"/>
                  <w:color w:val="0000FF"/>
                  <w:u w:val="single"/>
                </w:rPr>
                <w:t>edu</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3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uchi</w:t>
              </w:r>
              <w:r w:rsidRPr="00D55839">
                <w:rPr>
                  <w:rFonts w:ascii="Times New Roman" w:hAnsi="Times New Roman"/>
                  <w:color w:val="0000FF"/>
                  <w:u w:val="single"/>
                  <w:lang w:val="ru-RU"/>
                </w:rPr>
                <w:t>.</w:t>
              </w:r>
              <w:r>
                <w:rPr>
                  <w:rFonts w:ascii="Times New Roman" w:hAnsi="Times New Roman"/>
                  <w:color w:val="0000FF"/>
                  <w:u w:val="single"/>
                </w:rPr>
                <w:t>ru</w:t>
              </w:r>
            </w:hyperlink>
            <w:r w:rsidRPr="00D55839">
              <w:rPr>
                <w:rFonts w:ascii="Times New Roman" w:hAnsi="Times New Roman"/>
                <w:color w:val="000000"/>
                <w:sz w:val="24"/>
                <w:lang w:val="ru-RU"/>
              </w:rPr>
              <w:t xml:space="preserve"> </w:t>
            </w:r>
            <w:hyperlink r:id="rId1037">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www</w:t>
              </w:r>
              <w:r w:rsidRPr="00D55839">
                <w:rPr>
                  <w:rFonts w:ascii="Times New Roman" w:hAnsi="Times New Roman"/>
                  <w:color w:val="0000FF"/>
                  <w:u w:val="single"/>
                  <w:lang w:val="ru-RU"/>
                </w:rPr>
                <w:t>.</w:t>
              </w:r>
              <w:r>
                <w:rPr>
                  <w:rFonts w:ascii="Times New Roman" w:hAnsi="Times New Roman"/>
                  <w:color w:val="0000FF"/>
                  <w:u w:val="single"/>
                </w:rPr>
                <w:t>yaklass</w:t>
              </w:r>
              <w:r w:rsidRPr="00D55839">
                <w:rPr>
                  <w:rFonts w:ascii="Times New Roman" w:hAnsi="Times New Roman"/>
                  <w:color w:val="0000FF"/>
                  <w:u w:val="single"/>
                  <w:lang w:val="ru-RU"/>
                </w:rPr>
                <w:t>.</w:t>
              </w:r>
              <w:r>
                <w:rPr>
                  <w:rFonts w:ascii="Times New Roman" w:hAnsi="Times New Roman"/>
                  <w:color w:val="0000FF"/>
                  <w:u w:val="single"/>
                </w:rPr>
                <w:t>ru</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128</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8">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296</w:t>
              </w:r>
              <w:r>
                <w:rPr>
                  <w:rFonts w:ascii="Times New Roman" w:hAnsi="Times New Roman"/>
                  <w:color w:val="0000FF"/>
                  <w:u w:val="single"/>
                </w:rPr>
                <w:t>aa</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129</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130</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Задачи на нахождение скорости, времени, пройденного пути</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39">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2911</w:t>
              </w:r>
              <w:r>
                <w:rPr>
                  <w:rFonts w:ascii="Times New Roman" w:hAnsi="Times New Roman"/>
                  <w:color w:val="0000FF"/>
                  <w:u w:val="single"/>
                </w:rPr>
                <w:t>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131</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Работа с текстовой задачей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40">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29510</w:t>
              </w:r>
            </w:hyperlink>
          </w:p>
        </w:tc>
      </w:tr>
      <w:tr w:rsidR="00ED1CF2">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132</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sidRPr="00D5583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ind w:left="135"/>
            </w:pPr>
            <w:r>
              <w:rPr>
                <w:rFonts w:ascii="Times New Roman" w:hAnsi="Times New Roman"/>
                <w:color w:val="000000"/>
                <w:sz w:val="24"/>
              </w:rPr>
              <w:t>Библиотека ЦОК</w:t>
            </w:r>
          </w:p>
          <w:p w:rsidR="00ED1CF2" w:rsidRDefault="00737224">
            <w:pPr>
              <w:numPr>
                <w:ilvl w:val="0"/>
                <w:numId w:val="2"/>
              </w:numPr>
              <w:spacing w:after="0"/>
            </w:pPr>
            <w:hyperlink r:id="rId1041">
              <w:r w:rsidR="00D55839">
                <w:rPr>
                  <w:rFonts w:ascii="Times New Roman" w:hAnsi="Times New Roman"/>
                  <w:color w:val="0000FF"/>
                  <w:u w:val="single"/>
                </w:rPr>
                <w:t>https://m.edsoo.ru/c4e20b40</w:t>
              </w:r>
            </w:hyperlink>
            <w:r w:rsidR="00D55839">
              <w:rPr>
                <w:rFonts w:ascii="Times New Roman" w:hAnsi="Times New Roman"/>
                <w:color w:val="000000"/>
                <w:sz w:val="24"/>
              </w:rPr>
              <w:t xml:space="preserve"> 2)</w:t>
            </w:r>
            <w:hyperlink r:id="rId1042">
              <w:r w:rsidR="00D55839">
                <w:rPr>
                  <w:rFonts w:ascii="Times New Roman" w:hAnsi="Times New Roman"/>
                  <w:color w:val="0000FF"/>
                  <w:u w:val="single"/>
                </w:rPr>
                <w:t>https://m.edsoo.ru/c4e20cee</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133</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244</w:t>
              </w:r>
              <w:r>
                <w:rPr>
                  <w:rFonts w:ascii="Times New Roman" w:hAnsi="Times New Roman"/>
                  <w:color w:val="0000FF"/>
                  <w:u w:val="single"/>
                </w:rPr>
                <w:t>a</w:t>
              </w:r>
              <w:r w:rsidRPr="00D55839">
                <w:rPr>
                  <w:rFonts w:ascii="Times New Roman" w:hAnsi="Times New Roman"/>
                  <w:color w:val="0000FF"/>
                  <w:u w:val="single"/>
                  <w:lang w:val="ru-RU"/>
                </w:rPr>
                <w:t>2</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134</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44">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25154</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lastRenderedPageBreak/>
              <w:t>135</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45">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288</w:t>
              </w:r>
              <w:r>
                <w:rPr>
                  <w:rFonts w:ascii="Times New Roman" w:hAnsi="Times New Roman"/>
                  <w:color w:val="0000FF"/>
                  <w:u w:val="single"/>
                </w:rPr>
                <w:t>ea</w:t>
              </w:r>
            </w:hyperlink>
          </w:p>
        </w:tc>
      </w:tr>
      <w:tr w:rsidR="00ED1CF2" w:rsidRPr="00C50698">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pPr>
            <w:r>
              <w:rPr>
                <w:rFonts w:ascii="Times New Roman" w:hAnsi="Times New Roman"/>
                <w:color w:val="000000"/>
                <w:sz w:val="24"/>
              </w:rPr>
              <w:t>136</w:t>
            </w:r>
          </w:p>
        </w:tc>
        <w:tc>
          <w:tcPr>
            <w:tcW w:w="3120"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Закрепление по теме "Пространственные геометрические фигуры (тела)"</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line="276" w:lineRule="exact"/>
              <w:ind w:left="135"/>
              <w:jc w:val="center"/>
            </w:pPr>
          </w:p>
        </w:tc>
        <w:tc>
          <w:tcPr>
            <w:tcW w:w="1589" w:type="dxa"/>
            <w:tcBorders>
              <w:top w:val="single" w:sz="6" w:space="0" w:color="000000"/>
              <w:left w:val="single" w:sz="6" w:space="0" w:color="000000"/>
              <w:bottom w:val="single" w:sz="6" w:space="0" w:color="000000"/>
              <w:right w:val="single" w:sz="6" w:space="0" w:color="000000"/>
            </w:tcBorders>
            <w:vAlign w:val="center"/>
          </w:tcPr>
          <w:p w:rsidR="00ED1CF2" w:rsidRDefault="00ED1CF2">
            <w:pPr>
              <w:spacing w:after="0"/>
              <w:ind w:left="135"/>
            </w:pPr>
          </w:p>
        </w:tc>
        <w:tc>
          <w:tcPr>
            <w:tcW w:w="2751" w:type="dxa"/>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D55839">
                <w:rPr>
                  <w:rFonts w:ascii="Times New Roman" w:hAnsi="Times New Roman"/>
                  <w:color w:val="0000FF"/>
                  <w:u w:val="single"/>
                  <w:lang w:val="ru-RU"/>
                </w:rPr>
                <w:t>://</w:t>
              </w:r>
              <w:r>
                <w:rPr>
                  <w:rFonts w:ascii="Times New Roman" w:hAnsi="Times New Roman"/>
                  <w:color w:val="0000FF"/>
                  <w:u w:val="single"/>
                </w:rPr>
                <w:t>m</w:t>
              </w:r>
              <w:r w:rsidRPr="00D55839">
                <w:rPr>
                  <w:rFonts w:ascii="Times New Roman" w:hAnsi="Times New Roman"/>
                  <w:color w:val="0000FF"/>
                  <w:u w:val="single"/>
                  <w:lang w:val="ru-RU"/>
                </w:rPr>
                <w:t>.</w:t>
              </w:r>
              <w:r>
                <w:rPr>
                  <w:rFonts w:ascii="Times New Roman" w:hAnsi="Times New Roman"/>
                  <w:color w:val="0000FF"/>
                  <w:u w:val="single"/>
                </w:rPr>
                <w:t>edsoo</w:t>
              </w:r>
              <w:r w:rsidRPr="00D55839">
                <w:rPr>
                  <w:rFonts w:ascii="Times New Roman" w:hAnsi="Times New Roman"/>
                  <w:color w:val="0000FF"/>
                  <w:u w:val="single"/>
                  <w:lang w:val="ru-RU"/>
                </w:rPr>
                <w:t>.</w:t>
              </w:r>
              <w:r>
                <w:rPr>
                  <w:rFonts w:ascii="Times New Roman" w:hAnsi="Times New Roman"/>
                  <w:color w:val="0000FF"/>
                  <w:u w:val="single"/>
                </w:rPr>
                <w:t>ru</w:t>
              </w:r>
              <w:r w:rsidRPr="00D55839">
                <w:rPr>
                  <w:rFonts w:ascii="Times New Roman" w:hAnsi="Times New Roman"/>
                  <w:color w:val="0000FF"/>
                  <w:u w:val="single"/>
                  <w:lang w:val="ru-RU"/>
                </w:rPr>
                <w:t>/</w:t>
              </w:r>
              <w:r>
                <w:rPr>
                  <w:rFonts w:ascii="Times New Roman" w:hAnsi="Times New Roman"/>
                  <w:color w:val="0000FF"/>
                  <w:u w:val="single"/>
                </w:rPr>
                <w:t>c</w:t>
              </w:r>
              <w:r w:rsidRPr="00D55839">
                <w:rPr>
                  <w:rFonts w:ascii="Times New Roman" w:hAnsi="Times New Roman"/>
                  <w:color w:val="0000FF"/>
                  <w:u w:val="single"/>
                  <w:lang w:val="ru-RU"/>
                </w:rPr>
                <w:t>4</w:t>
              </w:r>
              <w:r>
                <w:rPr>
                  <w:rFonts w:ascii="Times New Roman" w:hAnsi="Times New Roman"/>
                  <w:color w:val="0000FF"/>
                  <w:u w:val="single"/>
                </w:rPr>
                <w:t>e</w:t>
              </w:r>
              <w:r w:rsidRPr="00D55839">
                <w:rPr>
                  <w:rFonts w:ascii="Times New Roman" w:hAnsi="Times New Roman"/>
                  <w:color w:val="0000FF"/>
                  <w:u w:val="single"/>
                  <w:lang w:val="ru-RU"/>
                </w:rPr>
                <w:t>299</w:t>
              </w:r>
              <w:r>
                <w:rPr>
                  <w:rFonts w:ascii="Times New Roman" w:hAnsi="Times New Roman"/>
                  <w:color w:val="0000FF"/>
                  <w:u w:val="single"/>
                </w:rPr>
                <w:t>ca</w:t>
              </w:r>
            </w:hyperlink>
          </w:p>
        </w:tc>
      </w:tr>
      <w:tr w:rsidR="00ED1CF2">
        <w:trPr>
          <w:trHeight w:val="144"/>
        </w:trPr>
        <w:tc>
          <w:tcPr>
            <w:tcW w:w="3761" w:type="dxa"/>
            <w:gridSpan w:val="2"/>
            <w:tcBorders>
              <w:top w:val="single" w:sz="6" w:space="0" w:color="000000"/>
              <w:left w:val="single" w:sz="6" w:space="0" w:color="000000"/>
              <w:bottom w:val="single" w:sz="6" w:space="0" w:color="000000"/>
              <w:right w:val="single" w:sz="6" w:space="0" w:color="000000"/>
            </w:tcBorders>
            <w:vAlign w:val="center"/>
          </w:tcPr>
          <w:p w:rsidR="00ED1CF2" w:rsidRPr="00D55839" w:rsidRDefault="00D55839">
            <w:pPr>
              <w:spacing w:after="0"/>
              <w:ind w:left="135"/>
              <w:rPr>
                <w:lang w:val="ru-RU"/>
              </w:rPr>
            </w:pPr>
            <w:r w:rsidRPr="00D55839">
              <w:rPr>
                <w:rFonts w:ascii="Times New Roman" w:hAnsi="Times New Roman"/>
                <w:color w:val="000000"/>
                <w:sz w:val="24"/>
                <w:lang w:val="ru-RU"/>
              </w:rPr>
              <w:t>ОБЩЕЕ КОЛИЧЕСТВО ЧАСОВ ПО ПРОГРАММЕ</w:t>
            </w:r>
          </w:p>
        </w:tc>
        <w:tc>
          <w:tcPr>
            <w:tcW w:w="1124"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sidRPr="00D558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0"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7 </w:t>
            </w:r>
          </w:p>
        </w:tc>
        <w:tc>
          <w:tcPr>
            <w:tcW w:w="2258" w:type="dxa"/>
            <w:tcBorders>
              <w:top w:val="single" w:sz="6" w:space="0" w:color="000000"/>
              <w:left w:val="single" w:sz="6" w:space="0" w:color="000000"/>
              <w:bottom w:val="single" w:sz="6" w:space="0" w:color="000000"/>
              <w:right w:val="single" w:sz="6" w:space="0" w:color="000000"/>
            </w:tcBorders>
            <w:vAlign w:val="center"/>
          </w:tcPr>
          <w:p w:rsidR="00ED1CF2" w:rsidRDefault="00D55839">
            <w:pPr>
              <w:spacing w:after="0" w:line="276" w:lineRule="exact"/>
              <w:ind w:left="135"/>
              <w:jc w:val="center"/>
            </w:pPr>
            <w:r>
              <w:rPr>
                <w:rFonts w:ascii="Times New Roman" w:hAnsi="Times New Roman"/>
                <w:color w:val="000000"/>
                <w:sz w:val="24"/>
              </w:rPr>
              <w:t xml:space="preserve"> 2 </w:t>
            </w:r>
          </w:p>
        </w:tc>
        <w:tc>
          <w:tcPr>
            <w:tcW w:w="4340" w:type="dxa"/>
            <w:gridSpan w:val="2"/>
            <w:tcBorders>
              <w:top w:val="single" w:sz="6" w:space="0" w:color="000000"/>
              <w:left w:val="single" w:sz="6" w:space="0" w:color="000000"/>
              <w:bottom w:val="single" w:sz="6" w:space="0" w:color="000000"/>
              <w:right w:val="single" w:sz="6" w:space="0" w:color="000000"/>
            </w:tcBorders>
            <w:vAlign w:val="center"/>
          </w:tcPr>
          <w:p w:rsidR="00ED1CF2" w:rsidRDefault="00ED1CF2"/>
        </w:tc>
      </w:tr>
    </w:tbl>
    <w:p w:rsidR="00ED1CF2" w:rsidRDefault="00ED1CF2">
      <w:pPr>
        <w:sectPr w:rsidR="00ED1CF2">
          <w:pgSz w:w="16383" w:h="11906" w:orient="landscape"/>
          <w:pgMar w:top="1440" w:right="1440" w:bottom="1440" w:left="1440" w:header="0" w:footer="0" w:gutter="0"/>
          <w:cols w:space="720"/>
          <w:formProt w:val="0"/>
          <w:docGrid w:linePitch="100" w:charSpace="4096"/>
        </w:sectPr>
      </w:pPr>
    </w:p>
    <w:p w:rsidR="00ED1CF2" w:rsidRDefault="00ED1CF2">
      <w:pPr>
        <w:sectPr w:rsidR="00ED1CF2">
          <w:pgSz w:w="16383" w:h="11906" w:orient="landscape"/>
          <w:pgMar w:top="1440" w:right="1440" w:bottom="1440" w:left="1440" w:header="0" w:footer="0" w:gutter="0"/>
          <w:cols w:space="720"/>
          <w:formProt w:val="0"/>
          <w:docGrid w:linePitch="100" w:charSpace="4096"/>
        </w:sectPr>
      </w:pPr>
      <w:bookmarkStart w:id="8" w:name="block-17754788"/>
      <w:bookmarkEnd w:id="8"/>
    </w:p>
    <w:p w:rsidR="00ED1CF2" w:rsidRDefault="00D5583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D1CF2" w:rsidRDefault="00D55839">
      <w:pPr>
        <w:spacing w:after="0" w:line="480" w:lineRule="exact"/>
        <w:ind w:left="120"/>
      </w:pPr>
      <w:r>
        <w:rPr>
          <w:rFonts w:ascii="Times New Roman" w:hAnsi="Times New Roman"/>
          <w:b/>
          <w:color w:val="000000"/>
          <w:sz w:val="28"/>
        </w:rPr>
        <w:t>ОБЯЗАТЕЛЬНЫЕ УЧЕБНЫЕ МАТЕРИАЛЫ ДЛЯ УЧЕНИКА</w:t>
      </w:r>
    </w:p>
    <w:p w:rsidR="00ED1CF2" w:rsidRPr="00D55839" w:rsidRDefault="00D55839">
      <w:pPr>
        <w:spacing w:after="0" w:line="480" w:lineRule="exact"/>
        <w:ind w:left="120"/>
        <w:rPr>
          <w:lang w:val="ru-RU"/>
        </w:rPr>
      </w:pPr>
      <w:bookmarkStart w:id="9" w:name="7e61753f-514e-40fe-996f-253694acfacb"/>
      <w:r w:rsidRPr="00D5583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9"/>
      <w:r w:rsidRPr="00D55839">
        <w:rPr>
          <w:sz w:val="28"/>
          <w:lang w:val="ru-RU"/>
        </w:rPr>
        <w:br/>
      </w:r>
      <w:bookmarkStart w:id="10" w:name="7e61753f-514e-40fe-996f-253694acfacb1"/>
      <w:r w:rsidRPr="00D55839">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0"/>
      <w:r w:rsidRPr="00D55839">
        <w:rPr>
          <w:sz w:val="28"/>
          <w:lang w:val="ru-RU"/>
        </w:rPr>
        <w:br/>
      </w:r>
      <w:bookmarkStart w:id="11" w:name="7e61753f-514e-40fe-996f-253694acfacb2"/>
      <w:r w:rsidRPr="00D55839">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1"/>
      <w:r w:rsidRPr="00D55839">
        <w:rPr>
          <w:sz w:val="28"/>
          <w:lang w:val="ru-RU"/>
        </w:rPr>
        <w:br/>
      </w:r>
      <w:bookmarkStart w:id="12" w:name="7e61753f-514e-40fe-996f-253694acfacb3"/>
      <w:r w:rsidRPr="00D55839">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p>
    <w:p w:rsidR="00ED1CF2" w:rsidRPr="00D55839" w:rsidRDefault="00ED1CF2">
      <w:pPr>
        <w:spacing w:after="0" w:line="480" w:lineRule="exact"/>
        <w:ind w:left="120"/>
        <w:rPr>
          <w:lang w:val="ru-RU"/>
        </w:rPr>
      </w:pPr>
    </w:p>
    <w:p w:rsidR="00ED1CF2" w:rsidRPr="00D55839" w:rsidRDefault="00ED1CF2">
      <w:pPr>
        <w:spacing w:after="0"/>
        <w:ind w:left="120"/>
        <w:rPr>
          <w:lang w:val="ru-RU"/>
        </w:rPr>
      </w:pPr>
    </w:p>
    <w:p w:rsidR="00ED1CF2" w:rsidRPr="00D55839" w:rsidRDefault="00D55839">
      <w:pPr>
        <w:spacing w:after="0" w:line="480" w:lineRule="exact"/>
        <w:ind w:left="120"/>
        <w:rPr>
          <w:lang w:val="ru-RU"/>
        </w:rPr>
      </w:pPr>
      <w:r w:rsidRPr="00D55839">
        <w:rPr>
          <w:rFonts w:ascii="Times New Roman" w:hAnsi="Times New Roman"/>
          <w:b/>
          <w:color w:val="000000"/>
          <w:sz w:val="28"/>
          <w:lang w:val="ru-RU"/>
        </w:rPr>
        <w:t>МЕТОДИЧЕСКИЕ МАТЕРИАЛЫ ДЛЯ УЧИТЕЛЯ</w:t>
      </w:r>
    </w:p>
    <w:p w:rsidR="00ED1CF2" w:rsidRPr="00D55839" w:rsidRDefault="00D55839">
      <w:pPr>
        <w:spacing w:after="0" w:line="480" w:lineRule="exact"/>
        <w:ind w:left="120"/>
        <w:rPr>
          <w:lang w:val="ru-RU"/>
        </w:rPr>
      </w:pPr>
      <w:bookmarkStart w:id="13" w:name="4ccd20f5-4b97-462e-8469-dea56de20829"/>
      <w:r w:rsidRPr="00D55839">
        <w:rPr>
          <w:rFonts w:ascii="Times New Roman" w:hAnsi="Times New Roman"/>
          <w:color w:val="000000"/>
          <w:sz w:val="28"/>
          <w:lang w:val="ru-RU"/>
        </w:rPr>
        <w:t xml:space="preserve">Бантова М. А., Бельтюкова Г. В., Волкова С. И. и др. Математика. Методические </w:t>
      </w:r>
      <w:bookmarkEnd w:id="13"/>
      <w:r w:rsidRPr="00D55839">
        <w:rPr>
          <w:sz w:val="28"/>
          <w:lang w:val="ru-RU"/>
        </w:rPr>
        <w:br/>
      </w:r>
      <w:bookmarkStart w:id="14" w:name="4ccd20f5-4b97-462e-8469-dea56de208291"/>
      <w:r w:rsidRPr="00D55839">
        <w:rPr>
          <w:rFonts w:ascii="Times New Roman" w:hAnsi="Times New Roman"/>
          <w:color w:val="000000"/>
          <w:sz w:val="28"/>
          <w:lang w:val="ru-RU"/>
        </w:rPr>
        <w:t xml:space="preserve"> рекомендации. 1 класс. Акционерное общество «Издательство «Просвещение»; </w:t>
      </w:r>
      <w:bookmarkEnd w:id="14"/>
      <w:r w:rsidRPr="00D55839">
        <w:rPr>
          <w:sz w:val="28"/>
          <w:lang w:val="ru-RU"/>
        </w:rPr>
        <w:br/>
      </w:r>
      <w:bookmarkStart w:id="15" w:name="4ccd20f5-4b97-462e-8469-dea56de208292"/>
      <w:r w:rsidRPr="00D55839">
        <w:rPr>
          <w:rFonts w:ascii="Times New Roman" w:hAnsi="Times New Roman"/>
          <w:color w:val="000000"/>
          <w:sz w:val="28"/>
          <w:lang w:val="ru-RU"/>
        </w:rPr>
        <w:t xml:space="preserve"> Волкова С. И., Степанова С. В., Бантова М. А. и др. Математика. Методические </w:t>
      </w:r>
      <w:bookmarkEnd w:id="15"/>
      <w:r w:rsidRPr="00D55839">
        <w:rPr>
          <w:sz w:val="28"/>
          <w:lang w:val="ru-RU"/>
        </w:rPr>
        <w:br/>
      </w:r>
      <w:bookmarkStart w:id="16" w:name="4ccd20f5-4b97-462e-8469-dea56de208293"/>
      <w:r w:rsidRPr="00D55839">
        <w:rPr>
          <w:rFonts w:ascii="Times New Roman" w:hAnsi="Times New Roman"/>
          <w:color w:val="000000"/>
          <w:sz w:val="28"/>
          <w:lang w:val="ru-RU"/>
        </w:rPr>
        <w:t xml:space="preserve"> рекомендации. 2 класс. Акционерное общество «Издательство «Просвещение»; </w:t>
      </w:r>
      <w:bookmarkEnd w:id="16"/>
      <w:r w:rsidRPr="00D55839">
        <w:rPr>
          <w:sz w:val="28"/>
          <w:lang w:val="ru-RU"/>
        </w:rPr>
        <w:br/>
      </w:r>
      <w:bookmarkStart w:id="17" w:name="4ccd20f5-4b97-462e-8469-dea56de208294"/>
      <w:r w:rsidRPr="00D55839">
        <w:rPr>
          <w:rFonts w:ascii="Times New Roman" w:hAnsi="Times New Roman"/>
          <w:color w:val="000000"/>
          <w:sz w:val="28"/>
          <w:lang w:val="ru-RU"/>
        </w:rPr>
        <w:t xml:space="preserve"> Волкова С. И., Степанова С. В., Бантова М. А. и др. Математика. Методические </w:t>
      </w:r>
      <w:bookmarkEnd w:id="17"/>
      <w:r w:rsidRPr="00D55839">
        <w:rPr>
          <w:sz w:val="28"/>
          <w:lang w:val="ru-RU"/>
        </w:rPr>
        <w:br/>
      </w:r>
      <w:bookmarkStart w:id="18" w:name="4ccd20f5-4b97-462e-8469-dea56de208295"/>
      <w:r w:rsidRPr="00D55839">
        <w:rPr>
          <w:rFonts w:ascii="Times New Roman" w:hAnsi="Times New Roman"/>
          <w:color w:val="000000"/>
          <w:sz w:val="28"/>
          <w:lang w:val="ru-RU"/>
        </w:rPr>
        <w:lastRenderedPageBreak/>
        <w:t xml:space="preserve"> рекомендации. 3 класс. Акционерное общество «Издательство «Просвещение»; </w:t>
      </w:r>
      <w:bookmarkEnd w:id="18"/>
      <w:r w:rsidRPr="00D55839">
        <w:rPr>
          <w:sz w:val="28"/>
          <w:lang w:val="ru-RU"/>
        </w:rPr>
        <w:br/>
      </w:r>
      <w:bookmarkStart w:id="19" w:name="4ccd20f5-4b97-462e-8469-dea56de208296"/>
      <w:r w:rsidRPr="00D55839">
        <w:rPr>
          <w:rFonts w:ascii="Times New Roman" w:hAnsi="Times New Roman"/>
          <w:color w:val="000000"/>
          <w:sz w:val="28"/>
          <w:lang w:val="ru-RU"/>
        </w:rPr>
        <w:t xml:space="preserve"> Волкова С. И., Степанова С. В., Бантова М. А. и др. Математика. Методические </w:t>
      </w:r>
      <w:bookmarkEnd w:id="19"/>
      <w:r w:rsidRPr="00D55839">
        <w:rPr>
          <w:sz w:val="28"/>
          <w:lang w:val="ru-RU"/>
        </w:rPr>
        <w:br/>
      </w:r>
      <w:bookmarkStart w:id="20" w:name="4ccd20f5-4b97-462e-8469-dea56de208297"/>
      <w:r w:rsidRPr="00D55839">
        <w:rPr>
          <w:rFonts w:ascii="Times New Roman" w:hAnsi="Times New Roman"/>
          <w:color w:val="000000"/>
          <w:sz w:val="28"/>
          <w:lang w:val="ru-RU"/>
        </w:rPr>
        <w:t xml:space="preserve"> рекомендации. 4 класс. Акционерное общество «Издательство «Просвещение» </w:t>
      </w:r>
      <w:bookmarkEnd w:id="20"/>
    </w:p>
    <w:p w:rsidR="00ED1CF2" w:rsidRPr="00D55839" w:rsidRDefault="00ED1CF2">
      <w:pPr>
        <w:spacing w:after="0"/>
        <w:ind w:left="120"/>
        <w:rPr>
          <w:lang w:val="ru-RU"/>
        </w:rPr>
      </w:pPr>
    </w:p>
    <w:p w:rsidR="00ED1CF2" w:rsidRPr="00D55839" w:rsidRDefault="00D55839">
      <w:pPr>
        <w:spacing w:after="0" w:line="480" w:lineRule="exact"/>
        <w:ind w:left="120"/>
        <w:rPr>
          <w:lang w:val="ru-RU"/>
        </w:rPr>
      </w:pPr>
      <w:r w:rsidRPr="00D55839">
        <w:rPr>
          <w:rFonts w:ascii="Times New Roman" w:hAnsi="Times New Roman"/>
          <w:b/>
          <w:color w:val="000000"/>
          <w:sz w:val="28"/>
          <w:lang w:val="ru-RU"/>
        </w:rPr>
        <w:t>ЦИФРОВЫЕ ОБРАЗОВАТЕЛЬНЫЕ РЕСУРСЫ И РЕСУРСЫ СЕТИ ИНТЕРНЕТ</w:t>
      </w:r>
    </w:p>
    <w:p w:rsidR="00ED1CF2" w:rsidRPr="00D55839" w:rsidRDefault="00D55839">
      <w:pPr>
        <w:spacing w:after="0" w:line="480" w:lineRule="exact"/>
        <w:ind w:left="120"/>
        <w:rPr>
          <w:lang w:val="ru-RU"/>
        </w:rPr>
        <w:sectPr w:rsidR="00ED1CF2" w:rsidRPr="00D55839">
          <w:pgSz w:w="11906" w:h="16383"/>
          <w:pgMar w:top="1440" w:right="1440" w:bottom="1440" w:left="1440" w:header="0" w:footer="0" w:gutter="0"/>
          <w:cols w:space="720"/>
          <w:formProt w:val="0"/>
          <w:docGrid w:linePitch="100" w:charSpace="4096"/>
        </w:sectPr>
      </w:pPr>
      <w:bookmarkStart w:id="21" w:name="c563541b-dafa-4bd9-a500-57d2c647696a"/>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www</w:t>
      </w:r>
      <w:r w:rsidRPr="00D55839">
        <w:rPr>
          <w:rFonts w:ascii="Times New Roman" w:hAnsi="Times New Roman"/>
          <w:color w:val="000000"/>
          <w:sz w:val="28"/>
          <w:lang w:val="ru-RU"/>
        </w:rPr>
        <w:t>.</w:t>
      </w:r>
      <w:r>
        <w:rPr>
          <w:rFonts w:ascii="Times New Roman" w:hAnsi="Times New Roman"/>
          <w:color w:val="000000"/>
          <w:sz w:val="28"/>
        </w:rPr>
        <w:t>uchportal</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/Все для учителя начальных классов на «Учительском портале»: </w:t>
      </w:r>
      <w:bookmarkEnd w:id="21"/>
      <w:r w:rsidRPr="00D55839">
        <w:rPr>
          <w:sz w:val="28"/>
          <w:lang w:val="ru-RU"/>
        </w:rPr>
        <w:br/>
      </w:r>
      <w:bookmarkStart w:id="22" w:name="c563541b-dafa-4bd9-a500-57d2c647696a1"/>
      <w:r w:rsidRPr="00D55839">
        <w:rPr>
          <w:rFonts w:ascii="Times New Roman" w:hAnsi="Times New Roman"/>
          <w:color w:val="000000"/>
          <w:sz w:val="28"/>
          <w:lang w:val="ru-RU"/>
        </w:rPr>
        <w:t xml:space="preserve"> уроки, презентации, контроль, тесты, планирование, программы </w:t>
      </w:r>
      <w:bookmarkEnd w:id="22"/>
      <w:r w:rsidRPr="00D55839">
        <w:rPr>
          <w:sz w:val="28"/>
          <w:lang w:val="ru-RU"/>
        </w:rPr>
        <w:br/>
      </w:r>
      <w:bookmarkStart w:id="23" w:name="c563541b-dafa-4bd9-a500-57d2c647696a2"/>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school</w:t>
      </w:r>
      <w:r w:rsidRPr="00D55839">
        <w:rPr>
          <w:rFonts w:ascii="Times New Roman" w:hAnsi="Times New Roman"/>
          <w:color w:val="000000"/>
          <w:sz w:val="28"/>
          <w:lang w:val="ru-RU"/>
        </w:rPr>
        <w:t>-</w:t>
      </w:r>
      <w:r>
        <w:rPr>
          <w:rFonts w:ascii="Times New Roman" w:hAnsi="Times New Roman"/>
          <w:color w:val="000000"/>
          <w:sz w:val="28"/>
        </w:rPr>
        <w:t>collection</w:t>
      </w:r>
      <w:r w:rsidRPr="00D55839">
        <w:rPr>
          <w:rFonts w:ascii="Times New Roman" w:hAnsi="Times New Roman"/>
          <w:color w:val="000000"/>
          <w:sz w:val="28"/>
          <w:lang w:val="ru-RU"/>
        </w:rPr>
        <w:t>.</w:t>
      </w:r>
      <w:r>
        <w:rPr>
          <w:rFonts w:ascii="Times New Roman" w:hAnsi="Times New Roman"/>
          <w:color w:val="000000"/>
          <w:sz w:val="28"/>
        </w:rPr>
        <w:t>edu</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 Единая коллекция цифровых образовательных ресурсов. </w:t>
      </w:r>
      <w:bookmarkEnd w:id="23"/>
      <w:r w:rsidRPr="00D55839">
        <w:rPr>
          <w:sz w:val="28"/>
          <w:lang w:val="ru-RU"/>
        </w:rPr>
        <w:br/>
      </w:r>
      <w:bookmarkStart w:id="24" w:name="c563541b-dafa-4bd9-a500-57d2c647696a3"/>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nachalka</w:t>
      </w:r>
      <w:r w:rsidRPr="00D55839">
        <w:rPr>
          <w:rFonts w:ascii="Times New Roman" w:hAnsi="Times New Roman"/>
          <w:color w:val="000000"/>
          <w:sz w:val="28"/>
          <w:lang w:val="ru-RU"/>
        </w:rPr>
        <w:t>.</w:t>
      </w:r>
      <w:r>
        <w:rPr>
          <w:rFonts w:ascii="Times New Roman" w:hAnsi="Times New Roman"/>
          <w:color w:val="000000"/>
          <w:sz w:val="28"/>
        </w:rPr>
        <w:t>info</w:t>
      </w:r>
      <w:r w:rsidRPr="00D55839">
        <w:rPr>
          <w:rFonts w:ascii="Times New Roman" w:hAnsi="Times New Roman"/>
          <w:color w:val="000000"/>
          <w:sz w:val="28"/>
          <w:lang w:val="ru-RU"/>
        </w:rPr>
        <w:t xml:space="preserve"> Начальная школа. Очень красочные ЦОР по различным предметам </w:t>
      </w:r>
      <w:bookmarkEnd w:id="24"/>
      <w:r w:rsidRPr="00D55839">
        <w:rPr>
          <w:sz w:val="28"/>
          <w:lang w:val="ru-RU"/>
        </w:rPr>
        <w:br/>
      </w:r>
      <w:bookmarkStart w:id="25" w:name="c563541b-dafa-4bd9-a500-57d2c647696a4"/>
      <w:r w:rsidRPr="00D55839">
        <w:rPr>
          <w:rFonts w:ascii="Times New Roman" w:hAnsi="Times New Roman"/>
          <w:color w:val="000000"/>
          <w:sz w:val="28"/>
          <w:lang w:val="ru-RU"/>
        </w:rPr>
        <w:t xml:space="preserve"> начальной школы. </w:t>
      </w:r>
      <w:bookmarkEnd w:id="25"/>
      <w:r w:rsidRPr="00D55839">
        <w:rPr>
          <w:sz w:val="28"/>
          <w:lang w:val="ru-RU"/>
        </w:rPr>
        <w:br/>
      </w:r>
      <w:bookmarkStart w:id="26" w:name="c563541b-dafa-4bd9-a500-57d2c647696a5"/>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www</w:t>
      </w:r>
      <w:r w:rsidRPr="00D55839">
        <w:rPr>
          <w:rFonts w:ascii="Times New Roman" w:hAnsi="Times New Roman"/>
          <w:color w:val="000000"/>
          <w:sz w:val="28"/>
          <w:lang w:val="ru-RU"/>
        </w:rPr>
        <w:t>.</w:t>
      </w:r>
      <w:r>
        <w:rPr>
          <w:rFonts w:ascii="Times New Roman" w:hAnsi="Times New Roman"/>
          <w:color w:val="000000"/>
          <w:sz w:val="28"/>
        </w:rPr>
        <w:t>openclass</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 Открытый класс. Все ресурсы размещены по предметным </w:t>
      </w:r>
      <w:bookmarkEnd w:id="26"/>
      <w:r w:rsidRPr="00D55839">
        <w:rPr>
          <w:sz w:val="28"/>
          <w:lang w:val="ru-RU"/>
        </w:rPr>
        <w:br/>
      </w:r>
      <w:bookmarkStart w:id="27" w:name="c563541b-dafa-4bd9-a500-57d2c647696a6"/>
      <w:r w:rsidRPr="00D55839">
        <w:rPr>
          <w:rFonts w:ascii="Times New Roman" w:hAnsi="Times New Roman"/>
          <w:color w:val="000000"/>
          <w:sz w:val="28"/>
          <w:lang w:val="ru-RU"/>
        </w:rPr>
        <w:t xml:space="preserve"> областям. </w:t>
      </w:r>
      <w:bookmarkEnd w:id="27"/>
      <w:r w:rsidRPr="00D55839">
        <w:rPr>
          <w:sz w:val="28"/>
          <w:lang w:val="ru-RU"/>
        </w:rPr>
        <w:br/>
      </w:r>
      <w:bookmarkStart w:id="28" w:name="c563541b-dafa-4bd9-a500-57d2c647696a7"/>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interneturok</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 Видеоуроки по основным предметам школьной программы. </w:t>
      </w:r>
      <w:bookmarkEnd w:id="28"/>
      <w:r w:rsidRPr="00D55839">
        <w:rPr>
          <w:sz w:val="28"/>
          <w:lang w:val="ru-RU"/>
        </w:rPr>
        <w:br/>
      </w:r>
      <w:bookmarkStart w:id="29" w:name="c563541b-dafa-4bd9-a500-57d2c647696a8"/>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pedsovet</w:t>
      </w:r>
      <w:r w:rsidRPr="00D55839">
        <w:rPr>
          <w:rFonts w:ascii="Times New Roman" w:hAnsi="Times New Roman"/>
          <w:color w:val="000000"/>
          <w:sz w:val="28"/>
          <w:lang w:val="ru-RU"/>
        </w:rPr>
        <w:t>.</w:t>
      </w:r>
      <w:r>
        <w:rPr>
          <w:rFonts w:ascii="Times New Roman" w:hAnsi="Times New Roman"/>
          <w:color w:val="000000"/>
          <w:sz w:val="28"/>
        </w:rPr>
        <w:t>su</w:t>
      </w:r>
      <w:r w:rsidRPr="00D55839">
        <w:rPr>
          <w:rFonts w:ascii="Times New Roman" w:hAnsi="Times New Roman"/>
          <w:color w:val="000000"/>
          <w:sz w:val="28"/>
          <w:lang w:val="ru-RU"/>
        </w:rPr>
        <w:t xml:space="preserve"> - база разработок для учителей начальных классов </w:t>
      </w:r>
      <w:bookmarkEnd w:id="29"/>
      <w:r w:rsidRPr="00D55839">
        <w:rPr>
          <w:sz w:val="28"/>
          <w:lang w:val="ru-RU"/>
        </w:rPr>
        <w:br/>
      </w:r>
      <w:bookmarkStart w:id="30" w:name="c563541b-dafa-4bd9-a500-57d2c647696a9"/>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musabiqe</w:t>
      </w:r>
      <w:r w:rsidRPr="00D55839">
        <w:rPr>
          <w:rFonts w:ascii="Times New Roman" w:hAnsi="Times New Roman"/>
          <w:color w:val="000000"/>
          <w:sz w:val="28"/>
          <w:lang w:val="ru-RU"/>
        </w:rPr>
        <w:t>.</w:t>
      </w:r>
      <w:r>
        <w:rPr>
          <w:rFonts w:ascii="Times New Roman" w:hAnsi="Times New Roman"/>
          <w:color w:val="000000"/>
          <w:sz w:val="28"/>
        </w:rPr>
        <w:t>edu</w:t>
      </w:r>
      <w:r w:rsidRPr="00D55839">
        <w:rPr>
          <w:rFonts w:ascii="Times New Roman" w:hAnsi="Times New Roman"/>
          <w:color w:val="000000"/>
          <w:sz w:val="28"/>
          <w:lang w:val="ru-RU"/>
        </w:rPr>
        <w:t>.</w:t>
      </w:r>
      <w:r>
        <w:rPr>
          <w:rFonts w:ascii="Times New Roman" w:hAnsi="Times New Roman"/>
          <w:color w:val="000000"/>
          <w:sz w:val="28"/>
        </w:rPr>
        <w:t>az</w:t>
      </w:r>
      <w:r w:rsidRPr="00D55839">
        <w:rPr>
          <w:rFonts w:ascii="Times New Roman" w:hAnsi="Times New Roman"/>
          <w:color w:val="000000"/>
          <w:sz w:val="28"/>
          <w:lang w:val="ru-RU"/>
        </w:rPr>
        <w:t xml:space="preserve"> - сайт для учителей начальных классов </w:t>
      </w:r>
      <w:bookmarkEnd w:id="30"/>
      <w:r w:rsidRPr="00D55839">
        <w:rPr>
          <w:sz w:val="28"/>
          <w:lang w:val="ru-RU"/>
        </w:rPr>
        <w:br/>
      </w:r>
      <w:bookmarkStart w:id="31" w:name="c563541b-dafa-4bd9-a500-57d2c647696a10"/>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www</w:t>
      </w:r>
      <w:r w:rsidRPr="00D55839">
        <w:rPr>
          <w:rFonts w:ascii="Times New Roman" w:hAnsi="Times New Roman"/>
          <w:color w:val="000000"/>
          <w:sz w:val="28"/>
          <w:lang w:val="ru-RU"/>
        </w:rPr>
        <w:t>.4</w:t>
      </w:r>
      <w:r>
        <w:rPr>
          <w:rFonts w:ascii="Times New Roman" w:hAnsi="Times New Roman"/>
          <w:color w:val="000000"/>
          <w:sz w:val="28"/>
        </w:rPr>
        <w:t>stupeni</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 - клуб учителей начальной школы </w:t>
      </w:r>
      <w:bookmarkEnd w:id="31"/>
      <w:r w:rsidRPr="00D55839">
        <w:rPr>
          <w:sz w:val="28"/>
          <w:lang w:val="ru-RU"/>
        </w:rPr>
        <w:br/>
      </w:r>
      <w:bookmarkStart w:id="32" w:name="c563541b-dafa-4bd9-a500-57d2c647696a11"/>
      <w:r w:rsidRPr="00D55839">
        <w:rPr>
          <w:rFonts w:ascii="Times New Roman" w:hAnsi="Times New Roman"/>
          <w:color w:val="000000"/>
          <w:sz w:val="28"/>
          <w:lang w:val="ru-RU"/>
        </w:rPr>
        <w:t xml:space="preserve"> </w:t>
      </w:r>
      <w:r>
        <w:rPr>
          <w:rFonts w:ascii="Times New Roman" w:hAnsi="Times New Roman"/>
          <w:color w:val="000000"/>
          <w:sz w:val="28"/>
        </w:rPr>
        <w:t>http</w:t>
      </w:r>
      <w:r w:rsidRPr="00D55839">
        <w:rPr>
          <w:rFonts w:ascii="Times New Roman" w:hAnsi="Times New Roman"/>
          <w:color w:val="000000"/>
          <w:sz w:val="28"/>
          <w:lang w:val="ru-RU"/>
        </w:rPr>
        <w:t>://</w:t>
      </w:r>
      <w:r>
        <w:rPr>
          <w:rFonts w:ascii="Times New Roman" w:hAnsi="Times New Roman"/>
          <w:color w:val="000000"/>
          <w:sz w:val="28"/>
        </w:rPr>
        <w:t>trudovik</w:t>
      </w:r>
      <w:r w:rsidRPr="00D55839">
        <w:rPr>
          <w:rFonts w:ascii="Times New Roman" w:hAnsi="Times New Roman"/>
          <w:color w:val="000000"/>
          <w:sz w:val="28"/>
          <w:lang w:val="ru-RU"/>
        </w:rPr>
        <w:t>.</w:t>
      </w:r>
      <w:r>
        <w:rPr>
          <w:rFonts w:ascii="Times New Roman" w:hAnsi="Times New Roman"/>
          <w:color w:val="000000"/>
          <w:sz w:val="28"/>
        </w:rPr>
        <w:t>ucoz</w:t>
      </w:r>
      <w:r w:rsidRPr="00D55839">
        <w:rPr>
          <w:rFonts w:ascii="Times New Roman" w:hAnsi="Times New Roman"/>
          <w:color w:val="000000"/>
          <w:sz w:val="28"/>
          <w:lang w:val="ru-RU"/>
        </w:rPr>
        <w:t>.</w:t>
      </w:r>
      <w:r>
        <w:rPr>
          <w:rFonts w:ascii="Times New Roman" w:hAnsi="Times New Roman"/>
          <w:color w:val="000000"/>
          <w:sz w:val="28"/>
        </w:rPr>
        <w:t>ua</w:t>
      </w:r>
      <w:r w:rsidRPr="00D55839">
        <w:rPr>
          <w:rFonts w:ascii="Times New Roman" w:hAnsi="Times New Roman"/>
          <w:color w:val="000000"/>
          <w:sz w:val="28"/>
          <w:lang w:val="ru-RU"/>
        </w:rPr>
        <w:t xml:space="preserve"> - материалы для уроков учителю начальных классов </w:t>
      </w:r>
      <w:bookmarkEnd w:id="32"/>
      <w:r w:rsidRPr="00D55839">
        <w:rPr>
          <w:sz w:val="28"/>
          <w:lang w:val="ru-RU"/>
        </w:rPr>
        <w:br/>
      </w:r>
      <w:bookmarkStart w:id="33" w:name="c563541b-dafa-4bd9-a500-57d2c647696a12"/>
      <w:r w:rsidRPr="00D55839">
        <w:rPr>
          <w:rFonts w:ascii="Times New Roman" w:hAnsi="Times New Roman"/>
          <w:color w:val="000000"/>
          <w:sz w:val="28"/>
          <w:lang w:val="ru-RU"/>
        </w:rPr>
        <w:t xml:space="preserve"> </w:t>
      </w:r>
      <w:r>
        <w:rPr>
          <w:rFonts w:ascii="Times New Roman" w:hAnsi="Times New Roman"/>
          <w:color w:val="000000"/>
          <w:sz w:val="28"/>
        </w:rPr>
        <w:t>https</w:t>
      </w:r>
      <w:r w:rsidRPr="00D55839">
        <w:rPr>
          <w:rFonts w:ascii="Times New Roman" w:hAnsi="Times New Roman"/>
          <w:color w:val="000000"/>
          <w:sz w:val="28"/>
          <w:lang w:val="ru-RU"/>
        </w:rPr>
        <w:t>://</w:t>
      </w:r>
      <w:r>
        <w:rPr>
          <w:rFonts w:ascii="Times New Roman" w:hAnsi="Times New Roman"/>
          <w:color w:val="000000"/>
          <w:sz w:val="28"/>
        </w:rPr>
        <w:t>uchi</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 «Учи.ру» - интерактивные курсы по основным предметам </w:t>
      </w:r>
      <w:r w:rsidRPr="00D55839">
        <w:rPr>
          <w:rFonts w:ascii="Times New Roman" w:hAnsi="Times New Roman"/>
          <w:color w:val="000000"/>
          <w:sz w:val="28"/>
          <w:lang w:val="ru-RU"/>
        </w:rPr>
        <w:lastRenderedPageBreak/>
        <w:t xml:space="preserve">и подготовке </w:t>
      </w:r>
      <w:bookmarkEnd w:id="33"/>
      <w:r w:rsidRPr="00D55839">
        <w:rPr>
          <w:sz w:val="28"/>
          <w:lang w:val="ru-RU"/>
        </w:rPr>
        <w:br/>
      </w:r>
      <w:bookmarkStart w:id="34" w:name="c563541b-dafa-4bd9-a500-57d2c647696a13"/>
      <w:r w:rsidRPr="00D55839">
        <w:rPr>
          <w:rFonts w:ascii="Times New Roman" w:hAnsi="Times New Roman"/>
          <w:color w:val="000000"/>
          <w:sz w:val="28"/>
          <w:lang w:val="ru-RU"/>
        </w:rPr>
        <w:t xml:space="preserve"> к проверочным работам, а также тематические вебинары по дистанционному </w:t>
      </w:r>
      <w:bookmarkEnd w:id="34"/>
      <w:r w:rsidRPr="00D55839">
        <w:rPr>
          <w:sz w:val="28"/>
          <w:lang w:val="ru-RU"/>
        </w:rPr>
        <w:br/>
      </w:r>
      <w:bookmarkStart w:id="35" w:name="c563541b-dafa-4bd9-a500-57d2c647696a14"/>
      <w:r w:rsidRPr="00D55839">
        <w:rPr>
          <w:rFonts w:ascii="Times New Roman" w:hAnsi="Times New Roman"/>
          <w:color w:val="000000"/>
          <w:sz w:val="28"/>
          <w:lang w:val="ru-RU"/>
        </w:rPr>
        <w:t xml:space="preserve"> обучению. </w:t>
      </w:r>
      <w:bookmarkEnd w:id="35"/>
      <w:r w:rsidRPr="00D55839">
        <w:rPr>
          <w:sz w:val="28"/>
          <w:lang w:val="ru-RU"/>
        </w:rPr>
        <w:br/>
      </w:r>
      <w:bookmarkStart w:id="36" w:name="c563541b-dafa-4bd9-a500-57d2c647696a15"/>
      <w:r w:rsidRPr="00D55839">
        <w:rPr>
          <w:rFonts w:ascii="Times New Roman" w:hAnsi="Times New Roman"/>
          <w:color w:val="000000"/>
          <w:sz w:val="28"/>
          <w:lang w:val="ru-RU"/>
        </w:rPr>
        <w:t xml:space="preserve"> </w:t>
      </w:r>
      <w:r>
        <w:rPr>
          <w:rFonts w:ascii="Times New Roman" w:hAnsi="Times New Roman"/>
          <w:color w:val="000000"/>
          <w:sz w:val="28"/>
        </w:rPr>
        <w:t>https</w:t>
      </w:r>
      <w:r w:rsidRPr="00D55839">
        <w:rPr>
          <w:rFonts w:ascii="Times New Roman" w:hAnsi="Times New Roman"/>
          <w:color w:val="000000"/>
          <w:sz w:val="28"/>
          <w:lang w:val="ru-RU"/>
        </w:rPr>
        <w:t>://</w:t>
      </w:r>
      <w:r>
        <w:rPr>
          <w:rFonts w:ascii="Times New Roman" w:hAnsi="Times New Roman"/>
          <w:color w:val="000000"/>
          <w:sz w:val="28"/>
        </w:rPr>
        <w:t>resh</w:t>
      </w:r>
      <w:r w:rsidRPr="00D55839">
        <w:rPr>
          <w:rFonts w:ascii="Times New Roman" w:hAnsi="Times New Roman"/>
          <w:color w:val="000000"/>
          <w:sz w:val="28"/>
          <w:lang w:val="ru-RU"/>
        </w:rPr>
        <w:t>.</w:t>
      </w:r>
      <w:r>
        <w:rPr>
          <w:rFonts w:ascii="Times New Roman" w:hAnsi="Times New Roman"/>
          <w:color w:val="000000"/>
          <w:sz w:val="28"/>
        </w:rPr>
        <w:t>edu</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 xml:space="preserve">/Российская электронная школа. Большой набор ресурсов для </w:t>
      </w:r>
      <w:bookmarkEnd w:id="36"/>
      <w:r w:rsidRPr="00D55839">
        <w:rPr>
          <w:sz w:val="28"/>
          <w:lang w:val="ru-RU"/>
        </w:rPr>
        <w:br/>
      </w:r>
      <w:bookmarkStart w:id="37" w:name="c563541b-dafa-4bd9-a500-57d2c647696a16"/>
      <w:r w:rsidRPr="00D55839">
        <w:rPr>
          <w:rFonts w:ascii="Times New Roman" w:hAnsi="Times New Roman"/>
          <w:color w:val="000000"/>
          <w:sz w:val="28"/>
          <w:lang w:val="ru-RU"/>
        </w:rPr>
        <w:t xml:space="preserve"> обучения (конспекты, видео-лекции, упражнения и тренировочные занятия, </w:t>
      </w:r>
      <w:bookmarkEnd w:id="37"/>
      <w:r w:rsidRPr="00D55839">
        <w:rPr>
          <w:sz w:val="28"/>
          <w:lang w:val="ru-RU"/>
        </w:rPr>
        <w:br/>
      </w:r>
      <w:bookmarkStart w:id="38" w:name="c563541b-dafa-4bd9-a500-57d2c647696a17"/>
      <w:r w:rsidRPr="00D55839">
        <w:rPr>
          <w:rFonts w:ascii="Times New Roman" w:hAnsi="Times New Roman"/>
          <w:color w:val="000000"/>
          <w:sz w:val="28"/>
          <w:lang w:val="ru-RU"/>
        </w:rPr>
        <w:t xml:space="preserve"> методические материалы для учителя. </w:t>
      </w:r>
      <w:bookmarkEnd w:id="38"/>
      <w:r w:rsidRPr="00D55839">
        <w:rPr>
          <w:sz w:val="28"/>
          <w:lang w:val="ru-RU"/>
        </w:rPr>
        <w:br/>
      </w:r>
      <w:bookmarkStart w:id="39" w:name="c563541b-dafa-4bd9-a500-57d2c647696a18"/>
      <w:r w:rsidRPr="00D55839">
        <w:rPr>
          <w:rFonts w:ascii="Times New Roman" w:hAnsi="Times New Roman"/>
          <w:color w:val="000000"/>
          <w:sz w:val="28"/>
          <w:lang w:val="ru-RU"/>
        </w:rPr>
        <w:t xml:space="preserve"> </w:t>
      </w:r>
      <w:r>
        <w:rPr>
          <w:rFonts w:ascii="Times New Roman" w:hAnsi="Times New Roman"/>
          <w:color w:val="000000"/>
          <w:sz w:val="28"/>
        </w:rPr>
        <w:t>https</w:t>
      </w:r>
      <w:r w:rsidRPr="00D55839">
        <w:rPr>
          <w:rFonts w:ascii="Times New Roman" w:hAnsi="Times New Roman"/>
          <w:color w:val="000000"/>
          <w:sz w:val="28"/>
          <w:lang w:val="ru-RU"/>
        </w:rPr>
        <w:t>://</w:t>
      </w:r>
      <w:r>
        <w:rPr>
          <w:rFonts w:ascii="Times New Roman" w:hAnsi="Times New Roman"/>
          <w:color w:val="000000"/>
          <w:sz w:val="28"/>
        </w:rPr>
        <w:t>education</w:t>
      </w:r>
      <w:r w:rsidRPr="00D55839">
        <w:rPr>
          <w:rFonts w:ascii="Times New Roman" w:hAnsi="Times New Roman"/>
          <w:color w:val="000000"/>
          <w:sz w:val="28"/>
          <w:lang w:val="ru-RU"/>
        </w:rPr>
        <w:t>.</w:t>
      </w:r>
      <w:r>
        <w:rPr>
          <w:rFonts w:ascii="Times New Roman" w:hAnsi="Times New Roman"/>
          <w:color w:val="000000"/>
          <w:sz w:val="28"/>
        </w:rPr>
        <w:t>yandex</w:t>
      </w:r>
      <w:r w:rsidRPr="00D55839">
        <w:rPr>
          <w:rFonts w:ascii="Times New Roman" w:hAnsi="Times New Roman"/>
          <w:color w:val="000000"/>
          <w:sz w:val="28"/>
          <w:lang w:val="ru-RU"/>
        </w:rPr>
        <w:t>.</w:t>
      </w:r>
      <w:r>
        <w:rPr>
          <w:rFonts w:ascii="Times New Roman" w:hAnsi="Times New Roman"/>
          <w:color w:val="000000"/>
          <w:sz w:val="28"/>
        </w:rPr>
        <w:t>ru</w:t>
      </w:r>
      <w:r w:rsidRPr="00D55839">
        <w:rPr>
          <w:rFonts w:ascii="Times New Roman" w:hAnsi="Times New Roman"/>
          <w:color w:val="000000"/>
          <w:sz w:val="28"/>
          <w:lang w:val="ru-RU"/>
        </w:rPr>
        <w:t>/</w:t>
      </w:r>
      <w:r>
        <w:rPr>
          <w:rFonts w:ascii="Times New Roman" w:hAnsi="Times New Roman"/>
          <w:color w:val="000000"/>
          <w:sz w:val="28"/>
        </w:rPr>
        <w:t>home</w:t>
      </w:r>
      <w:r w:rsidRPr="00D55839">
        <w:rPr>
          <w:rFonts w:ascii="Times New Roman" w:hAnsi="Times New Roman"/>
          <w:color w:val="000000"/>
          <w:sz w:val="28"/>
          <w:lang w:val="ru-RU"/>
        </w:rPr>
        <w:t xml:space="preserve">/ «Яндекс. Учебник» - более 45 тыс. заданий разного </w:t>
      </w:r>
      <w:bookmarkEnd w:id="39"/>
      <w:r w:rsidRPr="00D55839">
        <w:rPr>
          <w:sz w:val="28"/>
          <w:lang w:val="ru-RU"/>
        </w:rPr>
        <w:br/>
      </w:r>
      <w:bookmarkStart w:id="40" w:name="c563541b-dafa-4bd9-a500-57d2c647696a19"/>
      <w:r w:rsidRPr="00D55839">
        <w:rPr>
          <w:rFonts w:ascii="Times New Roman" w:hAnsi="Times New Roman"/>
          <w:color w:val="000000"/>
          <w:sz w:val="28"/>
          <w:lang w:val="ru-RU"/>
        </w:rPr>
        <w:t xml:space="preserve"> уровня сложности для школьников 1–5-х классов. </w:t>
      </w:r>
      <w:bookmarkStart w:id="41" w:name="block-177547911"/>
      <w:bookmarkStart w:id="42" w:name="block-17754791"/>
      <w:bookmarkEnd w:id="40"/>
      <w:bookmarkEnd w:id="41"/>
      <w:bookmarkEnd w:id="42"/>
    </w:p>
    <w:p w:rsidR="00ED1CF2" w:rsidRPr="00D55839" w:rsidRDefault="00ED1CF2">
      <w:pPr>
        <w:rPr>
          <w:lang w:val="ru-RU"/>
        </w:rPr>
      </w:pPr>
    </w:p>
    <w:sectPr w:rsidR="00ED1CF2" w:rsidRPr="00D55839" w:rsidSect="00ED1CF2">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C3B92"/>
    <w:multiLevelType w:val="multilevel"/>
    <w:tmpl w:val="FB2691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8954FB"/>
    <w:multiLevelType w:val="multilevel"/>
    <w:tmpl w:val="CDE2105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A403805"/>
    <w:multiLevelType w:val="multilevel"/>
    <w:tmpl w:val="8E0A94F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autoHyphenation/>
  <w:characterSpacingControl w:val="doNotCompress"/>
  <w:compat/>
  <w:rsids>
    <w:rsidRoot w:val="00ED1CF2"/>
    <w:rsid w:val="00737224"/>
    <w:rsid w:val="00C50698"/>
    <w:rsid w:val="00D55839"/>
    <w:rsid w:val="00ED1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ED1CF2"/>
    <w:rPr>
      <w:color w:val="0000FF" w:themeColor="hyperlink"/>
      <w:u w:val="single"/>
    </w:rPr>
  </w:style>
  <w:style w:type="paragraph" w:customStyle="1" w:styleId="a8">
    <w:name w:val="Заголовок"/>
    <w:basedOn w:val="a"/>
    <w:next w:val="a9"/>
    <w:qFormat/>
    <w:rsid w:val="00ED1CF2"/>
    <w:pPr>
      <w:keepNext/>
      <w:spacing w:before="240" w:after="120"/>
    </w:pPr>
    <w:rPr>
      <w:rFonts w:ascii="PT Astra Serif" w:eastAsia="Tahoma" w:hAnsi="PT Astra Serif" w:cs="Noto Sans Devanagari"/>
      <w:sz w:val="28"/>
      <w:szCs w:val="28"/>
    </w:rPr>
  </w:style>
  <w:style w:type="paragraph" w:styleId="a9">
    <w:name w:val="Body Text"/>
    <w:basedOn w:val="a"/>
    <w:rsid w:val="00ED1CF2"/>
    <w:pPr>
      <w:spacing w:after="140"/>
    </w:pPr>
  </w:style>
  <w:style w:type="paragraph" w:styleId="aa">
    <w:name w:val="List"/>
    <w:basedOn w:val="a9"/>
    <w:rsid w:val="00ED1CF2"/>
    <w:rPr>
      <w:rFonts w:ascii="PT Astra Serif" w:hAnsi="PT Astra Serif" w:cs="Noto Sans Devanagari"/>
    </w:rPr>
  </w:style>
  <w:style w:type="paragraph" w:customStyle="1" w:styleId="Caption">
    <w:name w:val="Caption"/>
    <w:basedOn w:val="a"/>
    <w:qFormat/>
    <w:rsid w:val="00ED1CF2"/>
    <w:pPr>
      <w:suppressLineNumbers/>
      <w:spacing w:before="120" w:after="120"/>
    </w:pPr>
    <w:rPr>
      <w:rFonts w:ascii="PT Astra Serif" w:hAnsi="PT Astra Serif" w:cs="Noto Sans Devanagari"/>
      <w:i/>
      <w:iCs/>
      <w:sz w:val="24"/>
      <w:szCs w:val="24"/>
    </w:rPr>
  </w:style>
  <w:style w:type="paragraph" w:styleId="ab">
    <w:name w:val="index heading"/>
    <w:basedOn w:val="a"/>
    <w:qFormat/>
    <w:rsid w:val="00ED1CF2"/>
    <w:pPr>
      <w:suppressLineNumbers/>
    </w:pPr>
    <w:rPr>
      <w:rFonts w:ascii="PT Astra Serif" w:hAnsi="PT Astra Serif" w:cs="Noto Sans Devanagari"/>
    </w:rPr>
  </w:style>
  <w:style w:type="paragraph" w:customStyle="1" w:styleId="ac">
    <w:name w:val="Верхний и нижний колонтитулы"/>
    <w:basedOn w:val="a"/>
    <w:qFormat/>
    <w:rsid w:val="00ED1CF2"/>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f">
    <w:name w:val="Содержимое таблицы"/>
    <w:basedOn w:val="a"/>
    <w:qFormat/>
    <w:rsid w:val="00ED1CF2"/>
    <w:pPr>
      <w:suppressLineNumbers/>
    </w:pPr>
  </w:style>
  <w:style w:type="paragraph" w:customStyle="1" w:styleId="af0">
    <w:name w:val="Заголовок таблицы"/>
    <w:basedOn w:val="af"/>
    <w:qFormat/>
    <w:rsid w:val="00ED1CF2"/>
    <w:pPr>
      <w:jc w:val="center"/>
    </w:pPr>
    <w:rPr>
      <w:b/>
      <w:bCs/>
    </w:rPr>
  </w:style>
  <w:style w:type="table" w:styleId="af1">
    <w:name w:val="Table Grid"/>
    <w:basedOn w:val="a1"/>
    <w:uiPriority w:val="59"/>
    <w:rsid w:val="00ED1C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semiHidden/>
    <w:unhideWhenUsed/>
    <w:rsid w:val="00C50698"/>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C506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50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66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www.yaklass.ru/" TargetMode="External"/><Relationship Id="rId769" Type="http://schemas.openxmlformats.org/officeDocument/2006/relationships/hyperlink" Target="https://m.edsoo.ru/c4e08eb4" TargetMode="External"/><Relationship Id="rId976" Type="http://schemas.openxmlformats.org/officeDocument/2006/relationships/hyperlink" Target="https://uchi.ru/" TargetMode="External"/><Relationship Id="rId21" Type="http://schemas.openxmlformats.org/officeDocument/2006/relationships/hyperlink" Target="https://resh.edu.ru/" TargetMode="External"/><Relationship Id="rId324" Type="http://schemas.openxmlformats.org/officeDocument/2006/relationships/hyperlink" Target="https://resh.edu.ru/" TargetMode="External"/><Relationship Id="rId531" Type="http://schemas.openxmlformats.org/officeDocument/2006/relationships/hyperlink" Target="https://resh.edu.ru/" TargetMode="External"/><Relationship Id="rId629" Type="http://schemas.openxmlformats.org/officeDocument/2006/relationships/hyperlink" Target="https://www.yaklass.ru/" TargetMode="External"/><Relationship Id="rId170" Type="http://schemas.openxmlformats.org/officeDocument/2006/relationships/hyperlink" Target="https://www.yaklass.ru/" TargetMode="External"/><Relationship Id="rId836" Type="http://schemas.openxmlformats.org/officeDocument/2006/relationships/hyperlink" Target="https://m.edsoo.ru/c4e09116" TargetMode="External"/><Relationship Id="rId1021" Type="http://schemas.openxmlformats.org/officeDocument/2006/relationships/hyperlink" Target="https://resh.edu.ru/" TargetMode="External"/><Relationship Id="rId268" Type="http://schemas.openxmlformats.org/officeDocument/2006/relationships/hyperlink" Target="https://uchi.ru/" TargetMode="External"/><Relationship Id="rId475" Type="http://schemas.openxmlformats.org/officeDocument/2006/relationships/hyperlink" Target="https://uchi.ru/" TargetMode="External"/><Relationship Id="rId682" Type="http://schemas.openxmlformats.org/officeDocument/2006/relationships/hyperlink" Target="https://uchi.ru/" TargetMode="External"/><Relationship Id="rId903" Type="http://schemas.openxmlformats.org/officeDocument/2006/relationships/hyperlink" Target="https://resh.edu.ru/" TargetMode="External"/><Relationship Id="rId32" Type="http://schemas.openxmlformats.org/officeDocument/2006/relationships/hyperlink" Target="https://www.yaklass.ru/" TargetMode="External"/><Relationship Id="rId128" Type="http://schemas.openxmlformats.org/officeDocument/2006/relationships/hyperlink" Target="https://www.yaklass.ru/" TargetMode="External"/><Relationship Id="rId335" Type="http://schemas.openxmlformats.org/officeDocument/2006/relationships/hyperlink" Target="https://www.yaklass.ru/" TargetMode="External"/><Relationship Id="rId542" Type="http://schemas.openxmlformats.org/officeDocument/2006/relationships/hyperlink" Target="https://www.yaklass.ru/" TargetMode="External"/><Relationship Id="rId987" Type="http://schemas.openxmlformats.org/officeDocument/2006/relationships/hyperlink" Target="https://resh.edu.ru/" TargetMode="External"/><Relationship Id="rId181" Type="http://schemas.openxmlformats.org/officeDocument/2006/relationships/hyperlink" Target="https://uchi.ru/" TargetMode="External"/><Relationship Id="rId402" Type="http://schemas.openxmlformats.org/officeDocument/2006/relationships/hyperlink" Target="https://resh.edu.ru/" TargetMode="External"/><Relationship Id="rId847" Type="http://schemas.openxmlformats.org/officeDocument/2006/relationships/hyperlink" Target="https://resh.edu.ru/" TargetMode="External"/><Relationship Id="rId1032" Type="http://schemas.openxmlformats.org/officeDocument/2006/relationships/hyperlink" Target="https://m.edsoo.ru/c4e241f0" TargetMode="External"/><Relationship Id="rId279" Type="http://schemas.openxmlformats.org/officeDocument/2006/relationships/hyperlink" Target="https://resh.edu.ru/" TargetMode="External"/><Relationship Id="rId486" Type="http://schemas.openxmlformats.org/officeDocument/2006/relationships/hyperlink" Target="https://resh.edu.ru/" TargetMode="External"/><Relationship Id="rId693" Type="http://schemas.openxmlformats.org/officeDocument/2006/relationships/hyperlink" Target="https://resh.edu.ru/" TargetMode="External"/><Relationship Id="rId707" Type="http://schemas.openxmlformats.org/officeDocument/2006/relationships/hyperlink" Target="https://www.yaklass.ru/" TargetMode="External"/><Relationship Id="rId914" Type="http://schemas.openxmlformats.org/officeDocument/2006/relationships/hyperlink" Target="https://resh.edu.ru/"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346" Type="http://schemas.openxmlformats.org/officeDocument/2006/relationships/hyperlink" Target="https://uchi.ru/" TargetMode="External"/><Relationship Id="rId553" Type="http://schemas.openxmlformats.org/officeDocument/2006/relationships/hyperlink" Target="https://uchi.ru/" TargetMode="External"/><Relationship Id="rId760" Type="http://schemas.openxmlformats.org/officeDocument/2006/relationships/hyperlink" Target="https://m.edsoo.ru/c4e15ec0" TargetMode="External"/><Relationship Id="rId998" Type="http://schemas.openxmlformats.org/officeDocument/2006/relationships/hyperlink" Target="https://m.edsoo.ru/c4e2597e" TargetMode="External"/><Relationship Id="rId192" Type="http://schemas.openxmlformats.org/officeDocument/2006/relationships/hyperlink" Target="https://resh.edu.ru/" TargetMode="External"/><Relationship Id="rId206" Type="http://schemas.openxmlformats.org/officeDocument/2006/relationships/hyperlink" Target="https://www.yaklass.ru/" TargetMode="External"/><Relationship Id="rId413" Type="http://schemas.openxmlformats.org/officeDocument/2006/relationships/hyperlink" Target="https://www.yaklass.ru/" TargetMode="External"/><Relationship Id="rId858" Type="http://schemas.openxmlformats.org/officeDocument/2006/relationships/hyperlink" Target="https://m.edsoo.ru/c4e1858a" TargetMode="External"/><Relationship Id="rId1043" Type="http://schemas.openxmlformats.org/officeDocument/2006/relationships/hyperlink" Target="https://m.edsoo.ru/c4e244a2" TargetMode="External"/><Relationship Id="rId497" Type="http://schemas.openxmlformats.org/officeDocument/2006/relationships/hyperlink" Target="https://www.yaklass.ru/" TargetMode="External"/><Relationship Id="rId620" Type="http://schemas.openxmlformats.org/officeDocument/2006/relationships/hyperlink" Target="https://www.yaklass.ru/" TargetMode="External"/><Relationship Id="rId718" Type="http://schemas.openxmlformats.org/officeDocument/2006/relationships/hyperlink" Target="https://uchi.ru/" TargetMode="External"/><Relationship Id="rId925" Type="http://schemas.openxmlformats.org/officeDocument/2006/relationships/hyperlink" Target="https://uchi.ru/" TargetMode="External"/><Relationship Id="rId357" Type="http://schemas.openxmlformats.org/officeDocument/2006/relationships/hyperlink" Target="https://resh.edu.ru/" TargetMode="External"/><Relationship Id="rId54" Type="http://schemas.openxmlformats.org/officeDocument/2006/relationships/hyperlink" Target="https://resh.edu.ru/" TargetMode="External"/><Relationship Id="rId217" Type="http://schemas.openxmlformats.org/officeDocument/2006/relationships/hyperlink" Target="https://uchi.ru/" TargetMode="External"/><Relationship Id="rId564" Type="http://schemas.openxmlformats.org/officeDocument/2006/relationships/hyperlink" Target="https://resh.edu.ru/" TargetMode="External"/><Relationship Id="rId771" Type="http://schemas.openxmlformats.org/officeDocument/2006/relationships/hyperlink" Target="https://m.edsoo.ru/c4e1158c" TargetMode="External"/><Relationship Id="rId869" Type="http://schemas.openxmlformats.org/officeDocument/2006/relationships/hyperlink" Target="https://www.yaklass.ru/" TargetMode="External"/><Relationship Id="rId424" Type="http://schemas.openxmlformats.org/officeDocument/2006/relationships/hyperlink" Target="https://uchi.ru/" TargetMode="External"/><Relationship Id="rId631" Type="http://schemas.openxmlformats.org/officeDocument/2006/relationships/hyperlink" Target="https://uchi.ru/" TargetMode="External"/><Relationship Id="rId729" Type="http://schemas.openxmlformats.org/officeDocument/2006/relationships/hyperlink" Target="https://resh.edu.ru/" TargetMode="External"/><Relationship Id="rId270" Type="http://schemas.openxmlformats.org/officeDocument/2006/relationships/hyperlink" Target="https://resh.edu.ru/" TargetMode="External"/><Relationship Id="rId936" Type="http://schemas.openxmlformats.org/officeDocument/2006/relationships/hyperlink" Target="https://resh.edu.ru/" TargetMode="External"/><Relationship Id="rId65" Type="http://schemas.openxmlformats.org/officeDocument/2006/relationships/hyperlink" Target="https://www.yaklass.ru/" TargetMode="External"/><Relationship Id="rId130" Type="http://schemas.openxmlformats.org/officeDocument/2006/relationships/hyperlink" Target="https://uchi.ru/" TargetMode="External"/><Relationship Id="rId368" Type="http://schemas.openxmlformats.org/officeDocument/2006/relationships/hyperlink" Target="https://www.yaklass.ru/" TargetMode="External"/><Relationship Id="rId575" Type="http://schemas.openxmlformats.org/officeDocument/2006/relationships/hyperlink" Target="https://www.yaklass.ru/" TargetMode="External"/><Relationship Id="rId782" Type="http://schemas.openxmlformats.org/officeDocument/2006/relationships/hyperlink" Target="https://m.edsoo.ru/c4e15b14"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642" Type="http://schemas.openxmlformats.org/officeDocument/2006/relationships/hyperlink" Target="https://resh.edu.ru/" TargetMode="External"/><Relationship Id="rId281" Type="http://schemas.openxmlformats.org/officeDocument/2006/relationships/hyperlink" Target="https://www.yaklass.ru/" TargetMode="External"/><Relationship Id="rId502" Type="http://schemas.openxmlformats.org/officeDocument/2006/relationships/hyperlink" Target="https://uchi.ru/" TargetMode="External"/><Relationship Id="rId947" Type="http://schemas.openxmlformats.org/officeDocument/2006/relationships/hyperlink" Target="https://resh.edu.ru/" TargetMode="External"/><Relationship Id="rId76" Type="http://schemas.openxmlformats.org/officeDocument/2006/relationships/hyperlink" Target="https://m.edsoo.ru/7f4110fe" TargetMode="External"/><Relationship Id="rId141" Type="http://schemas.openxmlformats.org/officeDocument/2006/relationships/hyperlink" Target="https://resh.edu.ru/" TargetMode="External"/><Relationship Id="rId379" Type="http://schemas.openxmlformats.org/officeDocument/2006/relationships/hyperlink" Target="https://uchi.ru/" TargetMode="External"/><Relationship Id="rId586" Type="http://schemas.openxmlformats.org/officeDocument/2006/relationships/hyperlink" Target="https://uchi.ru/" TargetMode="External"/><Relationship Id="rId793" Type="http://schemas.openxmlformats.org/officeDocument/2006/relationships/hyperlink" Target="https://m.edsoo.ru/c4e0b18c" TargetMode="External"/><Relationship Id="rId807" Type="http://schemas.openxmlformats.org/officeDocument/2006/relationships/hyperlink" Target="https://m.edsoo.ru/c4e12266" TargetMode="External"/><Relationship Id="rId7" Type="http://schemas.openxmlformats.org/officeDocument/2006/relationships/hyperlink" Target="https://uchi.ru/" TargetMode="External"/><Relationship Id="rId239" Type="http://schemas.openxmlformats.org/officeDocument/2006/relationships/hyperlink" Target="https://www.yaklass.ru/" TargetMode="External"/><Relationship Id="rId446" Type="http://schemas.openxmlformats.org/officeDocument/2006/relationships/hyperlink" Target="https://www.yaklass.ru/" TargetMode="External"/><Relationship Id="rId653" Type="http://schemas.openxmlformats.org/officeDocument/2006/relationships/hyperlink" Target="https://www.yaklass.ru/" TargetMode="External"/><Relationship Id="rId292" Type="http://schemas.openxmlformats.org/officeDocument/2006/relationships/hyperlink" Target="https://uchi.ru/" TargetMode="External"/><Relationship Id="rId306" Type="http://schemas.openxmlformats.org/officeDocument/2006/relationships/hyperlink" Target="https://resh.edu.ru/" TargetMode="External"/><Relationship Id="rId860" Type="http://schemas.openxmlformats.org/officeDocument/2006/relationships/hyperlink" Target="https://m.edsoo.ru/c4e16eb0" TargetMode="External"/><Relationship Id="rId958" Type="http://schemas.openxmlformats.org/officeDocument/2006/relationships/hyperlink" Target="https://m.edsoo.ru/c4e21482" TargetMode="External"/><Relationship Id="rId87" Type="http://schemas.openxmlformats.org/officeDocument/2006/relationships/hyperlink" Target="https://m.edsoo.ru/7f411f36" TargetMode="External"/><Relationship Id="rId513" Type="http://schemas.openxmlformats.org/officeDocument/2006/relationships/hyperlink" Target="https://resh.edu.ru/" TargetMode="External"/><Relationship Id="rId597" Type="http://schemas.openxmlformats.org/officeDocument/2006/relationships/hyperlink" Target="https://resh.edu.ru/" TargetMode="External"/><Relationship Id="rId720" Type="http://schemas.openxmlformats.org/officeDocument/2006/relationships/hyperlink" Target="https://resh.edu.ru/" TargetMode="External"/><Relationship Id="rId818" Type="http://schemas.openxmlformats.org/officeDocument/2006/relationships/hyperlink" Target="https://m.edsoo.ru/c4e10d4e" TargetMode="External"/><Relationship Id="rId152" Type="http://schemas.openxmlformats.org/officeDocument/2006/relationships/hyperlink" Target="https://www.yaklass.ru/" TargetMode="External"/><Relationship Id="rId457" Type="http://schemas.openxmlformats.org/officeDocument/2006/relationships/hyperlink" Target="https://uchi.ru/" TargetMode="External"/><Relationship Id="rId1003" Type="http://schemas.openxmlformats.org/officeDocument/2006/relationships/hyperlink" Target="https://m.edsoo.ru/c4e2226a" TargetMode="External"/><Relationship Id="rId664" Type="http://schemas.openxmlformats.org/officeDocument/2006/relationships/hyperlink" Target="https://uchi.ru/" TargetMode="External"/><Relationship Id="rId871" Type="http://schemas.openxmlformats.org/officeDocument/2006/relationships/hyperlink" Target="https://uchi.ru/" TargetMode="External"/><Relationship Id="rId969" Type="http://schemas.openxmlformats.org/officeDocument/2006/relationships/hyperlink" Target="https://www.yaklass.ru/" TargetMode="External"/><Relationship Id="rId14" Type="http://schemas.openxmlformats.org/officeDocument/2006/relationships/hyperlink" Target="https://www.yaklass.ru/" TargetMode="External"/><Relationship Id="rId317" Type="http://schemas.openxmlformats.org/officeDocument/2006/relationships/hyperlink" Target="https://www.yaklass.ru/" TargetMode="External"/><Relationship Id="rId524" Type="http://schemas.openxmlformats.org/officeDocument/2006/relationships/hyperlink" Target="https://www.yaklass.ru/" TargetMode="External"/><Relationship Id="rId731" Type="http://schemas.openxmlformats.org/officeDocument/2006/relationships/hyperlink" Target="https://www.yaklass.ru/" TargetMode="External"/><Relationship Id="rId98" Type="http://schemas.openxmlformats.org/officeDocument/2006/relationships/hyperlink" Target="https://www.yaklass.ru/" TargetMode="External"/><Relationship Id="rId163" Type="http://schemas.openxmlformats.org/officeDocument/2006/relationships/hyperlink" Target="https://uchi.ru/" TargetMode="External"/><Relationship Id="rId370" Type="http://schemas.openxmlformats.org/officeDocument/2006/relationships/hyperlink" Target="https://uchi.ru/" TargetMode="External"/><Relationship Id="rId829" Type="http://schemas.openxmlformats.org/officeDocument/2006/relationships/hyperlink" Target="https://m.edsoo.ru/c4e16078" TargetMode="External"/><Relationship Id="rId1014" Type="http://schemas.openxmlformats.org/officeDocument/2006/relationships/hyperlink" Target="https://www.yaklass.ru/" TargetMode="External"/><Relationship Id="rId230" Type="http://schemas.openxmlformats.org/officeDocument/2006/relationships/hyperlink" Target="https://www.yaklass.ru/" TargetMode="External"/><Relationship Id="rId468" Type="http://schemas.openxmlformats.org/officeDocument/2006/relationships/hyperlink" Target="https://resh.edu.ru/" TargetMode="External"/><Relationship Id="rId675" Type="http://schemas.openxmlformats.org/officeDocument/2006/relationships/hyperlink" Target="https://resh.edu.ru/" TargetMode="External"/><Relationship Id="rId882" Type="http://schemas.openxmlformats.org/officeDocument/2006/relationships/hyperlink" Target="https://resh.edu.ru/" TargetMode="External"/><Relationship Id="rId25" Type="http://schemas.openxmlformats.org/officeDocument/2006/relationships/hyperlink" Target="https://uchi.ru/" TargetMode="External"/><Relationship Id="rId328" Type="http://schemas.openxmlformats.org/officeDocument/2006/relationships/hyperlink" Target="https://uchi.ru/" TargetMode="External"/><Relationship Id="rId535" Type="http://schemas.openxmlformats.org/officeDocument/2006/relationships/hyperlink" Target="https://uchi.ru/" TargetMode="External"/><Relationship Id="rId742" Type="http://schemas.openxmlformats.org/officeDocument/2006/relationships/hyperlink" Target="https://uchi.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602" Type="http://schemas.openxmlformats.org/officeDocument/2006/relationships/hyperlink" Target="https://www.yaklass.ru/" TargetMode="External"/><Relationship Id="rId1025" Type="http://schemas.openxmlformats.org/officeDocument/2006/relationships/hyperlink" Target="https://uchi.ru/" TargetMode="External"/><Relationship Id="rId241" Type="http://schemas.openxmlformats.org/officeDocument/2006/relationships/hyperlink" Target="https://uchi.ru/" TargetMode="External"/><Relationship Id="rId479" Type="http://schemas.openxmlformats.org/officeDocument/2006/relationships/hyperlink" Target="https://www.yaklass.ru/" TargetMode="External"/><Relationship Id="rId686" Type="http://schemas.openxmlformats.org/officeDocument/2006/relationships/hyperlink" Target="https://www.yaklass.ru/" TargetMode="External"/><Relationship Id="rId893" Type="http://schemas.openxmlformats.org/officeDocument/2006/relationships/hyperlink" Target="https://uchi.ru/" TargetMode="External"/><Relationship Id="rId907" Type="http://schemas.openxmlformats.org/officeDocument/2006/relationships/hyperlink" Target="https://m.edsoo.ru/c4e1973c" TargetMode="External"/><Relationship Id="rId36" Type="http://schemas.openxmlformats.org/officeDocument/2006/relationships/hyperlink" Target="https://resh.edu.ru/" TargetMode="External"/><Relationship Id="rId339" Type="http://schemas.openxmlformats.org/officeDocument/2006/relationships/hyperlink" Target="https://resh.edu.ru/" TargetMode="External"/><Relationship Id="rId546" Type="http://schemas.openxmlformats.org/officeDocument/2006/relationships/hyperlink" Target="https://resh.edu.ru/" TargetMode="External"/><Relationship Id="rId753" Type="http://schemas.openxmlformats.org/officeDocument/2006/relationships/hyperlink" Target="https://resh.edu.ru/" TargetMode="External"/><Relationship Id="rId101" Type="http://schemas.openxmlformats.org/officeDocument/2006/relationships/hyperlink" Target="https://www.yaklass.ru/" TargetMode="External"/><Relationship Id="rId185" Type="http://schemas.openxmlformats.org/officeDocument/2006/relationships/hyperlink" Target="https://www.yaklass.ru/" TargetMode="External"/><Relationship Id="rId406" Type="http://schemas.openxmlformats.org/officeDocument/2006/relationships/hyperlink" Target="https://uchi.ru/" TargetMode="External"/><Relationship Id="rId960" Type="http://schemas.openxmlformats.org/officeDocument/2006/relationships/hyperlink" Target="https://uchi.ru/" TargetMode="External"/><Relationship Id="rId1036" Type="http://schemas.openxmlformats.org/officeDocument/2006/relationships/hyperlink" Target="https://uchi.ru/" TargetMode="External"/><Relationship Id="rId392" Type="http://schemas.openxmlformats.org/officeDocument/2006/relationships/hyperlink" Target="https://www.yaklass.ru/" TargetMode="External"/><Relationship Id="rId613" Type="http://schemas.openxmlformats.org/officeDocument/2006/relationships/hyperlink" Target="https://uchi.ru/" TargetMode="External"/><Relationship Id="rId697" Type="http://schemas.openxmlformats.org/officeDocument/2006/relationships/hyperlink" Target="https://uchi.ru/" TargetMode="External"/><Relationship Id="rId820" Type="http://schemas.openxmlformats.org/officeDocument/2006/relationships/hyperlink" Target="https://m.edsoo.ru/c4e0d400" TargetMode="External"/><Relationship Id="rId918" Type="http://schemas.openxmlformats.org/officeDocument/2006/relationships/hyperlink" Target="https://uchi.ru/" TargetMode="External"/><Relationship Id="rId252" Type="http://schemas.openxmlformats.org/officeDocument/2006/relationships/hyperlink" Target="https://resh.edu.ru/" TargetMode="External"/><Relationship Id="rId47" Type="http://schemas.openxmlformats.org/officeDocument/2006/relationships/hyperlink" Target="https://www.yaklass.ru/" TargetMode="External"/><Relationship Id="rId112" Type="http://schemas.openxmlformats.org/officeDocument/2006/relationships/hyperlink" Target="https://uchi.ru/" TargetMode="External"/><Relationship Id="rId557" Type="http://schemas.openxmlformats.org/officeDocument/2006/relationships/hyperlink" Target="https://www.yaklass.ru/" TargetMode="External"/><Relationship Id="rId764" Type="http://schemas.openxmlformats.org/officeDocument/2006/relationships/hyperlink" Target="https://m.edsoo.ru/c4e10ed4" TargetMode="External"/><Relationship Id="rId971" Type="http://schemas.openxmlformats.org/officeDocument/2006/relationships/hyperlink" Target="https://m.edsoo.ru/c4e1c4aa" TargetMode="External"/><Relationship Id="rId196" Type="http://schemas.openxmlformats.org/officeDocument/2006/relationships/hyperlink" Target="https://uchi.ru/" TargetMode="External"/><Relationship Id="rId417" Type="http://schemas.openxmlformats.org/officeDocument/2006/relationships/hyperlink" Target="https://resh.edu.ru/" TargetMode="External"/><Relationship Id="rId624" Type="http://schemas.openxmlformats.org/officeDocument/2006/relationships/hyperlink" Target="https://resh.edu.ru/" TargetMode="External"/><Relationship Id="rId831" Type="http://schemas.openxmlformats.org/officeDocument/2006/relationships/hyperlink" Target="https://m.edsoo.ru/c4e14ab6" TargetMode="External"/><Relationship Id="rId1047" Type="http://schemas.openxmlformats.org/officeDocument/2006/relationships/fontTable" Target="fontTable.xml"/><Relationship Id="rId263" Type="http://schemas.openxmlformats.org/officeDocument/2006/relationships/hyperlink" Target="https://www.yaklass.ru/" TargetMode="External"/><Relationship Id="rId470" Type="http://schemas.openxmlformats.org/officeDocument/2006/relationships/hyperlink" Target="https://www.yaklass.ru/" TargetMode="External"/><Relationship Id="rId929" Type="http://schemas.openxmlformats.org/officeDocument/2006/relationships/hyperlink" Target="https://www.yaklass.ru/" TargetMode="External"/><Relationship Id="rId58" Type="http://schemas.openxmlformats.org/officeDocument/2006/relationships/hyperlink" Target="https://uchi.ru/" TargetMode="External"/><Relationship Id="rId123" Type="http://schemas.openxmlformats.org/officeDocument/2006/relationships/hyperlink" Target="https://resh.edu.ru/" TargetMode="External"/><Relationship Id="rId330" Type="http://schemas.openxmlformats.org/officeDocument/2006/relationships/hyperlink" Target="https://resh.edu.ru/" TargetMode="External"/><Relationship Id="rId568" Type="http://schemas.openxmlformats.org/officeDocument/2006/relationships/hyperlink" Target="https://uchi.ru/" TargetMode="External"/><Relationship Id="rId775" Type="http://schemas.openxmlformats.org/officeDocument/2006/relationships/hyperlink" Target="https://m.edsoo.ru/c4e08658" TargetMode="External"/><Relationship Id="rId982" Type="http://schemas.openxmlformats.org/officeDocument/2006/relationships/hyperlink" Target="https://m.edsoo.ru/c4e1fb1e" TargetMode="External"/><Relationship Id="rId428" Type="http://schemas.openxmlformats.org/officeDocument/2006/relationships/hyperlink" Target="https://www.yaklass.ru/" TargetMode="External"/><Relationship Id="rId635" Type="http://schemas.openxmlformats.org/officeDocument/2006/relationships/hyperlink" Target="https://www.yaklass.ru/" TargetMode="External"/><Relationship Id="rId84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uchi.ru/" TargetMode="External"/><Relationship Id="rId702"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www.yaklass.ru/" TargetMode="External"/><Relationship Id="rId579" Type="http://schemas.openxmlformats.org/officeDocument/2006/relationships/hyperlink" Target="https://resh.edu.ru/" TargetMode="External"/><Relationship Id="rId786" Type="http://schemas.openxmlformats.org/officeDocument/2006/relationships/hyperlink" Target="https://m.edsoo.ru/c4e13bca" TargetMode="External"/><Relationship Id="rId993" Type="http://schemas.openxmlformats.org/officeDocument/2006/relationships/hyperlink" Target="https://resh.edu.ru/" TargetMode="External"/><Relationship Id="rId341" Type="http://schemas.openxmlformats.org/officeDocument/2006/relationships/hyperlink" Target="https://www.yaklass.ru/" TargetMode="External"/><Relationship Id="rId439" Type="http://schemas.openxmlformats.org/officeDocument/2006/relationships/hyperlink" Target="https://uchi.ru/" TargetMode="External"/><Relationship Id="rId646" Type="http://schemas.openxmlformats.org/officeDocument/2006/relationships/hyperlink" Target="https://uchi.ru/" TargetMode="External"/><Relationship Id="rId201" Type="http://schemas.openxmlformats.org/officeDocument/2006/relationships/hyperlink" Target="https://resh.edu.ru/" TargetMode="External"/><Relationship Id="rId285" Type="http://schemas.openxmlformats.org/officeDocument/2006/relationships/hyperlink" Target="https://resh.edu.ru/" TargetMode="External"/><Relationship Id="rId506" Type="http://schemas.openxmlformats.org/officeDocument/2006/relationships/hyperlink" Target="https://www.yaklass.ru/" TargetMode="External"/><Relationship Id="rId853" Type="http://schemas.openxmlformats.org/officeDocument/2006/relationships/hyperlink" Target="https://m.edsoo.ru/c4e18120" TargetMode="External"/><Relationship Id="rId492" Type="http://schemas.openxmlformats.org/officeDocument/2006/relationships/hyperlink" Target="https://resh.edu.ru/" TargetMode="External"/><Relationship Id="rId713" Type="http://schemas.openxmlformats.org/officeDocument/2006/relationships/hyperlink" Target="https://www.yaklass.ru/" TargetMode="External"/><Relationship Id="rId797" Type="http://schemas.openxmlformats.org/officeDocument/2006/relationships/hyperlink" Target="https://m.edsoo.ru/c4e12df6" TargetMode="External"/><Relationship Id="rId920" Type="http://schemas.openxmlformats.org/officeDocument/2006/relationships/hyperlink" Target="https://m.edsoo.ru/c4e1b2f8" TargetMode="External"/><Relationship Id="rId145" Type="http://schemas.openxmlformats.org/officeDocument/2006/relationships/hyperlink" Target="https://uchi.ru/" TargetMode="External"/><Relationship Id="rId352" Type="http://schemas.openxmlformats.org/officeDocument/2006/relationships/hyperlink" Target="https://uchi.ru/" TargetMode="External"/><Relationship Id="rId212" Type="http://schemas.openxmlformats.org/officeDocument/2006/relationships/hyperlink" Target="https://www.yaklass.ru/" TargetMode="External"/><Relationship Id="rId657" Type="http://schemas.openxmlformats.org/officeDocument/2006/relationships/hyperlink" Target="https://resh.edu.ru/" TargetMode="External"/><Relationship Id="rId864" Type="http://schemas.openxmlformats.org/officeDocument/2006/relationships/hyperlink" Target="https://resh.edu.ru/" TargetMode="External"/><Relationship Id="rId296" Type="http://schemas.openxmlformats.org/officeDocument/2006/relationships/hyperlink" Target="https://www.yaklass.ru/" TargetMode="External"/><Relationship Id="rId517" Type="http://schemas.openxmlformats.org/officeDocument/2006/relationships/hyperlink" Target="https://uchi.ru/" TargetMode="External"/><Relationship Id="rId724" Type="http://schemas.openxmlformats.org/officeDocument/2006/relationships/hyperlink" Target="https://uchi.ru/" TargetMode="External"/><Relationship Id="rId931" Type="http://schemas.openxmlformats.org/officeDocument/2006/relationships/hyperlink" Target="https://m.edsoo.ru/c4e1ae2a"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363" Type="http://schemas.openxmlformats.org/officeDocument/2006/relationships/hyperlink" Target="https://resh.edu.ru/" TargetMode="External"/><Relationship Id="rId570" Type="http://schemas.openxmlformats.org/officeDocument/2006/relationships/hyperlink" Target="https://resh.edu.ru/" TargetMode="External"/><Relationship Id="rId1007" Type="http://schemas.openxmlformats.org/officeDocument/2006/relationships/hyperlink" Target="https://uchi.ru/" TargetMode="External"/><Relationship Id="rId223" Type="http://schemas.openxmlformats.org/officeDocument/2006/relationships/hyperlink" Target="https://uchi.ru/" TargetMode="External"/><Relationship Id="rId430" Type="http://schemas.openxmlformats.org/officeDocument/2006/relationships/hyperlink" Target="https://uchi.ru/" TargetMode="External"/><Relationship Id="rId668" Type="http://schemas.openxmlformats.org/officeDocument/2006/relationships/hyperlink" Target="https://www.yaklass.ru/" TargetMode="External"/><Relationship Id="rId833" Type="http://schemas.openxmlformats.org/officeDocument/2006/relationships/hyperlink" Target="https://m.edsoo.ru/c4e0820c" TargetMode="External"/><Relationship Id="rId875" Type="http://schemas.openxmlformats.org/officeDocument/2006/relationships/hyperlink" Target="https://www.yaklass.ru/" TargetMode="External"/><Relationship Id="rId18" Type="http://schemas.openxmlformats.org/officeDocument/2006/relationships/hyperlink" Target="https://resh.edu.ru/" TargetMode="External"/><Relationship Id="rId265" Type="http://schemas.openxmlformats.org/officeDocument/2006/relationships/hyperlink" Target="https://uchi.ru/" TargetMode="External"/><Relationship Id="rId472" Type="http://schemas.openxmlformats.org/officeDocument/2006/relationships/hyperlink" Target="https://uchi.ru/" TargetMode="External"/><Relationship Id="rId528" Type="http://schemas.openxmlformats.org/officeDocument/2006/relationships/hyperlink" Target="https://resh.edu.ru/" TargetMode="External"/><Relationship Id="rId735" Type="http://schemas.openxmlformats.org/officeDocument/2006/relationships/hyperlink" Target="https://resh.edu.ru/" TargetMode="External"/><Relationship Id="rId900" Type="http://schemas.openxmlformats.org/officeDocument/2006/relationships/hyperlink" Target="https://uchi.ru/" TargetMode="External"/><Relationship Id="rId942" Type="http://schemas.openxmlformats.org/officeDocument/2006/relationships/hyperlink" Target="https://m.edsoo.ru/c4e1c022" TargetMode="External"/><Relationship Id="rId125" Type="http://schemas.openxmlformats.org/officeDocument/2006/relationships/hyperlink" Target="https://www.yaklass.ru/" TargetMode="External"/><Relationship Id="rId167" Type="http://schemas.openxmlformats.org/officeDocument/2006/relationships/hyperlink" Target="https://www.yaklass.ru/" TargetMode="External"/><Relationship Id="rId332" Type="http://schemas.openxmlformats.org/officeDocument/2006/relationships/hyperlink" Target="https://www.yaklass.ru/" TargetMode="External"/><Relationship Id="rId374" Type="http://schemas.openxmlformats.org/officeDocument/2006/relationships/hyperlink" Target="https://www.yaklass.ru/" TargetMode="External"/><Relationship Id="rId581" Type="http://schemas.openxmlformats.org/officeDocument/2006/relationships/hyperlink" Target="https://www.yaklass.ru/" TargetMode="External"/><Relationship Id="rId777" Type="http://schemas.openxmlformats.org/officeDocument/2006/relationships/hyperlink" Target="https://m.edsoo.ru/c4e11d02" TargetMode="External"/><Relationship Id="rId984" Type="http://schemas.openxmlformats.org/officeDocument/2006/relationships/hyperlink" Target="https://uchi.ru/" TargetMode="External"/><Relationship Id="rId1018" Type="http://schemas.openxmlformats.org/officeDocument/2006/relationships/hyperlink" Target="https://uchi.ru/" TargetMode="External"/><Relationship Id="rId71" Type="http://schemas.openxmlformats.org/officeDocument/2006/relationships/hyperlink" Target="https://www.yaklass.ru/" TargetMode="External"/><Relationship Id="rId234" Type="http://schemas.openxmlformats.org/officeDocument/2006/relationships/hyperlink" Target="https://resh.edu.ru/" TargetMode="External"/><Relationship Id="rId637" Type="http://schemas.openxmlformats.org/officeDocument/2006/relationships/hyperlink" Target="https://uchi.ru/" TargetMode="External"/><Relationship Id="rId679" Type="http://schemas.openxmlformats.org/officeDocument/2006/relationships/hyperlink" Target="https://uchi.ru/" TargetMode="External"/><Relationship Id="rId802" Type="http://schemas.openxmlformats.org/officeDocument/2006/relationships/hyperlink" Target="https://m.edsoo.ru/c4e14142" TargetMode="External"/><Relationship Id="rId844" Type="http://schemas.openxmlformats.org/officeDocument/2006/relationships/hyperlink" Target="https://resh.edu.ru/" TargetMode="External"/><Relationship Id="rId886"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www.yaklass.ru/" TargetMode="External"/><Relationship Id="rId276" Type="http://schemas.openxmlformats.org/officeDocument/2006/relationships/hyperlink" Target="https://resh.edu.ru/" TargetMode="External"/><Relationship Id="rId441" Type="http://schemas.openxmlformats.org/officeDocument/2006/relationships/hyperlink" Target="https://resh.edu.ru/" TargetMode="External"/><Relationship Id="rId483" Type="http://schemas.openxmlformats.org/officeDocument/2006/relationships/hyperlink" Target="https://resh.edu.ru/" TargetMode="External"/><Relationship Id="rId539" Type="http://schemas.openxmlformats.org/officeDocument/2006/relationships/hyperlink" Target="https://www.yaklass.ru/" TargetMode="External"/><Relationship Id="rId690" Type="http://schemas.openxmlformats.org/officeDocument/2006/relationships/hyperlink" Target="https://resh.edu.ru/" TargetMode="External"/><Relationship Id="rId704" Type="http://schemas.openxmlformats.org/officeDocument/2006/relationships/hyperlink" Target="https://www.yaklass.ru/" TargetMode="External"/><Relationship Id="rId746" Type="http://schemas.openxmlformats.org/officeDocument/2006/relationships/hyperlink" Target="https://www.yaklass.ru/" TargetMode="External"/><Relationship Id="rId911" Type="http://schemas.openxmlformats.org/officeDocument/2006/relationships/hyperlink" Target="https://m.edsoo.ru/c4e1989a" TargetMode="External"/><Relationship Id="rId40" Type="http://schemas.openxmlformats.org/officeDocument/2006/relationships/hyperlink" Target="https://uchi.ru/" TargetMode="External"/><Relationship Id="rId136"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s://uchi.ru/" TargetMode="External"/><Relationship Id="rId788" Type="http://schemas.openxmlformats.org/officeDocument/2006/relationships/hyperlink" Target="https://m.edsoo.ru/c4e12c66" TargetMode="External"/><Relationship Id="rId953" Type="http://schemas.openxmlformats.org/officeDocument/2006/relationships/hyperlink" Target="https://uchi.ru/" TargetMode="External"/><Relationship Id="rId995" Type="http://schemas.openxmlformats.org/officeDocument/2006/relationships/hyperlink" Target="https://www.yaklass.ru/" TargetMode="External"/><Relationship Id="rId1029" Type="http://schemas.openxmlformats.org/officeDocument/2006/relationships/hyperlink" Target="https://www.yaklass.ru/" TargetMode="External"/><Relationship Id="rId82" Type="http://schemas.openxmlformats.org/officeDocument/2006/relationships/hyperlink" Target="https://m.edsoo.ru/7f4110fe" TargetMode="External"/><Relationship Id="rId203" Type="http://schemas.openxmlformats.org/officeDocument/2006/relationships/hyperlink" Target="https://www.yaklass.ru/" TargetMode="External"/><Relationship Id="rId385" Type="http://schemas.openxmlformats.org/officeDocument/2006/relationships/hyperlink" Target="https://uchi.ru/" TargetMode="External"/><Relationship Id="rId592" Type="http://schemas.openxmlformats.org/officeDocument/2006/relationships/hyperlink" Target="https://uchi.ru/" TargetMode="External"/><Relationship Id="rId606" Type="http://schemas.openxmlformats.org/officeDocument/2006/relationships/hyperlink" Target="https://resh.edu.ru/" TargetMode="External"/><Relationship Id="rId648" Type="http://schemas.openxmlformats.org/officeDocument/2006/relationships/hyperlink" Target="https://resh.edu.ru/" TargetMode="External"/><Relationship Id="rId813" Type="http://schemas.openxmlformats.org/officeDocument/2006/relationships/hyperlink" Target="https://m.edsoo.ru/c4e0974c" TargetMode="External"/><Relationship Id="rId855" Type="http://schemas.openxmlformats.org/officeDocument/2006/relationships/hyperlink" Target="https://m.edsoo.ru/c4e102b8" TargetMode="External"/><Relationship Id="rId1040" Type="http://schemas.openxmlformats.org/officeDocument/2006/relationships/hyperlink" Target="https://m.edsoo.ru/c4e29510" TargetMode="External"/><Relationship Id="rId245" Type="http://schemas.openxmlformats.org/officeDocument/2006/relationships/hyperlink" Target="https://www.yaklass.ru/" TargetMode="External"/><Relationship Id="rId287" Type="http://schemas.openxmlformats.org/officeDocument/2006/relationships/hyperlink" Target="https://www.yaklass.ru/" TargetMode="External"/><Relationship Id="rId410" Type="http://schemas.openxmlformats.org/officeDocument/2006/relationships/hyperlink" Target="https://www.yaklass.ru/" TargetMode="External"/><Relationship Id="rId452" Type="http://schemas.openxmlformats.org/officeDocument/2006/relationships/hyperlink" Target="https://www.yaklass.ru/" TargetMode="External"/><Relationship Id="rId494" Type="http://schemas.openxmlformats.org/officeDocument/2006/relationships/hyperlink" Target="https://www.yaklass.ru/" TargetMode="External"/><Relationship Id="rId508" Type="http://schemas.openxmlformats.org/officeDocument/2006/relationships/hyperlink" Target="https://uchi.ru/" TargetMode="External"/><Relationship Id="rId715" Type="http://schemas.openxmlformats.org/officeDocument/2006/relationships/hyperlink" Target="https://uchi.ru/" TargetMode="External"/><Relationship Id="rId897" Type="http://schemas.openxmlformats.org/officeDocument/2006/relationships/hyperlink" Target="https://uchi.ru/" TargetMode="External"/><Relationship Id="rId922" Type="http://schemas.openxmlformats.org/officeDocument/2006/relationships/hyperlink" Target="https://m.edsoo.ru/c4e1b60e"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resh.edu.ru/" TargetMode="External"/><Relationship Id="rId354" Type="http://schemas.openxmlformats.org/officeDocument/2006/relationships/hyperlink" Target="https://resh.edu.ru/" TargetMode="External"/><Relationship Id="rId757" Type="http://schemas.openxmlformats.org/officeDocument/2006/relationships/hyperlink" Target="https://uchi.ru/" TargetMode="External"/><Relationship Id="rId799" Type="http://schemas.openxmlformats.org/officeDocument/2006/relationships/hyperlink" Target="https://m.edsoo.ru/c4e11a00" TargetMode="External"/><Relationship Id="rId964" Type="http://schemas.openxmlformats.org/officeDocument/2006/relationships/hyperlink" Target="https://resh.edu.ru/" TargetMode="External"/><Relationship Id="rId51" Type="http://schemas.openxmlformats.org/officeDocument/2006/relationships/hyperlink" Target="https://resh.edu.ru/" TargetMode="External"/><Relationship Id="rId93" Type="http://schemas.openxmlformats.org/officeDocument/2006/relationships/hyperlink" Target="https://m.edsoo.ru/7f411f36" TargetMode="External"/><Relationship Id="rId189" Type="http://schemas.openxmlformats.org/officeDocument/2006/relationships/hyperlink" Target="https://resh.edu.ru/" TargetMode="External"/><Relationship Id="rId396" Type="http://schemas.openxmlformats.org/officeDocument/2006/relationships/hyperlink" Target="https://resh.edu.ru/" TargetMode="External"/><Relationship Id="rId561" Type="http://schemas.openxmlformats.org/officeDocument/2006/relationships/hyperlink" Target="https://resh.edu.ru/" TargetMode="External"/><Relationship Id="rId617" Type="http://schemas.openxmlformats.org/officeDocument/2006/relationships/hyperlink" Target="https://www.yaklass.ru/" TargetMode="External"/><Relationship Id="rId659" Type="http://schemas.openxmlformats.org/officeDocument/2006/relationships/hyperlink" Target="https://www.yaklass.ru/" TargetMode="External"/><Relationship Id="rId824" Type="http://schemas.openxmlformats.org/officeDocument/2006/relationships/hyperlink" Target="https://m.edsoo.ru/c4e0c212" TargetMode="External"/><Relationship Id="rId866" Type="http://schemas.openxmlformats.org/officeDocument/2006/relationships/hyperlink" Target="https://www.yaklass.ru/"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uchi.ru/" TargetMode="External"/><Relationship Id="rId463" Type="http://schemas.openxmlformats.org/officeDocument/2006/relationships/hyperlink" Target="https://uchi.ru/" TargetMode="External"/><Relationship Id="rId519" Type="http://schemas.openxmlformats.org/officeDocument/2006/relationships/hyperlink" Target="https://resh.edu.ru/" TargetMode="External"/><Relationship Id="rId670" Type="http://schemas.openxmlformats.org/officeDocument/2006/relationships/hyperlink" Target="https://uchi.ru/" TargetMode="External"/><Relationship Id="rId116" Type="http://schemas.openxmlformats.org/officeDocument/2006/relationships/hyperlink" Target="https://www.yaklass.ru/" TargetMode="External"/><Relationship Id="rId158" Type="http://schemas.openxmlformats.org/officeDocument/2006/relationships/hyperlink" Target="https://www.yaklass.ru/" TargetMode="External"/><Relationship Id="rId323" Type="http://schemas.openxmlformats.org/officeDocument/2006/relationships/hyperlink" Target="https://www.yaklass.ru/" TargetMode="External"/><Relationship Id="rId530" Type="http://schemas.openxmlformats.org/officeDocument/2006/relationships/hyperlink" Target="https://www.yaklass.ru/" TargetMode="External"/><Relationship Id="rId726" Type="http://schemas.openxmlformats.org/officeDocument/2006/relationships/hyperlink" Target="https://resh.edu.ru/" TargetMode="External"/><Relationship Id="rId768" Type="http://schemas.openxmlformats.org/officeDocument/2006/relationships/hyperlink" Target="https://m.edsoo.ru/c4e0a3cc" TargetMode="External"/><Relationship Id="rId933" Type="http://schemas.openxmlformats.org/officeDocument/2006/relationships/hyperlink" Target="https://m.edsoo.ru/c4e1be92" TargetMode="External"/><Relationship Id="rId975" Type="http://schemas.openxmlformats.org/officeDocument/2006/relationships/hyperlink" Target="https://resh.edu.ru/" TargetMode="External"/><Relationship Id="rId1009" Type="http://schemas.openxmlformats.org/officeDocument/2006/relationships/hyperlink" Target="https://resh.edu.ru/" TargetMode="External"/><Relationship Id="rId20" Type="http://schemas.openxmlformats.org/officeDocument/2006/relationships/hyperlink" Target="https://www.yaklass.ru/" TargetMode="External"/><Relationship Id="rId62" Type="http://schemas.openxmlformats.org/officeDocument/2006/relationships/hyperlink" Target="https://www.yaklass.ru/" TargetMode="External"/><Relationship Id="rId365" Type="http://schemas.openxmlformats.org/officeDocument/2006/relationships/hyperlink" Target="https://www.yaklass.ru/" TargetMode="External"/><Relationship Id="rId572" Type="http://schemas.openxmlformats.org/officeDocument/2006/relationships/hyperlink" Target="https://www.yaklass.ru/" TargetMode="External"/><Relationship Id="rId628" Type="http://schemas.openxmlformats.org/officeDocument/2006/relationships/hyperlink" Target="https://uchi.ru/" TargetMode="External"/><Relationship Id="rId835" Type="http://schemas.openxmlformats.org/officeDocument/2006/relationships/hyperlink" Target="https://m.edsoo.ru/c4e07ff0"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resh.edu.ru/" TargetMode="External"/><Relationship Id="rId474" Type="http://schemas.openxmlformats.org/officeDocument/2006/relationships/hyperlink" Target="https://resh.edu.ru/" TargetMode="External"/><Relationship Id="rId877" Type="http://schemas.openxmlformats.org/officeDocument/2006/relationships/hyperlink" Target="https://uchi.ru/" TargetMode="External"/><Relationship Id="rId1020" Type="http://schemas.openxmlformats.org/officeDocument/2006/relationships/hyperlink" Target="https://m.edsoo.ru/c4e2529e" TargetMode="External"/><Relationship Id="rId127" Type="http://schemas.openxmlformats.org/officeDocument/2006/relationships/hyperlink" Target="https://uchi.ru/" TargetMode="External"/><Relationship Id="rId681" Type="http://schemas.openxmlformats.org/officeDocument/2006/relationships/hyperlink" Target="https://resh.edu.ru/" TargetMode="External"/><Relationship Id="rId737" Type="http://schemas.openxmlformats.org/officeDocument/2006/relationships/hyperlink" Target="https://www.yaklass.ru/" TargetMode="External"/><Relationship Id="rId779" Type="http://schemas.openxmlformats.org/officeDocument/2006/relationships/hyperlink" Target="https://m.edsoo.ru/c4e173e2" TargetMode="External"/><Relationship Id="rId902" Type="http://schemas.openxmlformats.org/officeDocument/2006/relationships/hyperlink" Target="https://m.edsoo.ru/c4e1925a" TargetMode="External"/><Relationship Id="rId944" Type="http://schemas.openxmlformats.org/officeDocument/2006/relationships/hyperlink" Target="https://uchi.ru/" TargetMode="External"/><Relationship Id="rId986" Type="http://schemas.openxmlformats.org/officeDocument/2006/relationships/hyperlink" Target="https://m.edsoo.ru/c4e1cf90" TargetMode="External"/><Relationship Id="rId31" Type="http://schemas.openxmlformats.org/officeDocument/2006/relationships/hyperlink" Target="https://uchi.ru/"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s://uchi.ru/" TargetMode="External"/><Relationship Id="rId583" Type="http://schemas.openxmlformats.org/officeDocument/2006/relationships/hyperlink" Target="https://uchi.ru/" TargetMode="External"/><Relationship Id="rId639" Type="http://schemas.openxmlformats.org/officeDocument/2006/relationships/hyperlink" Target="https://resh.edu.ru/" TargetMode="External"/><Relationship Id="rId790" Type="http://schemas.openxmlformats.org/officeDocument/2006/relationships/hyperlink" Target="https://m.edsoo.ru/c4e13f6c" TargetMode="External"/><Relationship Id="rId804" Type="http://schemas.openxmlformats.org/officeDocument/2006/relationships/hyperlink" Target="https://m.edsoo.ru/c4e0b678"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www.yaklass.ru/" TargetMode="External"/><Relationship Id="rId278" Type="http://schemas.openxmlformats.org/officeDocument/2006/relationships/hyperlink" Target="https://www.yaklass.ru/" TargetMode="External"/><Relationship Id="rId401" Type="http://schemas.openxmlformats.org/officeDocument/2006/relationships/hyperlink" Target="https://www.yaklass.ru/" TargetMode="External"/><Relationship Id="rId443" Type="http://schemas.openxmlformats.org/officeDocument/2006/relationships/hyperlink" Target="https://www.yaklass.ru/" TargetMode="External"/><Relationship Id="rId650" Type="http://schemas.openxmlformats.org/officeDocument/2006/relationships/hyperlink" Target="https://www.yaklass.ru/" TargetMode="External"/><Relationship Id="rId846" Type="http://schemas.openxmlformats.org/officeDocument/2006/relationships/hyperlink" Target="https://www.yaklass.ru/" TargetMode="External"/><Relationship Id="rId888" Type="http://schemas.openxmlformats.org/officeDocument/2006/relationships/hyperlink" Target="https://m.edsoo.ru/c4e27670" TargetMode="External"/><Relationship Id="rId1031" Type="http://schemas.openxmlformats.org/officeDocument/2006/relationships/hyperlink" Target="https://m.edsoo.ru/c4e1d544" TargetMode="External"/><Relationship Id="rId303" Type="http://schemas.openxmlformats.org/officeDocument/2006/relationships/hyperlink" Target="https://resh.edu.ru/" TargetMode="External"/><Relationship Id="rId485" Type="http://schemas.openxmlformats.org/officeDocument/2006/relationships/hyperlink" Target="https://www.yaklass.ru/" TargetMode="External"/><Relationship Id="rId692" Type="http://schemas.openxmlformats.org/officeDocument/2006/relationships/hyperlink" Target="https://www.yaklass.ru/" TargetMode="External"/><Relationship Id="rId706" Type="http://schemas.openxmlformats.org/officeDocument/2006/relationships/hyperlink" Target="https://uchi.ru/" TargetMode="External"/><Relationship Id="rId748" Type="http://schemas.openxmlformats.org/officeDocument/2006/relationships/hyperlink" Target="https://m.edsoo.ru/c4e0f200" TargetMode="External"/><Relationship Id="rId913" Type="http://schemas.openxmlformats.org/officeDocument/2006/relationships/hyperlink" Target="https://m.edsoo.ru/c4e1a40c" TargetMode="External"/><Relationship Id="rId95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m.edsoo.ru/7f4110fe"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resh.edu.ru/" TargetMode="External"/><Relationship Id="rId552" Type="http://schemas.openxmlformats.org/officeDocument/2006/relationships/hyperlink" Target="https://resh.edu.ru/" TargetMode="External"/><Relationship Id="rId594" Type="http://schemas.openxmlformats.org/officeDocument/2006/relationships/hyperlink" Target="https://resh.edu.ru/" TargetMode="External"/><Relationship Id="rId608" Type="http://schemas.openxmlformats.org/officeDocument/2006/relationships/hyperlink" Target="https://www.yaklass.ru/" TargetMode="External"/><Relationship Id="rId815" Type="http://schemas.openxmlformats.org/officeDocument/2006/relationships/hyperlink" Target="https://m.edsoo.ru/c4e0a020" TargetMode="External"/><Relationship Id="rId997" Type="http://schemas.openxmlformats.org/officeDocument/2006/relationships/hyperlink" Target="https://m.edsoo.ru/c4e215ea" TargetMode="External"/><Relationship Id="rId191" Type="http://schemas.openxmlformats.org/officeDocument/2006/relationships/hyperlink" Target="https://www.yaklass.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uchi.ru/" TargetMode="External"/><Relationship Id="rId857" Type="http://schemas.openxmlformats.org/officeDocument/2006/relationships/hyperlink" Target="https://m.edsoo.ru/c4e17c7a" TargetMode="External"/><Relationship Id="rId899" Type="http://schemas.openxmlformats.org/officeDocument/2006/relationships/hyperlink" Target="https://resh.edu.ru/" TargetMode="External"/><Relationship Id="rId1000" Type="http://schemas.openxmlformats.org/officeDocument/2006/relationships/hyperlink" Target="https://resh.edu.ru/" TargetMode="External"/><Relationship Id="rId1042" Type="http://schemas.openxmlformats.org/officeDocument/2006/relationships/hyperlink" Target="https://m.edsoo.ru/c4e20cee" TargetMode="External"/><Relationship Id="rId107" Type="http://schemas.openxmlformats.org/officeDocument/2006/relationships/hyperlink" Target="https://www.yaklass.ru/" TargetMode="External"/><Relationship Id="rId289" Type="http://schemas.openxmlformats.org/officeDocument/2006/relationships/hyperlink" Target="https://uchi.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661" Type="http://schemas.openxmlformats.org/officeDocument/2006/relationships/hyperlink" Target="https://uchi.ru/" TargetMode="External"/><Relationship Id="rId717" Type="http://schemas.openxmlformats.org/officeDocument/2006/relationships/hyperlink" Target="https://resh.edu.ru/" TargetMode="External"/><Relationship Id="rId759" Type="http://schemas.openxmlformats.org/officeDocument/2006/relationships/hyperlink" Target="https://m.edsoo.ru/c4e10588" TargetMode="External"/><Relationship Id="rId924" Type="http://schemas.openxmlformats.org/officeDocument/2006/relationships/hyperlink" Target="https://resh.edu.ru/" TargetMode="External"/><Relationship Id="rId966" Type="http://schemas.openxmlformats.org/officeDocument/2006/relationships/hyperlink" Target="https://www.yaklass.ru/" TargetMode="External"/><Relationship Id="rId11" Type="http://schemas.openxmlformats.org/officeDocument/2006/relationships/hyperlink" Target="https://www.yaklass.ru/" TargetMode="External"/><Relationship Id="rId53" Type="http://schemas.openxmlformats.org/officeDocument/2006/relationships/hyperlink" Target="https://www.yaklass.ru/" TargetMode="External"/><Relationship Id="rId149" Type="http://schemas.openxmlformats.org/officeDocument/2006/relationships/hyperlink" Target="https://www.yaklass.ru/" TargetMode="External"/><Relationship Id="rId314" Type="http://schemas.openxmlformats.org/officeDocument/2006/relationships/hyperlink" Target="https://www.yaklass.ru/" TargetMode="External"/><Relationship Id="rId356" Type="http://schemas.openxmlformats.org/officeDocument/2006/relationships/hyperlink" Target="https://www.yaklass.ru/" TargetMode="External"/><Relationship Id="rId398" Type="http://schemas.openxmlformats.org/officeDocument/2006/relationships/hyperlink" Target="https://www.yaklass.ru/" TargetMode="External"/><Relationship Id="rId521" Type="http://schemas.openxmlformats.org/officeDocument/2006/relationships/hyperlink" Target="https://www.yaklass.ru/" TargetMode="External"/><Relationship Id="rId563" Type="http://schemas.openxmlformats.org/officeDocument/2006/relationships/hyperlink" Target="https://www.yaklass.ru/" TargetMode="External"/><Relationship Id="rId619" Type="http://schemas.openxmlformats.org/officeDocument/2006/relationships/hyperlink" Target="https://uchi.ru/" TargetMode="External"/><Relationship Id="rId770" Type="http://schemas.openxmlformats.org/officeDocument/2006/relationships/hyperlink" Target="https://m.edsoo.ru/c4e1338c" TargetMode="External"/><Relationship Id="rId95" Type="http://schemas.openxmlformats.org/officeDocument/2006/relationships/hyperlink" Target="https://m.edsoo.ru/7f411f36" TargetMode="External"/><Relationship Id="rId160" Type="http://schemas.openxmlformats.org/officeDocument/2006/relationships/hyperlink" Target="https://uchi.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826" Type="http://schemas.openxmlformats.org/officeDocument/2006/relationships/hyperlink" Target="https://m.edsoo.ru/c4e13666" TargetMode="External"/><Relationship Id="rId868" Type="http://schemas.openxmlformats.org/officeDocument/2006/relationships/hyperlink" Target="https://uchi.ru/" TargetMode="External"/><Relationship Id="rId1011" Type="http://schemas.openxmlformats.org/officeDocument/2006/relationships/hyperlink" Target="https://www.yaklass.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630" Type="http://schemas.openxmlformats.org/officeDocument/2006/relationships/hyperlink" Target="https://resh.edu.ru/" TargetMode="External"/><Relationship Id="rId672" Type="http://schemas.openxmlformats.org/officeDocument/2006/relationships/hyperlink" Target="https://resh.edu.ru/" TargetMode="External"/><Relationship Id="rId728" Type="http://schemas.openxmlformats.org/officeDocument/2006/relationships/hyperlink" Target="https://www.yaklass.ru/" TargetMode="External"/><Relationship Id="rId935" Type="http://schemas.openxmlformats.org/officeDocument/2006/relationships/hyperlink" Target="https://m.edsoo.ru/c4e1b168"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s://uchi.ru/" TargetMode="External"/><Relationship Id="rId574" Type="http://schemas.openxmlformats.org/officeDocument/2006/relationships/hyperlink" Target="https://uchi.ru/" TargetMode="External"/><Relationship Id="rId977" Type="http://schemas.openxmlformats.org/officeDocument/2006/relationships/hyperlink" Target="https://www.yaklass.ru/" TargetMode="External"/><Relationship Id="rId171" Type="http://schemas.openxmlformats.org/officeDocument/2006/relationships/hyperlink" Target="https://resh.edu.ru/" TargetMode="External"/><Relationship Id="rId227" Type="http://schemas.openxmlformats.org/officeDocument/2006/relationships/hyperlink" Target="https://www.yaklass.ru/" TargetMode="External"/><Relationship Id="rId781" Type="http://schemas.openxmlformats.org/officeDocument/2006/relationships/hyperlink" Target="https://m.edsoo.ru/c4e0afb6" TargetMode="External"/><Relationship Id="rId837" Type="http://schemas.openxmlformats.org/officeDocument/2006/relationships/hyperlink" Target="https://m.edsoo.ru/c4e09bde" TargetMode="External"/><Relationship Id="rId879" Type="http://schemas.openxmlformats.org/officeDocument/2006/relationships/hyperlink" Target="https://resh.edu.ru/" TargetMode="External"/><Relationship Id="rId1022" Type="http://schemas.openxmlformats.org/officeDocument/2006/relationships/hyperlink" Target="https://uchi.ru/" TargetMode="External"/><Relationship Id="rId269" Type="http://schemas.openxmlformats.org/officeDocument/2006/relationships/hyperlink" Target="https://www.yaklass.ru/" TargetMode="External"/><Relationship Id="rId434" Type="http://schemas.openxmlformats.org/officeDocument/2006/relationships/hyperlink" Target="https://www.yaklass.ru/" TargetMode="External"/><Relationship Id="rId476" Type="http://schemas.openxmlformats.org/officeDocument/2006/relationships/hyperlink" Target="https://www.yaklass.ru/" TargetMode="External"/><Relationship Id="rId641" Type="http://schemas.openxmlformats.org/officeDocument/2006/relationships/hyperlink" Target="https://www.yaklass.ru/" TargetMode="External"/><Relationship Id="rId683" Type="http://schemas.openxmlformats.org/officeDocument/2006/relationships/hyperlink" Target="https://www.yaklass.ru/" TargetMode="External"/><Relationship Id="rId739" Type="http://schemas.openxmlformats.org/officeDocument/2006/relationships/hyperlink" Target="https://uchi.ru/" TargetMode="External"/><Relationship Id="rId890" Type="http://schemas.openxmlformats.org/officeDocument/2006/relationships/hyperlink" Target="https://uchi.ru/" TargetMode="External"/><Relationship Id="rId904" Type="http://schemas.openxmlformats.org/officeDocument/2006/relationships/hyperlink" Target="https://uchi.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946" Type="http://schemas.openxmlformats.org/officeDocument/2006/relationships/hyperlink" Target="https://m.edsoo.ru/c4e1c1b2" TargetMode="External"/><Relationship Id="rId988" Type="http://schemas.openxmlformats.org/officeDocument/2006/relationships/hyperlink" Target="https://uchi.ru/" TargetMode="External"/><Relationship Id="rId75" Type="http://schemas.openxmlformats.org/officeDocument/2006/relationships/hyperlink" Target="https://m.edsoo.ru/7f4110fe" TargetMode="External"/><Relationship Id="rId140" Type="http://schemas.openxmlformats.org/officeDocument/2006/relationships/hyperlink" Target="https://www.yaklass.ru/" TargetMode="External"/><Relationship Id="rId182" Type="http://schemas.openxmlformats.org/officeDocument/2006/relationships/hyperlink" Target="https://www.yaklass.ru/" TargetMode="External"/><Relationship Id="rId378" Type="http://schemas.openxmlformats.org/officeDocument/2006/relationships/hyperlink" Target="https://resh.edu.ru/" TargetMode="External"/><Relationship Id="rId403" Type="http://schemas.openxmlformats.org/officeDocument/2006/relationships/hyperlink" Target="https://uchi.ru/" TargetMode="External"/><Relationship Id="rId585" Type="http://schemas.openxmlformats.org/officeDocument/2006/relationships/hyperlink" Target="https://resh.edu.ru/" TargetMode="External"/><Relationship Id="rId750" Type="http://schemas.openxmlformats.org/officeDocument/2006/relationships/hyperlink" Target="https://m.edsoo.ru/c4e0896e" TargetMode="External"/><Relationship Id="rId792" Type="http://schemas.openxmlformats.org/officeDocument/2006/relationships/hyperlink" Target="https://m.edsoo.ru/c4e13daa" TargetMode="External"/><Relationship Id="rId806" Type="http://schemas.openxmlformats.org/officeDocument/2006/relationships/hyperlink" Target="https://m.edsoo.ru/c4e148e0" TargetMode="External"/><Relationship Id="rId848" Type="http://schemas.openxmlformats.org/officeDocument/2006/relationships/hyperlink" Target="https://uchi.ru/" TargetMode="External"/><Relationship Id="rId1033" Type="http://schemas.openxmlformats.org/officeDocument/2006/relationships/hyperlink" Target="https://m.edsoo.ru/c4e22968" TargetMode="External"/><Relationship Id="rId6" Type="http://schemas.openxmlformats.org/officeDocument/2006/relationships/hyperlink" Target="https://resh.edu.ru/" TargetMode="External"/><Relationship Id="rId238" Type="http://schemas.openxmlformats.org/officeDocument/2006/relationships/hyperlink" Target="https://uchi.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610" Type="http://schemas.openxmlformats.org/officeDocument/2006/relationships/hyperlink" Target="https://uchi.ru/" TargetMode="External"/><Relationship Id="rId652" Type="http://schemas.openxmlformats.org/officeDocument/2006/relationships/hyperlink" Target="https://uchi.ru/" TargetMode="External"/><Relationship Id="rId694" Type="http://schemas.openxmlformats.org/officeDocument/2006/relationships/hyperlink" Target="https://uchi.ru/" TargetMode="External"/><Relationship Id="rId708" Type="http://schemas.openxmlformats.org/officeDocument/2006/relationships/hyperlink" Target="https://resh.edu.ru/" TargetMode="External"/><Relationship Id="rId915" Type="http://schemas.openxmlformats.org/officeDocument/2006/relationships/hyperlink" Target="https://uchi.ru/" TargetMode="External"/><Relationship Id="rId291" Type="http://schemas.openxmlformats.org/officeDocument/2006/relationships/hyperlink" Target="https://resh.edu.ru/" TargetMode="External"/><Relationship Id="rId305" Type="http://schemas.openxmlformats.org/officeDocument/2006/relationships/hyperlink" Target="https://www.yaklass.ru/" TargetMode="External"/><Relationship Id="rId347" Type="http://schemas.openxmlformats.org/officeDocument/2006/relationships/hyperlink" Target="https://www.yaklass.ru/" TargetMode="External"/><Relationship Id="rId512" Type="http://schemas.openxmlformats.org/officeDocument/2006/relationships/hyperlink" Target="https://www.yaklass.ru/" TargetMode="External"/><Relationship Id="rId957" Type="http://schemas.openxmlformats.org/officeDocument/2006/relationships/hyperlink" Target="https://www.yaklass.ru/" TargetMode="External"/><Relationship Id="rId999" Type="http://schemas.openxmlformats.org/officeDocument/2006/relationships/hyperlink" Target="https://m.edsoo.ru/c4e22abc" TargetMode="External"/><Relationship Id="rId44" Type="http://schemas.openxmlformats.org/officeDocument/2006/relationships/hyperlink" Target="https://www.yaklass.ru/" TargetMode="External"/><Relationship Id="rId86" Type="http://schemas.openxmlformats.org/officeDocument/2006/relationships/hyperlink" Target="https://m.edsoo.ru/7f411f36" TargetMode="External"/><Relationship Id="rId151" Type="http://schemas.openxmlformats.org/officeDocument/2006/relationships/hyperlink" Target="https://uchi.ru/" TargetMode="External"/><Relationship Id="rId389" Type="http://schemas.openxmlformats.org/officeDocument/2006/relationships/hyperlink" Target="https://www.yaklass.ru/" TargetMode="External"/><Relationship Id="rId554" Type="http://schemas.openxmlformats.org/officeDocument/2006/relationships/hyperlink" Target="https://www.yaklass.ru/" TargetMode="External"/><Relationship Id="rId596" Type="http://schemas.openxmlformats.org/officeDocument/2006/relationships/hyperlink" Target="https://www.yaklass.ru/" TargetMode="External"/><Relationship Id="rId761" Type="http://schemas.openxmlformats.org/officeDocument/2006/relationships/hyperlink" Target="https://m.edsoo.ru/c4e17068" TargetMode="External"/><Relationship Id="rId817" Type="http://schemas.openxmlformats.org/officeDocument/2006/relationships/hyperlink" Target="https://m.edsoo.ru/c4e0bcc2" TargetMode="External"/><Relationship Id="rId859" Type="http://schemas.openxmlformats.org/officeDocument/2006/relationships/hyperlink" Target="https://m.edsoo.ru/c4e18b70" TargetMode="External"/><Relationship Id="rId1002" Type="http://schemas.openxmlformats.org/officeDocument/2006/relationships/hyperlink" Target="https://www.yaklass.ru/"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621" Type="http://schemas.openxmlformats.org/officeDocument/2006/relationships/hyperlink" Target="https://resh.edu.ru/" TargetMode="External"/><Relationship Id="rId663" Type="http://schemas.openxmlformats.org/officeDocument/2006/relationships/hyperlink" Target="https://resh.edu.ru/" TargetMode="External"/><Relationship Id="rId870" Type="http://schemas.openxmlformats.org/officeDocument/2006/relationships/hyperlink" Target="https://resh.edu.ru/" TargetMode="External"/><Relationship Id="rId1044" Type="http://schemas.openxmlformats.org/officeDocument/2006/relationships/hyperlink" Target="https://m.edsoo.ru/c4e25154"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www.yaklass.ru/" TargetMode="External"/><Relationship Id="rId316" Type="http://schemas.openxmlformats.org/officeDocument/2006/relationships/hyperlink" Target="https://uchi.ru/" TargetMode="External"/><Relationship Id="rId523" Type="http://schemas.openxmlformats.org/officeDocument/2006/relationships/hyperlink" Target="https://uchi.ru/" TargetMode="External"/><Relationship Id="rId719" Type="http://schemas.openxmlformats.org/officeDocument/2006/relationships/hyperlink" Target="https://www.yaklass.ru/" TargetMode="External"/><Relationship Id="rId926" Type="http://schemas.openxmlformats.org/officeDocument/2006/relationships/hyperlink" Target="https://www.yaklass.ru/" TargetMode="External"/><Relationship Id="rId968" Type="http://schemas.openxmlformats.org/officeDocument/2006/relationships/hyperlink" Target="https://uchi.ru/"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resh.edu.ru/" TargetMode="External"/><Relationship Id="rId358" Type="http://schemas.openxmlformats.org/officeDocument/2006/relationships/hyperlink" Target="https://uchi.ru/" TargetMode="External"/><Relationship Id="rId565" Type="http://schemas.openxmlformats.org/officeDocument/2006/relationships/hyperlink" Target="https://uchi.ru/" TargetMode="External"/><Relationship Id="rId730" Type="http://schemas.openxmlformats.org/officeDocument/2006/relationships/hyperlink" Target="https://uchi.ru/" TargetMode="External"/><Relationship Id="rId772" Type="http://schemas.openxmlformats.org/officeDocument/2006/relationships/hyperlink" Target="https://m.edsoo.ru/c4e0944a" TargetMode="External"/><Relationship Id="rId828" Type="http://schemas.openxmlformats.org/officeDocument/2006/relationships/hyperlink" Target="https://m.edsoo.ru/c4e14e62" TargetMode="External"/><Relationship Id="rId1013" Type="http://schemas.openxmlformats.org/officeDocument/2006/relationships/hyperlink" Target="https://uchi.ru/" TargetMode="External"/><Relationship Id="rId162" Type="http://schemas.openxmlformats.org/officeDocument/2006/relationships/hyperlink" Target="https://resh.edu.ru/" TargetMode="External"/><Relationship Id="rId218" Type="http://schemas.openxmlformats.org/officeDocument/2006/relationships/hyperlink" Target="https://www.yaklass.ru/" TargetMode="External"/><Relationship Id="rId425" Type="http://schemas.openxmlformats.org/officeDocument/2006/relationships/hyperlink" Target="https://www.yaklass.ru/" TargetMode="External"/><Relationship Id="rId467" Type="http://schemas.openxmlformats.org/officeDocument/2006/relationships/hyperlink" Target="https://www.yaklass.ru/" TargetMode="External"/><Relationship Id="rId632" Type="http://schemas.openxmlformats.org/officeDocument/2006/relationships/hyperlink" Target="https://www.yaklass.ru/" TargetMode="External"/><Relationship Id="rId271" Type="http://schemas.openxmlformats.org/officeDocument/2006/relationships/hyperlink" Target="https://uchi.ru/" TargetMode="External"/><Relationship Id="rId674" Type="http://schemas.openxmlformats.org/officeDocument/2006/relationships/hyperlink" Target="https://www.yaklass.ru/" TargetMode="External"/><Relationship Id="rId881" Type="http://schemas.openxmlformats.org/officeDocument/2006/relationships/hyperlink" Target="https://www.yaklass.ru/" TargetMode="External"/><Relationship Id="rId937" Type="http://schemas.openxmlformats.org/officeDocument/2006/relationships/hyperlink" Target="https://uchi.ru/" TargetMode="External"/><Relationship Id="rId979" Type="http://schemas.openxmlformats.org/officeDocument/2006/relationships/hyperlink" Target="https://uchi.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www.yaklass.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576" Type="http://schemas.openxmlformats.org/officeDocument/2006/relationships/hyperlink" Target="https://resh.edu.ru/" TargetMode="External"/><Relationship Id="rId741" Type="http://schemas.openxmlformats.org/officeDocument/2006/relationships/hyperlink" Target="https://resh.edu.ru/" TargetMode="External"/><Relationship Id="rId783" Type="http://schemas.openxmlformats.org/officeDocument/2006/relationships/hyperlink" Target="https://m.edsoo.ru/c4e08cc0" TargetMode="External"/><Relationship Id="rId839" Type="http://schemas.openxmlformats.org/officeDocument/2006/relationships/hyperlink" Target="https://m.edsoo.ru/c4e0cc1c" TargetMode="External"/><Relationship Id="rId990" Type="http://schemas.openxmlformats.org/officeDocument/2006/relationships/hyperlink" Target="https://resh.edu.ru/" TargetMode="External"/><Relationship Id="rId173" Type="http://schemas.openxmlformats.org/officeDocument/2006/relationships/hyperlink" Target="https://www.yaklass.ru/" TargetMode="External"/><Relationship Id="rId229" Type="http://schemas.openxmlformats.org/officeDocument/2006/relationships/hyperlink" Target="https://uchi.ru/" TargetMode="External"/><Relationship Id="rId380" Type="http://schemas.openxmlformats.org/officeDocument/2006/relationships/hyperlink" Target="https://www.yaklass.ru/" TargetMode="External"/><Relationship Id="rId436" Type="http://schemas.openxmlformats.org/officeDocument/2006/relationships/hyperlink" Target="https://uchi.ru/" TargetMode="External"/><Relationship Id="rId601" Type="http://schemas.openxmlformats.org/officeDocument/2006/relationships/hyperlink" Target="https://uchi.ru/" TargetMode="External"/><Relationship Id="rId643" Type="http://schemas.openxmlformats.org/officeDocument/2006/relationships/hyperlink" Target="https://uchi.ru/" TargetMode="External"/><Relationship Id="rId1024"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uchi.ru/" TargetMode="External"/><Relationship Id="rId685" Type="http://schemas.openxmlformats.org/officeDocument/2006/relationships/hyperlink" Target="https://uchi.ru/" TargetMode="External"/><Relationship Id="rId850" Type="http://schemas.openxmlformats.org/officeDocument/2006/relationships/hyperlink" Target="https://m.edsoo.ru/c4e0defa" TargetMode="External"/><Relationship Id="rId892" Type="http://schemas.openxmlformats.org/officeDocument/2006/relationships/hyperlink" Target="https://resh.edu.ru/" TargetMode="External"/><Relationship Id="rId906" Type="http://schemas.openxmlformats.org/officeDocument/2006/relationships/hyperlink" Target="https://m.edsoo.ru/c4e195ca" TargetMode="External"/><Relationship Id="rId948" Type="http://schemas.openxmlformats.org/officeDocument/2006/relationships/hyperlink" Target="https://uchi.ru/" TargetMode="External"/><Relationship Id="rId35" Type="http://schemas.openxmlformats.org/officeDocument/2006/relationships/hyperlink" Target="https://www.yaklass.ru/" TargetMode="External"/><Relationship Id="rId77" Type="http://schemas.openxmlformats.org/officeDocument/2006/relationships/hyperlink" Target="https://m.edsoo.ru/7f4110fe" TargetMode="External"/><Relationship Id="rId100" Type="http://schemas.openxmlformats.org/officeDocument/2006/relationships/hyperlink" Target="https://uchi.ru/" TargetMode="External"/><Relationship Id="rId282" Type="http://schemas.openxmlformats.org/officeDocument/2006/relationships/hyperlink" Target="https://resh.edu.ru/" TargetMode="External"/><Relationship Id="rId338" Type="http://schemas.openxmlformats.org/officeDocument/2006/relationships/hyperlink" Target="https://www.yaklass.ru/" TargetMode="External"/><Relationship Id="rId503" Type="http://schemas.openxmlformats.org/officeDocument/2006/relationships/hyperlink" Target="https://www.yaklass.ru/" TargetMode="External"/><Relationship Id="rId545" Type="http://schemas.openxmlformats.org/officeDocument/2006/relationships/hyperlink" Target="https://www.yaklass.ru/" TargetMode="External"/><Relationship Id="rId587" Type="http://schemas.openxmlformats.org/officeDocument/2006/relationships/hyperlink" Target="https://www.yaklass.ru/" TargetMode="External"/><Relationship Id="rId710" Type="http://schemas.openxmlformats.org/officeDocument/2006/relationships/hyperlink" Target="https://www.yaklass.ru/" TargetMode="External"/><Relationship Id="rId752" Type="http://schemas.openxmlformats.org/officeDocument/2006/relationships/hyperlink" Target="https://m.edsoo.ru/c4e0ee40" TargetMode="External"/><Relationship Id="rId808" Type="http://schemas.openxmlformats.org/officeDocument/2006/relationships/hyperlink" Target="https://m.edsoo.ru/c4e0d18a" TargetMode="External"/><Relationship Id="rId8" Type="http://schemas.openxmlformats.org/officeDocument/2006/relationships/hyperlink" Target="https://www.yaklass.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s://uchi.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612" Type="http://schemas.openxmlformats.org/officeDocument/2006/relationships/hyperlink" Target="https://resh.edu.ru/" TargetMode="External"/><Relationship Id="rId794" Type="http://schemas.openxmlformats.org/officeDocument/2006/relationships/hyperlink" Target="https://m.edsoo.ru/c4e0b4de" TargetMode="External"/><Relationship Id="rId1035" Type="http://schemas.openxmlformats.org/officeDocument/2006/relationships/hyperlink" Target="https://resh.edu.ru/" TargetMode="External"/><Relationship Id="rId251" Type="http://schemas.openxmlformats.org/officeDocument/2006/relationships/hyperlink" Target="https://www.yaklass.ru/" TargetMode="External"/><Relationship Id="rId489" Type="http://schemas.openxmlformats.org/officeDocument/2006/relationships/hyperlink" Target="https://resh.edu.ru/" TargetMode="External"/><Relationship Id="rId654" Type="http://schemas.openxmlformats.org/officeDocument/2006/relationships/hyperlink" Target="https://resh.edu.ru/" TargetMode="External"/><Relationship Id="rId696" Type="http://schemas.openxmlformats.org/officeDocument/2006/relationships/hyperlink" Target="https://resh.edu.ru/" TargetMode="External"/><Relationship Id="rId861" Type="http://schemas.openxmlformats.org/officeDocument/2006/relationships/hyperlink" Target="https://resh.edu.ru/" TargetMode="External"/><Relationship Id="rId917" Type="http://schemas.openxmlformats.org/officeDocument/2006/relationships/hyperlink" Target="https://resh.edu.ru/" TargetMode="External"/><Relationship Id="rId959" Type="http://schemas.openxmlformats.org/officeDocument/2006/relationships/hyperlink" Target="https://resh.edu.ru/" TargetMode="External"/><Relationship Id="rId46" Type="http://schemas.openxmlformats.org/officeDocument/2006/relationships/hyperlink" Target="https://uchi.ru/" TargetMode="External"/><Relationship Id="rId293" Type="http://schemas.openxmlformats.org/officeDocument/2006/relationships/hyperlink" Target="https://www.yaklass.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721" Type="http://schemas.openxmlformats.org/officeDocument/2006/relationships/hyperlink" Target="https://uchi.ru/" TargetMode="External"/><Relationship Id="rId763" Type="http://schemas.openxmlformats.org/officeDocument/2006/relationships/hyperlink" Target="https://m.edsoo.ru/c4e0ea08" TargetMode="External"/><Relationship Id="rId88" Type="http://schemas.openxmlformats.org/officeDocument/2006/relationships/hyperlink" Target="https://m.edsoo.ru/7f411f36"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www.yaklass.ru/" TargetMode="External"/><Relationship Id="rId360" Type="http://schemas.openxmlformats.org/officeDocument/2006/relationships/hyperlink" Target="https://resh.edu.ru/" TargetMode="External"/><Relationship Id="rId416" Type="http://schemas.openxmlformats.org/officeDocument/2006/relationships/hyperlink" Target="https://www.yaklass.ru/" TargetMode="External"/><Relationship Id="rId598" Type="http://schemas.openxmlformats.org/officeDocument/2006/relationships/hyperlink" Target="https://uchi.ru/" TargetMode="External"/><Relationship Id="rId819" Type="http://schemas.openxmlformats.org/officeDocument/2006/relationships/hyperlink" Target="https://m.edsoo.ru/c4e120e0" TargetMode="External"/><Relationship Id="rId970" Type="http://schemas.openxmlformats.org/officeDocument/2006/relationships/hyperlink" Target="https://m.edsoo.ru/c4e25582" TargetMode="External"/><Relationship Id="rId1004" Type="http://schemas.openxmlformats.org/officeDocument/2006/relationships/hyperlink" Target="https://m.edsoo.ru/c4e25e42" TargetMode="External"/><Relationship Id="rId1046" Type="http://schemas.openxmlformats.org/officeDocument/2006/relationships/hyperlink" Target="https://m.edsoo.ru/c4e299ca" TargetMode="External"/><Relationship Id="rId220" Type="http://schemas.openxmlformats.org/officeDocument/2006/relationships/hyperlink" Target="https://uchi.ru/" TargetMode="External"/><Relationship Id="rId458" Type="http://schemas.openxmlformats.org/officeDocument/2006/relationships/hyperlink" Target="https://www.yaklass.ru/" TargetMode="External"/><Relationship Id="rId623" Type="http://schemas.openxmlformats.org/officeDocument/2006/relationships/hyperlink" Target="https://www.yaklass.ru/" TargetMode="External"/><Relationship Id="rId665" Type="http://schemas.openxmlformats.org/officeDocument/2006/relationships/hyperlink" Target="https://www.yaklass.ru/" TargetMode="External"/><Relationship Id="rId830" Type="http://schemas.openxmlformats.org/officeDocument/2006/relationships/hyperlink" Target="https://m.edsoo.ru/c4e092c4" TargetMode="External"/><Relationship Id="rId872" Type="http://schemas.openxmlformats.org/officeDocument/2006/relationships/hyperlink" Target="https://www.yaklass.ru/" TargetMode="External"/><Relationship Id="rId928" Type="http://schemas.openxmlformats.org/officeDocument/2006/relationships/hyperlink" Target="https://uchi.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uchi.ru/" TargetMode="External"/><Relationship Id="rId318" Type="http://schemas.openxmlformats.org/officeDocument/2006/relationships/hyperlink" Target="https://resh.edu.ru/" TargetMode="External"/><Relationship Id="rId525" Type="http://schemas.openxmlformats.org/officeDocument/2006/relationships/hyperlink" Target="https://resh.edu.ru/" TargetMode="External"/><Relationship Id="rId567" Type="http://schemas.openxmlformats.org/officeDocument/2006/relationships/hyperlink" Target="https://resh.edu.ru/" TargetMode="External"/><Relationship Id="rId732"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www.yaklass.ru/" TargetMode="External"/><Relationship Id="rId164" Type="http://schemas.openxmlformats.org/officeDocument/2006/relationships/hyperlink" Target="https://www.yaklass.ru/" TargetMode="External"/><Relationship Id="rId371" Type="http://schemas.openxmlformats.org/officeDocument/2006/relationships/hyperlink" Target="https://www.yaklass.ru/" TargetMode="External"/><Relationship Id="rId774" Type="http://schemas.openxmlformats.org/officeDocument/2006/relationships/hyperlink" Target="https://m.edsoo.ru/c4e0f034" TargetMode="External"/><Relationship Id="rId981" Type="http://schemas.openxmlformats.org/officeDocument/2006/relationships/hyperlink" Target="https://m.edsoo.ru/c4e1f970" TargetMode="External"/><Relationship Id="rId1015" Type="http://schemas.openxmlformats.org/officeDocument/2006/relationships/hyperlink" Target="https://m.edsoo.ru/c4e1c6f8"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634" Type="http://schemas.openxmlformats.org/officeDocument/2006/relationships/hyperlink" Target="https://uchi.ru/" TargetMode="External"/><Relationship Id="rId676" Type="http://schemas.openxmlformats.org/officeDocument/2006/relationships/hyperlink" Target="https://uchi.ru/" TargetMode="External"/><Relationship Id="rId841" Type="http://schemas.openxmlformats.org/officeDocument/2006/relationships/hyperlink" Target="https://resh.edu.ru/" TargetMode="External"/><Relationship Id="rId883" Type="http://schemas.openxmlformats.org/officeDocument/2006/relationships/hyperlink" Target="https://uchi.ru/" TargetMode="External"/><Relationship Id="rId26" Type="http://schemas.openxmlformats.org/officeDocument/2006/relationships/hyperlink" Target="https://www.yaklass.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www.yaklass.ru/" TargetMode="External"/><Relationship Id="rId480" Type="http://schemas.openxmlformats.org/officeDocument/2006/relationships/hyperlink" Target="https://resh.edu.ru/" TargetMode="External"/><Relationship Id="rId536" Type="http://schemas.openxmlformats.org/officeDocument/2006/relationships/hyperlink" Target="https://www.yaklass.ru/" TargetMode="External"/><Relationship Id="rId701" Type="http://schemas.openxmlformats.org/officeDocument/2006/relationships/hyperlink" Target="https://www.yaklass.ru/" TargetMode="External"/><Relationship Id="rId939" Type="http://schemas.openxmlformats.org/officeDocument/2006/relationships/hyperlink" Target="https://resh.edu.ru/" TargetMode="External"/><Relationship Id="rId68" Type="http://schemas.openxmlformats.org/officeDocument/2006/relationships/hyperlink" Target="https://www.yaklass.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578" Type="http://schemas.openxmlformats.org/officeDocument/2006/relationships/hyperlink" Target="https://www.yaklass.ru/" TargetMode="External"/><Relationship Id="rId743" Type="http://schemas.openxmlformats.org/officeDocument/2006/relationships/hyperlink" Target="https://www.yaklass.ru/" TargetMode="External"/><Relationship Id="rId785" Type="http://schemas.openxmlformats.org/officeDocument/2006/relationships/hyperlink" Target="https://m.edsoo.ru/c4e09e4a" TargetMode="External"/><Relationship Id="rId950" Type="http://schemas.openxmlformats.org/officeDocument/2006/relationships/hyperlink" Target="https://m.edsoo.ru/c4e1f61e" TargetMode="External"/><Relationship Id="rId992" Type="http://schemas.openxmlformats.org/officeDocument/2006/relationships/hyperlink" Target="https://www.yaklass.ru/" TargetMode="External"/><Relationship Id="rId1026" Type="http://schemas.openxmlformats.org/officeDocument/2006/relationships/hyperlink" Target="https://www.yaklass.ru/" TargetMode="External"/><Relationship Id="rId200" Type="http://schemas.openxmlformats.org/officeDocument/2006/relationships/hyperlink" Target="https://www.yaklass.ru/" TargetMode="External"/><Relationship Id="rId382" Type="http://schemas.openxmlformats.org/officeDocument/2006/relationships/hyperlink" Target="https://uchi.ru/" TargetMode="External"/><Relationship Id="rId438" Type="http://schemas.openxmlformats.org/officeDocument/2006/relationships/hyperlink" Target="https://resh.edu.ru/" TargetMode="External"/><Relationship Id="rId603" Type="http://schemas.openxmlformats.org/officeDocument/2006/relationships/hyperlink" Target="https://resh.edu.ru/" TargetMode="External"/><Relationship Id="rId645" Type="http://schemas.openxmlformats.org/officeDocument/2006/relationships/hyperlink" Target="https://resh.edu.ru/" TargetMode="External"/><Relationship Id="rId687" Type="http://schemas.openxmlformats.org/officeDocument/2006/relationships/hyperlink" Target="https://resh.edu.ru/" TargetMode="External"/><Relationship Id="rId810" Type="http://schemas.openxmlformats.org/officeDocument/2006/relationships/hyperlink" Target="https://m.edsoo.ru/c4e12586" TargetMode="External"/><Relationship Id="rId852" Type="http://schemas.openxmlformats.org/officeDocument/2006/relationships/hyperlink" Target="https://m.edsoo.ru/c4e17220" TargetMode="External"/><Relationship Id="rId908" Type="http://schemas.openxmlformats.org/officeDocument/2006/relationships/hyperlink" Target="https://resh.edu.ru/" TargetMode="External"/><Relationship Id="rId242" Type="http://schemas.openxmlformats.org/officeDocument/2006/relationships/hyperlink" Target="https://www.yaklass.ru/" TargetMode="External"/><Relationship Id="rId284" Type="http://schemas.openxmlformats.org/officeDocument/2006/relationships/hyperlink" Target="https://www.yaklass.ru/" TargetMode="External"/><Relationship Id="rId491" Type="http://schemas.openxmlformats.org/officeDocument/2006/relationships/hyperlink" Target="https://www.yaklass.ru/" TargetMode="External"/><Relationship Id="rId505" Type="http://schemas.openxmlformats.org/officeDocument/2006/relationships/hyperlink" Target="https://uchi.ru/" TargetMode="External"/><Relationship Id="rId712" Type="http://schemas.openxmlformats.org/officeDocument/2006/relationships/hyperlink" Target="https://uchi.ru/" TargetMode="External"/><Relationship Id="rId894" Type="http://schemas.openxmlformats.org/officeDocument/2006/relationships/hyperlink" Target="https://www.yaklass.ru/" TargetMode="External"/><Relationship Id="rId37" Type="http://schemas.openxmlformats.org/officeDocument/2006/relationships/hyperlink" Target="https://uchi.ru/" TargetMode="External"/><Relationship Id="rId79" Type="http://schemas.openxmlformats.org/officeDocument/2006/relationships/hyperlink" Target="https://m.edsoo.ru/7f4110fe"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uchi.ru/" TargetMode="External"/><Relationship Id="rId589" Type="http://schemas.openxmlformats.org/officeDocument/2006/relationships/hyperlink" Target="https://uchi.ru/" TargetMode="External"/><Relationship Id="rId754" Type="http://schemas.openxmlformats.org/officeDocument/2006/relationships/hyperlink" Target="https://uchi.ru/" TargetMode="External"/><Relationship Id="rId796" Type="http://schemas.openxmlformats.org/officeDocument/2006/relationships/hyperlink" Target="https://m.edsoo.ru/c4e16640" TargetMode="External"/><Relationship Id="rId961" Type="http://schemas.openxmlformats.org/officeDocument/2006/relationships/hyperlink" Target="https://www.yaklass.ru/" TargetMode="External"/><Relationship Id="rId90" Type="http://schemas.openxmlformats.org/officeDocument/2006/relationships/hyperlink" Target="https://m.edsoo.ru/7f411f36"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www.yaklass.ru/" TargetMode="External"/><Relationship Id="rId449" Type="http://schemas.openxmlformats.org/officeDocument/2006/relationships/hyperlink" Target="https://www.yaklass.ru/" TargetMode="External"/><Relationship Id="rId614" Type="http://schemas.openxmlformats.org/officeDocument/2006/relationships/hyperlink" Target="https://www.yaklass.ru/" TargetMode="External"/><Relationship Id="rId656" Type="http://schemas.openxmlformats.org/officeDocument/2006/relationships/hyperlink" Target="https://www.yaklass.ru/" TargetMode="External"/><Relationship Id="rId821" Type="http://schemas.openxmlformats.org/officeDocument/2006/relationships/hyperlink" Target="https://m.edsoo.ru/c4e0b8ee" TargetMode="External"/><Relationship Id="rId863" Type="http://schemas.openxmlformats.org/officeDocument/2006/relationships/hyperlink" Target="https://www.yaklass.ru/" TargetMode="External"/><Relationship Id="rId1037" Type="http://schemas.openxmlformats.org/officeDocument/2006/relationships/hyperlink" Target="https://www.yaklass.ru/"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resh.edu.ru/" TargetMode="External"/><Relationship Id="rId460" Type="http://schemas.openxmlformats.org/officeDocument/2006/relationships/hyperlink" Target="https://uchi.ru/" TargetMode="External"/><Relationship Id="rId516" Type="http://schemas.openxmlformats.org/officeDocument/2006/relationships/hyperlink" Target="https://resh.edu.ru/" TargetMode="External"/><Relationship Id="rId698" Type="http://schemas.openxmlformats.org/officeDocument/2006/relationships/hyperlink" Target="https://www.yaklass.ru/" TargetMode="External"/><Relationship Id="rId919" Type="http://schemas.openxmlformats.org/officeDocument/2006/relationships/hyperlink" Target="https://www.yaklass.ru/" TargetMode="External"/><Relationship Id="rId48" Type="http://schemas.openxmlformats.org/officeDocument/2006/relationships/hyperlink" Target="https://resh.edu.ru/" TargetMode="External"/><Relationship Id="rId113" Type="http://schemas.openxmlformats.org/officeDocument/2006/relationships/hyperlink" Target="https://www.yaklass.ru/" TargetMode="External"/><Relationship Id="rId320" Type="http://schemas.openxmlformats.org/officeDocument/2006/relationships/hyperlink" Target="https://www.yaklass.ru/" TargetMode="External"/><Relationship Id="rId558" Type="http://schemas.openxmlformats.org/officeDocument/2006/relationships/hyperlink" Target="https://resh.edu.ru/" TargetMode="External"/><Relationship Id="rId723" Type="http://schemas.openxmlformats.org/officeDocument/2006/relationships/hyperlink" Target="https://resh.edu.ru/" TargetMode="External"/><Relationship Id="rId765" Type="http://schemas.openxmlformats.org/officeDocument/2006/relationships/hyperlink" Target="https://resh.edu.ru/" TargetMode="External"/><Relationship Id="rId930" Type="http://schemas.openxmlformats.org/officeDocument/2006/relationships/hyperlink" Target="https://m.edsoo.ru/c4e1a89e" TargetMode="External"/><Relationship Id="rId972" Type="http://schemas.openxmlformats.org/officeDocument/2006/relationships/hyperlink" Target="https://resh.edu.ru/" TargetMode="External"/><Relationship Id="rId1006" Type="http://schemas.openxmlformats.org/officeDocument/2006/relationships/hyperlink" Target="https://resh.edu.ru/" TargetMode="External"/><Relationship Id="rId155" Type="http://schemas.openxmlformats.org/officeDocument/2006/relationships/hyperlink" Target="https://www.yaklass.ru/" TargetMode="External"/><Relationship Id="rId197" Type="http://schemas.openxmlformats.org/officeDocument/2006/relationships/hyperlink" Target="https://www.yaklass.ru/" TargetMode="External"/><Relationship Id="rId362" Type="http://schemas.openxmlformats.org/officeDocument/2006/relationships/hyperlink" Target="https://www.yaklass.ru/" TargetMode="External"/><Relationship Id="rId418" Type="http://schemas.openxmlformats.org/officeDocument/2006/relationships/hyperlink" Target="https://uchi.ru/" TargetMode="External"/><Relationship Id="rId625" Type="http://schemas.openxmlformats.org/officeDocument/2006/relationships/hyperlink" Target="https://uchi.ru/" TargetMode="External"/><Relationship Id="rId832" Type="http://schemas.openxmlformats.org/officeDocument/2006/relationships/hyperlink" Target="https://m.edsoo.ru/c4e07208" TargetMode="External"/><Relationship Id="rId1048" Type="http://schemas.openxmlformats.org/officeDocument/2006/relationships/theme" Target="theme/theme1.xm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resh.edu.ru/" TargetMode="External"/><Relationship Id="rId667" Type="http://schemas.openxmlformats.org/officeDocument/2006/relationships/hyperlink" Target="https://uchi.ru/" TargetMode="External"/><Relationship Id="rId874" Type="http://schemas.openxmlformats.org/officeDocument/2006/relationships/hyperlink" Target="https://uchi.ru/" TargetMode="External"/><Relationship Id="rId17" Type="http://schemas.openxmlformats.org/officeDocument/2006/relationships/hyperlink" Target="https://www.yaklass.ru/" TargetMode="External"/><Relationship Id="rId59" Type="http://schemas.openxmlformats.org/officeDocument/2006/relationships/hyperlink" Target="https://www.yaklass.ru/" TargetMode="External"/><Relationship Id="rId124" Type="http://schemas.openxmlformats.org/officeDocument/2006/relationships/hyperlink" Target="https://uchi.ru/" TargetMode="External"/><Relationship Id="rId527" Type="http://schemas.openxmlformats.org/officeDocument/2006/relationships/hyperlink" Target="https://www.yaklass.ru/" TargetMode="External"/><Relationship Id="rId569" Type="http://schemas.openxmlformats.org/officeDocument/2006/relationships/hyperlink" Target="https://www.yaklass.ru/" TargetMode="External"/><Relationship Id="rId734" Type="http://schemas.openxmlformats.org/officeDocument/2006/relationships/hyperlink" Target="https://www.yaklass.ru/" TargetMode="External"/><Relationship Id="rId776" Type="http://schemas.openxmlformats.org/officeDocument/2006/relationships/hyperlink" Target="https://m.edsoo.ru/c4e0ade0" TargetMode="External"/><Relationship Id="rId941" Type="http://schemas.openxmlformats.org/officeDocument/2006/relationships/hyperlink" Target="https://www.yaklass.ru/" TargetMode="External"/><Relationship Id="rId983" Type="http://schemas.openxmlformats.org/officeDocument/2006/relationships/hyperlink" Target="https://resh.edu.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resh.edu.ru/" TargetMode="External"/><Relationship Id="rId580" Type="http://schemas.openxmlformats.org/officeDocument/2006/relationships/hyperlink" Target="https://uchi.ru/" TargetMode="External"/><Relationship Id="rId636" Type="http://schemas.openxmlformats.org/officeDocument/2006/relationships/hyperlink" Target="https://resh.edu.ru/" TargetMode="External"/><Relationship Id="rId801" Type="http://schemas.openxmlformats.org/officeDocument/2006/relationships/hyperlink" Target="https://m.edsoo.ru/c4e18d3c" TargetMode="External"/><Relationship Id="rId1017"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www.yaklass.ru/" TargetMode="External"/><Relationship Id="rId440" Type="http://schemas.openxmlformats.org/officeDocument/2006/relationships/hyperlink" Target="https://www.yaklass.ru/" TargetMode="External"/><Relationship Id="rId678" Type="http://schemas.openxmlformats.org/officeDocument/2006/relationships/hyperlink" Target="https://resh.edu.ru/" TargetMode="External"/><Relationship Id="rId843" Type="http://schemas.openxmlformats.org/officeDocument/2006/relationships/hyperlink" Target="https://www.yaklass.ru/" TargetMode="External"/><Relationship Id="rId885" Type="http://schemas.openxmlformats.org/officeDocument/2006/relationships/hyperlink" Target="https://resh.edu.ru/" TargetMode="External"/><Relationship Id="rId28" Type="http://schemas.openxmlformats.org/officeDocument/2006/relationships/hyperlink" Target="https://uchi.ru/" TargetMode="External"/><Relationship Id="rId275" Type="http://schemas.openxmlformats.org/officeDocument/2006/relationships/hyperlink" Target="https://www.yaklass.ru/" TargetMode="External"/><Relationship Id="rId300" Type="http://schemas.openxmlformats.org/officeDocument/2006/relationships/hyperlink" Target="https://resh.edu.ru/" TargetMode="External"/><Relationship Id="rId482" Type="http://schemas.openxmlformats.org/officeDocument/2006/relationships/hyperlink" Target="https://www.yaklass.ru/" TargetMode="External"/><Relationship Id="rId538" Type="http://schemas.openxmlformats.org/officeDocument/2006/relationships/hyperlink" Target="https://uchi.ru/" TargetMode="External"/><Relationship Id="rId703" Type="http://schemas.openxmlformats.org/officeDocument/2006/relationships/hyperlink" Target="https://uchi.ru/" TargetMode="External"/><Relationship Id="rId745" Type="http://schemas.openxmlformats.org/officeDocument/2006/relationships/hyperlink" Target="https://uchi.ru/" TargetMode="External"/><Relationship Id="rId910" Type="http://schemas.openxmlformats.org/officeDocument/2006/relationships/hyperlink" Target="https://www.yaklass.ru/" TargetMode="External"/><Relationship Id="rId952" Type="http://schemas.openxmlformats.org/officeDocument/2006/relationships/hyperlink" Target="https://resh.edu.ru/" TargetMode="External"/><Relationship Id="rId81" Type="http://schemas.openxmlformats.org/officeDocument/2006/relationships/hyperlink" Target="https://m.edsoo.ru/7f4110fe"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resh.edu.ru/" TargetMode="External"/><Relationship Id="rId384" Type="http://schemas.openxmlformats.org/officeDocument/2006/relationships/hyperlink" Target="https://resh.edu.ru/" TargetMode="External"/><Relationship Id="rId591" Type="http://schemas.openxmlformats.org/officeDocument/2006/relationships/hyperlink" Target="https://resh.edu.ru/" TargetMode="External"/><Relationship Id="rId605" Type="http://schemas.openxmlformats.org/officeDocument/2006/relationships/hyperlink" Target="https://www.yaklass.ru/" TargetMode="External"/><Relationship Id="rId787" Type="http://schemas.openxmlformats.org/officeDocument/2006/relationships/hyperlink" Target="https://m.edsoo.ru/c4e139fe" TargetMode="External"/><Relationship Id="rId812" Type="http://schemas.openxmlformats.org/officeDocument/2006/relationships/hyperlink" Target="https://m.edsoo.ru/c4e095bc" TargetMode="External"/><Relationship Id="rId994" Type="http://schemas.openxmlformats.org/officeDocument/2006/relationships/hyperlink" Target="https://uchi.ru/" TargetMode="External"/><Relationship Id="rId1028" Type="http://schemas.openxmlformats.org/officeDocument/2006/relationships/hyperlink" Target="https://uchi.ru/"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www.yaklass.ru/" TargetMode="External"/><Relationship Id="rId689" Type="http://schemas.openxmlformats.org/officeDocument/2006/relationships/hyperlink" Target="https://www.yaklass.ru/" TargetMode="External"/><Relationship Id="rId854" Type="http://schemas.openxmlformats.org/officeDocument/2006/relationships/hyperlink" Target="https://m.edsoo.ru/c4e1043e" TargetMode="External"/><Relationship Id="rId896" Type="http://schemas.openxmlformats.org/officeDocument/2006/relationships/hyperlink" Target="https://resh.edu.ru/" TargetMode="External"/><Relationship Id="rId39" Type="http://schemas.openxmlformats.org/officeDocument/2006/relationships/hyperlink" Target="https://resh.edu.ru/" TargetMode="External"/><Relationship Id="rId286" Type="http://schemas.openxmlformats.org/officeDocument/2006/relationships/hyperlink" Target="https://uchi.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714" Type="http://schemas.openxmlformats.org/officeDocument/2006/relationships/hyperlink" Target="https://resh.edu.ru/" TargetMode="External"/><Relationship Id="rId756" Type="http://schemas.openxmlformats.org/officeDocument/2006/relationships/hyperlink" Target="https://resh.edu.ru/" TargetMode="External"/><Relationship Id="rId921" Type="http://schemas.openxmlformats.org/officeDocument/2006/relationships/hyperlink" Target="https://m.edsoo.ru/c4e1b488" TargetMode="External"/><Relationship Id="rId50" Type="http://schemas.openxmlformats.org/officeDocument/2006/relationships/hyperlink" Target="https://www.yaklass.ru/" TargetMode="External"/><Relationship Id="rId104" Type="http://schemas.openxmlformats.org/officeDocument/2006/relationships/hyperlink" Target="https://www.yaklass.ru/" TargetMode="External"/><Relationship Id="rId146" Type="http://schemas.openxmlformats.org/officeDocument/2006/relationships/hyperlink" Target="https://www.yaklass.ru/" TargetMode="External"/><Relationship Id="rId188" Type="http://schemas.openxmlformats.org/officeDocument/2006/relationships/hyperlink" Target="https://www.yaklass.ru/" TargetMode="External"/><Relationship Id="rId311" Type="http://schemas.openxmlformats.org/officeDocument/2006/relationships/hyperlink" Target="https://www.yaklass.ru/" TargetMode="External"/><Relationship Id="rId353" Type="http://schemas.openxmlformats.org/officeDocument/2006/relationships/hyperlink" Target="https://www.yaklass.ru/" TargetMode="External"/><Relationship Id="rId395" Type="http://schemas.openxmlformats.org/officeDocument/2006/relationships/hyperlink" Target="https://www.yaklass.ru/" TargetMode="External"/><Relationship Id="rId409" Type="http://schemas.openxmlformats.org/officeDocument/2006/relationships/hyperlink" Target="https://uchi.ru/" TargetMode="External"/><Relationship Id="rId560" Type="http://schemas.openxmlformats.org/officeDocument/2006/relationships/hyperlink" Target="https://www.yaklass.ru/" TargetMode="External"/><Relationship Id="rId798" Type="http://schemas.openxmlformats.org/officeDocument/2006/relationships/hyperlink" Target="https://m.edsoo.ru/c4e11884" TargetMode="External"/><Relationship Id="rId963" Type="http://schemas.openxmlformats.org/officeDocument/2006/relationships/hyperlink" Target="https://m.edsoo.ru/c4e22abc" TargetMode="External"/><Relationship Id="rId1039" Type="http://schemas.openxmlformats.org/officeDocument/2006/relationships/hyperlink" Target="https://m.edsoo.ru/c4e2911e" TargetMode="External"/><Relationship Id="rId92" Type="http://schemas.openxmlformats.org/officeDocument/2006/relationships/hyperlink" Target="https://m.edsoo.ru/7f411f36" TargetMode="External"/><Relationship Id="rId213" Type="http://schemas.openxmlformats.org/officeDocument/2006/relationships/hyperlink" Target="https://resh.edu.ru/" TargetMode="External"/><Relationship Id="rId420" Type="http://schemas.openxmlformats.org/officeDocument/2006/relationships/hyperlink" Target="https://resh.edu.ru/" TargetMode="External"/><Relationship Id="rId616" Type="http://schemas.openxmlformats.org/officeDocument/2006/relationships/hyperlink" Target="https://uchi.ru/" TargetMode="External"/><Relationship Id="rId658" Type="http://schemas.openxmlformats.org/officeDocument/2006/relationships/hyperlink" Target="https://uchi.ru/" TargetMode="External"/><Relationship Id="rId823" Type="http://schemas.openxmlformats.org/officeDocument/2006/relationships/hyperlink" Target="https://m.edsoo.ru/c4e0be8e" TargetMode="External"/><Relationship Id="rId865" Type="http://schemas.openxmlformats.org/officeDocument/2006/relationships/hyperlink" Target="https://uchi.ru/"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resh.edu.ru/" TargetMode="External"/><Relationship Id="rId518" Type="http://schemas.openxmlformats.org/officeDocument/2006/relationships/hyperlink" Target="https://www.yaklass.ru/" TargetMode="External"/><Relationship Id="rId725" Type="http://schemas.openxmlformats.org/officeDocument/2006/relationships/hyperlink" Target="https://www.yaklass.ru/" TargetMode="External"/><Relationship Id="rId932" Type="http://schemas.openxmlformats.org/officeDocument/2006/relationships/hyperlink" Target="https://m.edsoo.ru/c4e1afe2"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767" Type="http://schemas.openxmlformats.org/officeDocument/2006/relationships/hyperlink" Target="https://www.yaklass.ru/" TargetMode="External"/><Relationship Id="rId974" Type="http://schemas.openxmlformats.org/officeDocument/2006/relationships/hyperlink" Target="https://www.yaklass.ru/" TargetMode="External"/><Relationship Id="rId1008" Type="http://schemas.openxmlformats.org/officeDocument/2006/relationships/hyperlink" Target="https://www.yaklass.ru/" TargetMode="External"/><Relationship Id="rId61" Type="http://schemas.openxmlformats.org/officeDocument/2006/relationships/hyperlink" Target="https://uchi.ru/" TargetMode="External"/><Relationship Id="rId199" Type="http://schemas.openxmlformats.org/officeDocument/2006/relationships/hyperlink" Target="https://uchi.ru/" TargetMode="External"/><Relationship Id="rId571" Type="http://schemas.openxmlformats.org/officeDocument/2006/relationships/hyperlink" Target="https://uchi.ru/" TargetMode="External"/><Relationship Id="rId627" Type="http://schemas.openxmlformats.org/officeDocument/2006/relationships/hyperlink" Target="https://resh.edu.ru/" TargetMode="External"/><Relationship Id="rId669" Type="http://schemas.openxmlformats.org/officeDocument/2006/relationships/hyperlink" Target="https://resh.edu.ru/" TargetMode="External"/><Relationship Id="rId834" Type="http://schemas.openxmlformats.org/officeDocument/2006/relationships/hyperlink" Target="https://m.edsoo.ru/c4e17aea" TargetMode="External"/><Relationship Id="rId876" Type="http://schemas.openxmlformats.org/officeDocument/2006/relationships/hyperlink" Target="https://resh.edu.ru/" TargetMode="External"/><Relationship Id="rId19" Type="http://schemas.openxmlformats.org/officeDocument/2006/relationships/hyperlink" Target="https://uchi.ru/" TargetMode="External"/><Relationship Id="rId224" Type="http://schemas.openxmlformats.org/officeDocument/2006/relationships/hyperlink" Target="https://www.yaklass.ru/" TargetMode="External"/><Relationship Id="rId266" Type="http://schemas.openxmlformats.org/officeDocument/2006/relationships/hyperlink" Target="https://www.yaklass.ru/" TargetMode="External"/><Relationship Id="rId431" Type="http://schemas.openxmlformats.org/officeDocument/2006/relationships/hyperlink" Target="https://www.yaklass.ru/" TargetMode="External"/><Relationship Id="rId473" Type="http://schemas.openxmlformats.org/officeDocument/2006/relationships/hyperlink" Target="https://www.yaklass.ru/" TargetMode="External"/><Relationship Id="rId529" Type="http://schemas.openxmlformats.org/officeDocument/2006/relationships/hyperlink" Target="https://uchi.ru/" TargetMode="External"/><Relationship Id="rId680" Type="http://schemas.openxmlformats.org/officeDocument/2006/relationships/hyperlink" Target="https://www.yaklass.ru/" TargetMode="External"/><Relationship Id="rId736" Type="http://schemas.openxmlformats.org/officeDocument/2006/relationships/hyperlink" Target="https://uchi.ru/" TargetMode="External"/><Relationship Id="rId901" Type="http://schemas.openxmlformats.org/officeDocument/2006/relationships/hyperlink" Target="https://www.yaklass.ru/" TargetMode="External"/><Relationship Id="rId30" Type="http://schemas.openxmlformats.org/officeDocument/2006/relationships/hyperlink" Target="https://resh.edu.ru/"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resh.edu.ru/" TargetMode="External"/><Relationship Id="rId540" Type="http://schemas.openxmlformats.org/officeDocument/2006/relationships/hyperlink" Target="https://resh.edu.ru/" TargetMode="External"/><Relationship Id="rId778" Type="http://schemas.openxmlformats.org/officeDocument/2006/relationships/hyperlink" Target="https://m.edsoo.ru/c4e11f3c" TargetMode="External"/><Relationship Id="rId943" Type="http://schemas.openxmlformats.org/officeDocument/2006/relationships/hyperlink" Target="https://resh.edu.ru/" TargetMode="External"/><Relationship Id="rId985" Type="http://schemas.openxmlformats.org/officeDocument/2006/relationships/hyperlink" Target="https://www.yaklass.ru/" TargetMode="External"/><Relationship Id="rId1019" Type="http://schemas.openxmlformats.org/officeDocument/2006/relationships/hyperlink" Target="https://www.yaklass.ru/" TargetMode="External"/><Relationship Id="rId72" Type="http://schemas.openxmlformats.org/officeDocument/2006/relationships/hyperlink" Target="https://resh.edu.ru/" TargetMode="External"/><Relationship Id="rId375" Type="http://schemas.openxmlformats.org/officeDocument/2006/relationships/hyperlink" Target="https://resh.edu.ru/" TargetMode="External"/><Relationship Id="rId582" Type="http://schemas.openxmlformats.org/officeDocument/2006/relationships/hyperlink" Target="https://resh.edu.ru/" TargetMode="External"/><Relationship Id="rId638" Type="http://schemas.openxmlformats.org/officeDocument/2006/relationships/hyperlink" Target="https://www.yaklass.ru/" TargetMode="External"/><Relationship Id="rId803" Type="http://schemas.openxmlformats.org/officeDocument/2006/relationships/hyperlink" Target="https://m.edsoo.ru/c4e0cdf2" TargetMode="External"/><Relationship Id="rId845" Type="http://schemas.openxmlformats.org/officeDocument/2006/relationships/hyperlink" Target="https://uchi.ru/" TargetMode="External"/><Relationship Id="rId1030" Type="http://schemas.openxmlformats.org/officeDocument/2006/relationships/hyperlink" Target="https://m.edsoo.ru/c4e2316a"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uchi.ru/" TargetMode="External"/><Relationship Id="rId400" Type="http://schemas.openxmlformats.org/officeDocument/2006/relationships/hyperlink" Target="https://uchi.ru/" TargetMode="External"/><Relationship Id="rId442" Type="http://schemas.openxmlformats.org/officeDocument/2006/relationships/hyperlink" Target="https://uchi.ru/" TargetMode="External"/><Relationship Id="rId484" Type="http://schemas.openxmlformats.org/officeDocument/2006/relationships/hyperlink" Target="https://uchi.ru/" TargetMode="External"/><Relationship Id="rId705" Type="http://schemas.openxmlformats.org/officeDocument/2006/relationships/hyperlink" Target="https://resh.edu.ru/" TargetMode="External"/><Relationship Id="rId887" Type="http://schemas.openxmlformats.org/officeDocument/2006/relationships/hyperlink" Target="https://www.yaklass.ru/" TargetMode="External"/><Relationship Id="rId137" Type="http://schemas.openxmlformats.org/officeDocument/2006/relationships/hyperlink" Target="https://www.yaklass.ru/" TargetMode="External"/><Relationship Id="rId302" Type="http://schemas.openxmlformats.org/officeDocument/2006/relationships/hyperlink" Target="https://www.yaklass.ru/" TargetMode="External"/><Relationship Id="rId344" Type="http://schemas.openxmlformats.org/officeDocument/2006/relationships/hyperlink" Target="https://www.yaklass.ru/" TargetMode="External"/><Relationship Id="rId691" Type="http://schemas.openxmlformats.org/officeDocument/2006/relationships/hyperlink" Target="https://uchi.ru/" TargetMode="External"/><Relationship Id="rId747" Type="http://schemas.openxmlformats.org/officeDocument/2006/relationships/hyperlink" Target="https://m.edsoo.ru/c4e0a58e" TargetMode="External"/><Relationship Id="rId789" Type="http://schemas.openxmlformats.org/officeDocument/2006/relationships/hyperlink" Target="https://m.edsoo.ru/c4e129e6" TargetMode="External"/><Relationship Id="rId912" Type="http://schemas.openxmlformats.org/officeDocument/2006/relationships/hyperlink" Target="https://m.edsoo.ru/c4e19de0" TargetMode="External"/><Relationship Id="rId954" Type="http://schemas.openxmlformats.org/officeDocument/2006/relationships/hyperlink" Target="https://www.yaklass.ru/" TargetMode="External"/><Relationship Id="rId996" Type="http://schemas.openxmlformats.org/officeDocument/2006/relationships/hyperlink" Target="https://m.edsoo.ru/c4e2358e" TargetMode="External"/><Relationship Id="rId41" Type="http://schemas.openxmlformats.org/officeDocument/2006/relationships/hyperlink" Target="https://www.yaklass.ru/" TargetMode="External"/><Relationship Id="rId83" Type="http://schemas.openxmlformats.org/officeDocument/2006/relationships/hyperlink" Target="https://m.edsoo.ru/7f4110fe" TargetMode="External"/><Relationship Id="rId179" Type="http://schemas.openxmlformats.org/officeDocument/2006/relationships/hyperlink" Target="https://www.yaklass.ru/" TargetMode="External"/><Relationship Id="rId386" Type="http://schemas.openxmlformats.org/officeDocument/2006/relationships/hyperlink" Target="https://www.yaklass.ru/" TargetMode="External"/><Relationship Id="rId551" Type="http://schemas.openxmlformats.org/officeDocument/2006/relationships/hyperlink" Target="https://www.yaklass.ru/" TargetMode="External"/><Relationship Id="rId593" Type="http://schemas.openxmlformats.org/officeDocument/2006/relationships/hyperlink" Target="https://www.yaklass.ru/" TargetMode="External"/><Relationship Id="rId607" Type="http://schemas.openxmlformats.org/officeDocument/2006/relationships/hyperlink" Target="https://uchi.ru/" TargetMode="External"/><Relationship Id="rId649" Type="http://schemas.openxmlformats.org/officeDocument/2006/relationships/hyperlink" Target="https://uchi.ru/" TargetMode="External"/><Relationship Id="rId814" Type="http://schemas.openxmlformats.org/officeDocument/2006/relationships/hyperlink" Target="https://m.edsoo.ru/c4e0999a" TargetMode="External"/><Relationship Id="rId856" Type="http://schemas.openxmlformats.org/officeDocument/2006/relationships/hyperlink" Target="https://m.edsoo.ru/c4e0e81e" TargetMode="External"/><Relationship Id="rId190" Type="http://schemas.openxmlformats.org/officeDocument/2006/relationships/hyperlink" Target="https://uchi.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53" Type="http://schemas.openxmlformats.org/officeDocument/2006/relationships/hyperlink" Target="https://resh.edu.ru/" TargetMode="External"/><Relationship Id="rId509" Type="http://schemas.openxmlformats.org/officeDocument/2006/relationships/hyperlink" Target="https://www.yaklass.ru/" TargetMode="External"/><Relationship Id="rId660" Type="http://schemas.openxmlformats.org/officeDocument/2006/relationships/hyperlink" Target="https://resh.edu.ru/" TargetMode="External"/><Relationship Id="rId898" Type="http://schemas.openxmlformats.org/officeDocument/2006/relationships/hyperlink" Target="https://www.yaklass.ru/" TargetMode="External"/><Relationship Id="rId1041" Type="http://schemas.openxmlformats.org/officeDocument/2006/relationships/hyperlink" Target="https://m.edsoo.ru/c4e20b40" TargetMode="External"/><Relationship Id="rId106" Type="http://schemas.openxmlformats.org/officeDocument/2006/relationships/hyperlink" Target="https://uchi.ru/" TargetMode="External"/><Relationship Id="rId313" Type="http://schemas.openxmlformats.org/officeDocument/2006/relationships/hyperlink" Target="https://uchi.ru/" TargetMode="External"/><Relationship Id="rId495" Type="http://schemas.openxmlformats.org/officeDocument/2006/relationships/hyperlink" Target="https://resh.edu.ru/" TargetMode="External"/><Relationship Id="rId716" Type="http://schemas.openxmlformats.org/officeDocument/2006/relationships/hyperlink" Target="https://www.yaklass.ru/" TargetMode="External"/><Relationship Id="rId758" Type="http://schemas.openxmlformats.org/officeDocument/2006/relationships/hyperlink" Target="https://www.yaklass.ru/" TargetMode="External"/><Relationship Id="rId923" Type="http://schemas.openxmlformats.org/officeDocument/2006/relationships/hyperlink" Target="https://m.edsoo.ru/c4e1b78a" TargetMode="External"/><Relationship Id="rId965" Type="http://schemas.openxmlformats.org/officeDocument/2006/relationships/hyperlink" Target="https://uchi.ru/" TargetMode="External"/><Relationship Id="rId10" Type="http://schemas.openxmlformats.org/officeDocument/2006/relationships/hyperlink" Target="https://uchi.ru/" TargetMode="External"/><Relationship Id="rId52" Type="http://schemas.openxmlformats.org/officeDocument/2006/relationships/hyperlink" Target="https://uchi.ru/" TargetMode="External"/><Relationship Id="rId94" Type="http://schemas.openxmlformats.org/officeDocument/2006/relationships/hyperlink" Target="https://m.edsoo.ru/7f411f36" TargetMode="External"/><Relationship Id="rId148" Type="http://schemas.openxmlformats.org/officeDocument/2006/relationships/hyperlink" Target="https://uchi.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s://uchi.ru/" TargetMode="External"/><Relationship Id="rId562" Type="http://schemas.openxmlformats.org/officeDocument/2006/relationships/hyperlink" Target="https://uchi.ru/" TargetMode="External"/><Relationship Id="rId618" Type="http://schemas.openxmlformats.org/officeDocument/2006/relationships/hyperlink" Target="https://resh.edu.ru/" TargetMode="External"/><Relationship Id="rId825" Type="http://schemas.openxmlformats.org/officeDocument/2006/relationships/hyperlink" Target="https://m.edsoo.ru/c4e0c3f2" TargetMode="External"/><Relationship Id="rId215" Type="http://schemas.openxmlformats.org/officeDocument/2006/relationships/hyperlink" Target="https://www.yaklass.ru/" TargetMode="External"/><Relationship Id="rId257" Type="http://schemas.openxmlformats.org/officeDocument/2006/relationships/hyperlink" Target="https://www.yaklass.ru/" TargetMode="External"/><Relationship Id="rId422" Type="http://schemas.openxmlformats.org/officeDocument/2006/relationships/hyperlink" Target="https://www.yaklass.ru/" TargetMode="External"/><Relationship Id="rId464" Type="http://schemas.openxmlformats.org/officeDocument/2006/relationships/hyperlink" Target="https://www.yaklass.ru/" TargetMode="External"/><Relationship Id="rId867" Type="http://schemas.openxmlformats.org/officeDocument/2006/relationships/hyperlink" Target="https://resh.edu.ru/" TargetMode="External"/><Relationship Id="rId1010" Type="http://schemas.openxmlformats.org/officeDocument/2006/relationships/hyperlink" Target="https://uchi.ru/" TargetMode="External"/><Relationship Id="rId299" Type="http://schemas.openxmlformats.org/officeDocument/2006/relationships/hyperlink" Target="https://www.yaklass.ru/" TargetMode="External"/><Relationship Id="rId727" Type="http://schemas.openxmlformats.org/officeDocument/2006/relationships/hyperlink" Target="https://uchi.ru/" TargetMode="External"/><Relationship Id="rId934" Type="http://schemas.openxmlformats.org/officeDocument/2006/relationships/hyperlink" Target="https://m.edsoo.ru/c4e1a704"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resh.edu.ru/" TargetMode="External"/><Relationship Id="rId573" Type="http://schemas.openxmlformats.org/officeDocument/2006/relationships/hyperlink" Target="https://resh.edu.ru/" TargetMode="External"/><Relationship Id="rId780" Type="http://schemas.openxmlformats.org/officeDocument/2006/relationships/hyperlink" Target="https://m.edsoo.ru/c4e175ae" TargetMode="External"/><Relationship Id="rId226" Type="http://schemas.openxmlformats.org/officeDocument/2006/relationships/hyperlink" Target="https://uchi.ru/" TargetMode="External"/><Relationship Id="rId433" Type="http://schemas.openxmlformats.org/officeDocument/2006/relationships/hyperlink" Target="https://uchi.ru/" TargetMode="External"/><Relationship Id="rId878" Type="http://schemas.openxmlformats.org/officeDocument/2006/relationships/hyperlink" Target="https://www.yaklass.ru/" TargetMode="External"/><Relationship Id="rId640" Type="http://schemas.openxmlformats.org/officeDocument/2006/relationships/hyperlink" Target="https://uchi.ru/" TargetMode="External"/><Relationship Id="rId738" Type="http://schemas.openxmlformats.org/officeDocument/2006/relationships/hyperlink" Target="https://resh.edu.ru/" TargetMode="External"/><Relationship Id="rId945" Type="http://schemas.openxmlformats.org/officeDocument/2006/relationships/hyperlink" Target="https://www.yaklass.ru/" TargetMode="External"/><Relationship Id="rId74" Type="http://schemas.openxmlformats.org/officeDocument/2006/relationships/hyperlink" Target="https://www.yaklass.ru/" TargetMode="External"/><Relationship Id="rId377" Type="http://schemas.openxmlformats.org/officeDocument/2006/relationships/hyperlink" Target="https://www.yaklass.ru/" TargetMode="External"/><Relationship Id="rId500" Type="http://schemas.openxmlformats.org/officeDocument/2006/relationships/hyperlink" Target="https://www.yaklass.ru/" TargetMode="External"/><Relationship Id="rId584" Type="http://schemas.openxmlformats.org/officeDocument/2006/relationships/hyperlink" Target="https://www.yaklass.ru/" TargetMode="External"/><Relationship Id="rId805" Type="http://schemas.openxmlformats.org/officeDocument/2006/relationships/hyperlink" Target="https://m.edsoo.ru/c4e0cfc8" TargetMode="External"/><Relationship Id="rId5" Type="http://schemas.openxmlformats.org/officeDocument/2006/relationships/image" Target="media/image1.jpeg"/><Relationship Id="rId237" Type="http://schemas.openxmlformats.org/officeDocument/2006/relationships/hyperlink" Target="https://resh.edu.ru/" TargetMode="External"/><Relationship Id="rId791" Type="http://schemas.openxmlformats.org/officeDocument/2006/relationships/hyperlink" Target="https://m.edsoo.ru/c4e146ce" TargetMode="External"/><Relationship Id="rId889" Type="http://schemas.openxmlformats.org/officeDocument/2006/relationships/hyperlink" Target="https://resh.edu.ru/" TargetMode="External"/><Relationship Id="rId444" Type="http://schemas.openxmlformats.org/officeDocument/2006/relationships/hyperlink" Target="https://resh.edu.ru/" TargetMode="External"/><Relationship Id="rId651" Type="http://schemas.openxmlformats.org/officeDocument/2006/relationships/hyperlink" Target="https://resh.edu.ru/" TargetMode="External"/><Relationship Id="rId749" Type="http://schemas.openxmlformats.org/officeDocument/2006/relationships/hyperlink" Target="https://m.edsoo.ru/c4e0d5cc" TargetMode="External"/><Relationship Id="rId290" Type="http://schemas.openxmlformats.org/officeDocument/2006/relationships/hyperlink" Target="https://www.yaklass.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s://uchi.ru/" TargetMode="External"/><Relationship Id="rId609" Type="http://schemas.openxmlformats.org/officeDocument/2006/relationships/hyperlink" Target="https://resh.edu.ru/" TargetMode="External"/><Relationship Id="rId956" Type="http://schemas.openxmlformats.org/officeDocument/2006/relationships/hyperlink" Target="https://uchi.ru/" TargetMode="External"/><Relationship Id="rId85" Type="http://schemas.openxmlformats.org/officeDocument/2006/relationships/hyperlink" Target="https://m.edsoo.ru/7f4110fe" TargetMode="External"/><Relationship Id="rId150" Type="http://schemas.openxmlformats.org/officeDocument/2006/relationships/hyperlink" Target="https://resh.edu.ru/" TargetMode="External"/><Relationship Id="rId595" Type="http://schemas.openxmlformats.org/officeDocument/2006/relationships/hyperlink" Target="https://uchi.ru/" TargetMode="External"/><Relationship Id="rId816" Type="http://schemas.openxmlformats.org/officeDocument/2006/relationships/hyperlink" Target="https://m.edsoo.ru/c4e0baf6" TargetMode="External"/><Relationship Id="rId1001" Type="http://schemas.openxmlformats.org/officeDocument/2006/relationships/hyperlink" Target="https://uchi.ru/" TargetMode="External"/><Relationship Id="rId248" Type="http://schemas.openxmlformats.org/officeDocument/2006/relationships/hyperlink" Target="https://www.yaklass.ru/" TargetMode="External"/><Relationship Id="rId455" Type="http://schemas.openxmlformats.org/officeDocument/2006/relationships/hyperlink" Target="https://www.yaklass.ru/" TargetMode="External"/><Relationship Id="rId662" Type="http://schemas.openxmlformats.org/officeDocument/2006/relationships/hyperlink" Target="https://www.yaklass.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522" Type="http://schemas.openxmlformats.org/officeDocument/2006/relationships/hyperlink" Target="https://resh.edu.ru/" TargetMode="External"/><Relationship Id="rId967"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www.yaklass.ru/" TargetMode="External"/><Relationship Id="rId399" Type="http://schemas.openxmlformats.org/officeDocument/2006/relationships/hyperlink" Target="https://resh.edu.ru/" TargetMode="External"/><Relationship Id="rId827" Type="http://schemas.openxmlformats.org/officeDocument/2006/relationships/hyperlink" Target="https://m.edsoo.ru/c4e14c8c" TargetMode="External"/><Relationship Id="rId1012" Type="http://schemas.openxmlformats.org/officeDocument/2006/relationships/hyperlink" Target="https://resh.edu.ru/" TargetMode="External"/><Relationship Id="rId259" Type="http://schemas.openxmlformats.org/officeDocument/2006/relationships/hyperlink" Target="https://uchi.ru/" TargetMode="External"/><Relationship Id="rId466" Type="http://schemas.openxmlformats.org/officeDocument/2006/relationships/hyperlink" Target="https://uchi.ru/" TargetMode="External"/><Relationship Id="rId673" Type="http://schemas.openxmlformats.org/officeDocument/2006/relationships/hyperlink" Target="https://uchi.ru/" TargetMode="External"/><Relationship Id="rId880" Type="http://schemas.openxmlformats.org/officeDocument/2006/relationships/hyperlink" Target="https://uchi.ru/" TargetMode="External"/><Relationship Id="rId23" Type="http://schemas.openxmlformats.org/officeDocument/2006/relationships/hyperlink" Target="https://www.yaklass.ru/" TargetMode="External"/><Relationship Id="rId119" Type="http://schemas.openxmlformats.org/officeDocument/2006/relationships/hyperlink" Target="https://www.yaklass.ru/" TargetMode="External"/><Relationship Id="rId326" Type="http://schemas.openxmlformats.org/officeDocument/2006/relationships/hyperlink" Target="https://www.yaklass.ru/" TargetMode="External"/><Relationship Id="rId533" Type="http://schemas.openxmlformats.org/officeDocument/2006/relationships/hyperlink" Target="https://www.yaklass.ru/" TargetMode="External"/><Relationship Id="rId978" Type="http://schemas.openxmlformats.org/officeDocument/2006/relationships/hyperlink" Target="https://resh.edu.ru/" TargetMode="External"/><Relationship Id="rId740" Type="http://schemas.openxmlformats.org/officeDocument/2006/relationships/hyperlink" Target="https://www.yaklass.ru/" TargetMode="External"/><Relationship Id="rId838" Type="http://schemas.openxmlformats.org/officeDocument/2006/relationships/hyperlink" Target="https://m.edsoo.ru/c4e0ca46" TargetMode="External"/><Relationship Id="rId1023" Type="http://schemas.openxmlformats.org/officeDocument/2006/relationships/hyperlink" Target="https://www.yaklass.ru/" TargetMode="External"/><Relationship Id="rId172" Type="http://schemas.openxmlformats.org/officeDocument/2006/relationships/hyperlink" Target="https://uchi.ru/" TargetMode="External"/><Relationship Id="rId477" Type="http://schemas.openxmlformats.org/officeDocument/2006/relationships/hyperlink" Target="https://resh.edu.ru/" TargetMode="External"/><Relationship Id="rId600" Type="http://schemas.openxmlformats.org/officeDocument/2006/relationships/hyperlink" Target="https://resh.edu.ru/" TargetMode="External"/><Relationship Id="rId684" Type="http://schemas.openxmlformats.org/officeDocument/2006/relationships/hyperlink" Target="https://resh.edu.ru/" TargetMode="External"/><Relationship Id="rId337" Type="http://schemas.openxmlformats.org/officeDocument/2006/relationships/hyperlink" Target="https://uchi.ru/" TargetMode="External"/><Relationship Id="rId891" Type="http://schemas.openxmlformats.org/officeDocument/2006/relationships/hyperlink" Target="https://www.yaklass.ru/" TargetMode="External"/><Relationship Id="rId905" Type="http://schemas.openxmlformats.org/officeDocument/2006/relationships/hyperlink" Target="https://www.yaklass.ru/" TargetMode="External"/><Relationship Id="rId989" Type="http://schemas.openxmlformats.org/officeDocument/2006/relationships/hyperlink" Target="https://www.yaklass.ru/" TargetMode="External"/><Relationship Id="rId34" Type="http://schemas.openxmlformats.org/officeDocument/2006/relationships/hyperlink" Target="https://uchi.ru/" TargetMode="External"/><Relationship Id="rId544" Type="http://schemas.openxmlformats.org/officeDocument/2006/relationships/hyperlink" Target="https://uchi.ru/" TargetMode="External"/><Relationship Id="rId751" Type="http://schemas.openxmlformats.org/officeDocument/2006/relationships/hyperlink" Target="https://m.edsoo.ru/c4e0f3d6" TargetMode="External"/><Relationship Id="rId849" Type="http://schemas.openxmlformats.org/officeDocument/2006/relationships/hyperlink" Target="https://www.yaklass.ru/" TargetMode="External"/><Relationship Id="rId183"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www.yaklass.ru/" TargetMode="External"/><Relationship Id="rId611" Type="http://schemas.openxmlformats.org/officeDocument/2006/relationships/hyperlink" Target="https://www.yaklass.ru/" TargetMode="External"/><Relationship Id="rId1034" Type="http://schemas.openxmlformats.org/officeDocument/2006/relationships/hyperlink" Target="https://m.edsoo.ru/c4e2433a" TargetMode="External"/><Relationship Id="rId250" Type="http://schemas.openxmlformats.org/officeDocument/2006/relationships/hyperlink" Target="https://uchi.ru/" TargetMode="External"/><Relationship Id="rId488" Type="http://schemas.openxmlformats.org/officeDocument/2006/relationships/hyperlink" Target="https://www.yaklass.ru/" TargetMode="External"/><Relationship Id="rId695" Type="http://schemas.openxmlformats.org/officeDocument/2006/relationships/hyperlink" Target="https://www.yaklass.ru/" TargetMode="External"/><Relationship Id="rId709" Type="http://schemas.openxmlformats.org/officeDocument/2006/relationships/hyperlink" Target="https://uchi.ru/" TargetMode="External"/><Relationship Id="rId916" Type="http://schemas.openxmlformats.org/officeDocument/2006/relationships/hyperlink" Target="https://www.yaklass.ru/" TargetMode="External"/><Relationship Id="rId45" Type="http://schemas.openxmlformats.org/officeDocument/2006/relationships/hyperlink" Target="https://resh.edu.ru/" TargetMode="External"/><Relationship Id="rId110" Type="http://schemas.openxmlformats.org/officeDocument/2006/relationships/hyperlink" Target="https://www.yaklass.ru/" TargetMode="External"/><Relationship Id="rId348" Type="http://schemas.openxmlformats.org/officeDocument/2006/relationships/hyperlink" Target="https://resh.edu.ru/" TargetMode="External"/><Relationship Id="rId555" Type="http://schemas.openxmlformats.org/officeDocument/2006/relationships/hyperlink" Target="https://resh.edu.ru/" TargetMode="External"/><Relationship Id="rId762" Type="http://schemas.openxmlformats.org/officeDocument/2006/relationships/hyperlink" Target="https://m.edsoo.ru/c4e15cea" TargetMode="External"/><Relationship Id="rId194" Type="http://schemas.openxmlformats.org/officeDocument/2006/relationships/hyperlink" Target="https://www.yaklass.ru/" TargetMode="External"/><Relationship Id="rId208" Type="http://schemas.openxmlformats.org/officeDocument/2006/relationships/hyperlink" Target="https://uchi.ru/" TargetMode="External"/><Relationship Id="rId415" Type="http://schemas.openxmlformats.org/officeDocument/2006/relationships/hyperlink" Target="https://uchi.ru/" TargetMode="External"/><Relationship Id="rId622" Type="http://schemas.openxmlformats.org/officeDocument/2006/relationships/hyperlink" Target="https://uchi.ru/" TargetMode="External"/><Relationship Id="rId1045" Type="http://schemas.openxmlformats.org/officeDocument/2006/relationships/hyperlink" Target="https://m.edsoo.ru/c4e288ea" TargetMode="External"/><Relationship Id="rId261" Type="http://schemas.openxmlformats.org/officeDocument/2006/relationships/hyperlink" Target="https://resh.edu.ru/" TargetMode="External"/><Relationship Id="rId499" Type="http://schemas.openxmlformats.org/officeDocument/2006/relationships/hyperlink" Target="https://uchi.ru/" TargetMode="External"/><Relationship Id="rId927" Type="http://schemas.openxmlformats.org/officeDocument/2006/relationships/hyperlink" Target="https://resh.edu.ru/" TargetMode="External"/><Relationship Id="rId56" Type="http://schemas.openxmlformats.org/officeDocument/2006/relationships/hyperlink" Target="https://www.yaklass.ru/" TargetMode="External"/><Relationship Id="rId359" Type="http://schemas.openxmlformats.org/officeDocument/2006/relationships/hyperlink" Target="https://www.yaklass.ru/" TargetMode="External"/><Relationship Id="rId566" Type="http://schemas.openxmlformats.org/officeDocument/2006/relationships/hyperlink" Target="https://www.yaklass.ru/" TargetMode="External"/><Relationship Id="rId773" Type="http://schemas.openxmlformats.org/officeDocument/2006/relationships/hyperlink" Target="https://m.edsoo.ru/c4e11708" TargetMode="External"/><Relationship Id="rId121" Type="http://schemas.openxmlformats.org/officeDocument/2006/relationships/hyperlink" Target="https://uchi.ru/" TargetMode="External"/><Relationship Id="rId219" Type="http://schemas.openxmlformats.org/officeDocument/2006/relationships/hyperlink" Target="https://resh.edu.ru/" TargetMode="External"/><Relationship Id="rId426" Type="http://schemas.openxmlformats.org/officeDocument/2006/relationships/hyperlink" Target="https://resh.edu.ru/" TargetMode="External"/><Relationship Id="rId633" Type="http://schemas.openxmlformats.org/officeDocument/2006/relationships/hyperlink" Target="https://resh.edu.ru/" TargetMode="External"/><Relationship Id="rId980" Type="http://schemas.openxmlformats.org/officeDocument/2006/relationships/hyperlink" Target="https://www.yaklass.ru/" TargetMode="External"/><Relationship Id="rId840" Type="http://schemas.openxmlformats.org/officeDocument/2006/relationships/hyperlink" Target="https://m.edsoo.ru/c4e16c6c" TargetMode="External"/><Relationship Id="rId938" Type="http://schemas.openxmlformats.org/officeDocument/2006/relationships/hyperlink" Target="https://www.yaklass.ru/" TargetMode="External"/><Relationship Id="rId67" Type="http://schemas.openxmlformats.org/officeDocument/2006/relationships/hyperlink" Target="https://uchi.ru/" TargetMode="External"/><Relationship Id="rId272" Type="http://schemas.openxmlformats.org/officeDocument/2006/relationships/hyperlink" Target="https://www.yaklass.ru/" TargetMode="External"/><Relationship Id="rId577" Type="http://schemas.openxmlformats.org/officeDocument/2006/relationships/hyperlink" Target="https://uchi.ru/" TargetMode="External"/><Relationship Id="rId700" Type="http://schemas.openxmlformats.org/officeDocument/2006/relationships/hyperlink" Target="https://uchi.ru/" TargetMode="External"/><Relationship Id="rId132" Type="http://schemas.openxmlformats.org/officeDocument/2006/relationships/hyperlink" Target="https://resh.edu.ru/" TargetMode="External"/><Relationship Id="rId784" Type="http://schemas.openxmlformats.org/officeDocument/2006/relationships/hyperlink" Target="https://m.edsoo.ru/c4e087e8" TargetMode="External"/><Relationship Id="rId991" Type="http://schemas.openxmlformats.org/officeDocument/2006/relationships/hyperlink" Target="https://uchi.ru/" TargetMode="External"/><Relationship Id="rId437" Type="http://schemas.openxmlformats.org/officeDocument/2006/relationships/hyperlink" Target="https://www.yaklass.ru/" TargetMode="External"/><Relationship Id="rId644" Type="http://schemas.openxmlformats.org/officeDocument/2006/relationships/hyperlink" Target="https://www.yaklass.ru/" TargetMode="External"/><Relationship Id="rId851" Type="http://schemas.openxmlformats.org/officeDocument/2006/relationships/hyperlink" Target="https://m.edsoo.ru/c4e0dd2e" TargetMode="External"/><Relationship Id="rId283" Type="http://schemas.openxmlformats.org/officeDocument/2006/relationships/hyperlink" Target="https://uchi.ru/" TargetMode="External"/><Relationship Id="rId490" Type="http://schemas.openxmlformats.org/officeDocument/2006/relationships/hyperlink" Target="https://uchi.ru/" TargetMode="External"/><Relationship Id="rId504" Type="http://schemas.openxmlformats.org/officeDocument/2006/relationships/hyperlink" Target="https://resh.edu.ru/" TargetMode="External"/><Relationship Id="rId711" Type="http://schemas.openxmlformats.org/officeDocument/2006/relationships/hyperlink" Target="https://resh.edu.ru/" TargetMode="External"/><Relationship Id="rId949" Type="http://schemas.openxmlformats.org/officeDocument/2006/relationships/hyperlink" Target="https://www.yaklass.ru/" TargetMode="External"/><Relationship Id="rId78" Type="http://schemas.openxmlformats.org/officeDocument/2006/relationships/hyperlink" Target="https://m.edsoo.ru/7f4110fe" TargetMode="External"/><Relationship Id="rId143" Type="http://schemas.openxmlformats.org/officeDocument/2006/relationships/hyperlink" Target="https://www.yaklass.ru/" TargetMode="External"/><Relationship Id="rId350" Type="http://schemas.openxmlformats.org/officeDocument/2006/relationships/hyperlink" Target="https://www.yaklass.ru/" TargetMode="External"/><Relationship Id="rId588" Type="http://schemas.openxmlformats.org/officeDocument/2006/relationships/hyperlink" Target="https://resh.edu.ru/" TargetMode="External"/><Relationship Id="rId795" Type="http://schemas.openxmlformats.org/officeDocument/2006/relationships/hyperlink" Target="https://m.edsoo.ru/c4e0b358" TargetMode="External"/><Relationship Id="rId809" Type="http://schemas.openxmlformats.org/officeDocument/2006/relationships/hyperlink" Target="https://m.edsoo.ru/c4e12400"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448" Type="http://schemas.openxmlformats.org/officeDocument/2006/relationships/hyperlink" Target="https://uchi.ru/" TargetMode="External"/><Relationship Id="rId655" Type="http://schemas.openxmlformats.org/officeDocument/2006/relationships/hyperlink" Target="https://uchi.ru/" TargetMode="External"/><Relationship Id="rId862" Type="http://schemas.openxmlformats.org/officeDocument/2006/relationships/hyperlink" Target="https://uchi.ru/" TargetMode="External"/><Relationship Id="rId294" Type="http://schemas.openxmlformats.org/officeDocument/2006/relationships/hyperlink" Target="https://resh.edu.ru/" TargetMode="External"/><Relationship Id="rId308" Type="http://schemas.openxmlformats.org/officeDocument/2006/relationships/hyperlink" Target="https://www.yaklass.ru/" TargetMode="External"/><Relationship Id="rId515" Type="http://schemas.openxmlformats.org/officeDocument/2006/relationships/hyperlink" Target="https://www.yaklass.ru/" TargetMode="External"/><Relationship Id="rId722" Type="http://schemas.openxmlformats.org/officeDocument/2006/relationships/hyperlink" Target="https://www.yaklass.ru/" TargetMode="External"/><Relationship Id="rId89" Type="http://schemas.openxmlformats.org/officeDocument/2006/relationships/hyperlink" Target="https://m.edsoo.ru/7f411f36" TargetMode="External"/><Relationship Id="rId154" Type="http://schemas.openxmlformats.org/officeDocument/2006/relationships/hyperlink" Target="https://uchi.ru/" TargetMode="External"/><Relationship Id="rId361" Type="http://schemas.openxmlformats.org/officeDocument/2006/relationships/hyperlink" Target="https://uchi.ru/" TargetMode="External"/><Relationship Id="rId599" Type="http://schemas.openxmlformats.org/officeDocument/2006/relationships/hyperlink" Target="https://www.yaklass.ru/" TargetMode="External"/><Relationship Id="rId1005" Type="http://schemas.openxmlformats.org/officeDocument/2006/relationships/hyperlink" Target="https://m.edsoo.ru/c4e24736" TargetMode="External"/><Relationship Id="rId459" Type="http://schemas.openxmlformats.org/officeDocument/2006/relationships/hyperlink" Target="https://resh.edu.ru/" TargetMode="External"/><Relationship Id="rId666" Type="http://schemas.openxmlformats.org/officeDocument/2006/relationships/hyperlink" Target="https://resh.edu.ru/" TargetMode="External"/><Relationship Id="rId873" Type="http://schemas.openxmlformats.org/officeDocument/2006/relationships/hyperlink" Target="https://resh.edu.ru/" TargetMode="External"/><Relationship Id="rId16" Type="http://schemas.openxmlformats.org/officeDocument/2006/relationships/hyperlink" Target="https://uchi.ru/" TargetMode="External"/><Relationship Id="rId221" Type="http://schemas.openxmlformats.org/officeDocument/2006/relationships/hyperlink" Target="https://www.yaklass.ru/" TargetMode="External"/><Relationship Id="rId319" Type="http://schemas.openxmlformats.org/officeDocument/2006/relationships/hyperlink" Target="https://uchi.ru/" TargetMode="External"/><Relationship Id="rId526" Type="http://schemas.openxmlformats.org/officeDocument/2006/relationships/hyperlink" Target="https://uchi.ru/" TargetMode="External"/><Relationship Id="rId733" Type="http://schemas.openxmlformats.org/officeDocument/2006/relationships/hyperlink" Target="https://uchi.ru/" TargetMode="External"/><Relationship Id="rId940" Type="http://schemas.openxmlformats.org/officeDocument/2006/relationships/hyperlink" Target="https://uchi.ru/" TargetMode="External"/><Relationship Id="rId1016" Type="http://schemas.openxmlformats.org/officeDocument/2006/relationships/hyperlink" Target="https://m.edsoo.ru/c4e25410" TargetMode="External"/><Relationship Id="rId165" Type="http://schemas.openxmlformats.org/officeDocument/2006/relationships/hyperlink" Target="https://resh.edu.ru/" TargetMode="External"/><Relationship Id="rId372" Type="http://schemas.openxmlformats.org/officeDocument/2006/relationships/hyperlink" Target="https://resh.edu.ru/" TargetMode="External"/><Relationship Id="rId677" Type="http://schemas.openxmlformats.org/officeDocument/2006/relationships/hyperlink" Target="https://www.yaklass.ru/" TargetMode="External"/><Relationship Id="rId800" Type="http://schemas.openxmlformats.org/officeDocument/2006/relationships/hyperlink" Target="https://m.edsoo.ru/c4e0ebc0" TargetMode="External"/><Relationship Id="rId232" Type="http://schemas.openxmlformats.org/officeDocument/2006/relationships/hyperlink" Target="https://uchi.ru/" TargetMode="External"/><Relationship Id="rId884" Type="http://schemas.openxmlformats.org/officeDocument/2006/relationships/hyperlink" Target="https://www.yaklass.ru/" TargetMode="External"/><Relationship Id="rId27" Type="http://schemas.openxmlformats.org/officeDocument/2006/relationships/hyperlink" Target="https://resh.edu.ru/" TargetMode="External"/><Relationship Id="rId537" Type="http://schemas.openxmlformats.org/officeDocument/2006/relationships/hyperlink" Target="https://resh.edu.ru/" TargetMode="External"/><Relationship Id="rId744" Type="http://schemas.openxmlformats.org/officeDocument/2006/relationships/hyperlink" Target="https://resh.edu.ru/" TargetMode="External"/><Relationship Id="rId951" Type="http://schemas.openxmlformats.org/officeDocument/2006/relationships/hyperlink" Target="https://m.edsoo.ru/c4e1f7c2" TargetMode="External"/><Relationship Id="rId80" Type="http://schemas.openxmlformats.org/officeDocument/2006/relationships/hyperlink" Target="https://m.edsoo.ru/7f4110fe" TargetMode="External"/><Relationship Id="rId176" Type="http://schemas.openxmlformats.org/officeDocument/2006/relationships/hyperlink" Target="https://www.yaklass.ru/" TargetMode="External"/><Relationship Id="rId383" Type="http://schemas.openxmlformats.org/officeDocument/2006/relationships/hyperlink" Target="https://www.yaklass.ru/" TargetMode="External"/><Relationship Id="rId590" Type="http://schemas.openxmlformats.org/officeDocument/2006/relationships/hyperlink" Target="https://www.yaklass.ru/" TargetMode="External"/><Relationship Id="rId604" Type="http://schemas.openxmlformats.org/officeDocument/2006/relationships/hyperlink" Target="https://uchi.ru/" TargetMode="External"/><Relationship Id="rId811" Type="http://schemas.openxmlformats.org/officeDocument/2006/relationships/hyperlink" Target="https://m.edsoo.ru/c4e0a1f6" TargetMode="External"/><Relationship Id="rId1027" Type="http://schemas.openxmlformats.org/officeDocument/2006/relationships/hyperlink" Target="https://resh.edu.ru/" TargetMode="External"/><Relationship Id="rId243" Type="http://schemas.openxmlformats.org/officeDocument/2006/relationships/hyperlink" Target="https://resh.edu.ru/" TargetMode="External"/><Relationship Id="rId450" Type="http://schemas.openxmlformats.org/officeDocument/2006/relationships/hyperlink" Target="https://resh.edu.ru/" TargetMode="External"/><Relationship Id="rId688" Type="http://schemas.openxmlformats.org/officeDocument/2006/relationships/hyperlink" Target="https://uchi.ru/" TargetMode="External"/><Relationship Id="rId895" Type="http://schemas.openxmlformats.org/officeDocument/2006/relationships/hyperlink" Target="https://m.edsoo.ru/c4e19444" TargetMode="External"/><Relationship Id="rId909" Type="http://schemas.openxmlformats.org/officeDocument/2006/relationships/hyperlink" Target="https://uchi.ru/" TargetMode="External"/><Relationship Id="rId38" Type="http://schemas.openxmlformats.org/officeDocument/2006/relationships/hyperlink" Target="https://www.yaklass.ru/" TargetMode="External"/><Relationship Id="rId103" Type="http://schemas.openxmlformats.org/officeDocument/2006/relationships/hyperlink" Target="https://uchi.ru/" TargetMode="External"/><Relationship Id="rId310" Type="http://schemas.openxmlformats.org/officeDocument/2006/relationships/hyperlink" Target="https://uchi.ru/" TargetMode="External"/><Relationship Id="rId548" Type="http://schemas.openxmlformats.org/officeDocument/2006/relationships/hyperlink" Target="https://www.yaklass.ru/" TargetMode="External"/><Relationship Id="rId755" Type="http://schemas.openxmlformats.org/officeDocument/2006/relationships/hyperlink" Target="https://www.yaklass.ru/" TargetMode="External"/><Relationship Id="rId962" Type="http://schemas.openxmlformats.org/officeDocument/2006/relationships/hyperlink" Target="https://m.edsoo.ru/c4e212de" TargetMode="External"/><Relationship Id="rId91" Type="http://schemas.openxmlformats.org/officeDocument/2006/relationships/hyperlink" Target="https://m.edsoo.ru/7f411f36" TargetMode="External"/><Relationship Id="rId187"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resh.edu.ru/" TargetMode="External"/><Relationship Id="rId615" Type="http://schemas.openxmlformats.org/officeDocument/2006/relationships/hyperlink" Target="https://resh.edu.ru/" TargetMode="External"/><Relationship Id="rId822" Type="http://schemas.openxmlformats.org/officeDocument/2006/relationships/hyperlink" Target="https://m.edsoo.ru/c4e0e634" TargetMode="External"/><Relationship Id="rId1038" Type="http://schemas.openxmlformats.org/officeDocument/2006/relationships/hyperlink" Target="https://m.edsoo.ru/c4e296aa" TargetMode="External"/><Relationship Id="rId254" Type="http://schemas.openxmlformats.org/officeDocument/2006/relationships/hyperlink" Target="https://www.yaklass.ru/" TargetMode="External"/><Relationship Id="rId699" Type="http://schemas.openxmlformats.org/officeDocument/2006/relationships/hyperlink" Target="https://resh.edu.ru/" TargetMode="External"/><Relationship Id="rId49" Type="http://schemas.openxmlformats.org/officeDocument/2006/relationships/hyperlink" Target="https://uchi.ru/" TargetMode="External"/><Relationship Id="rId114" Type="http://schemas.openxmlformats.org/officeDocument/2006/relationships/hyperlink" Target="https://resh.edu.ru/" TargetMode="External"/><Relationship Id="rId461" Type="http://schemas.openxmlformats.org/officeDocument/2006/relationships/hyperlink" Target="https://www.yaklass.ru/" TargetMode="External"/><Relationship Id="rId559" Type="http://schemas.openxmlformats.org/officeDocument/2006/relationships/hyperlink" Target="https://uchi.ru/" TargetMode="External"/><Relationship Id="rId766" Type="http://schemas.openxmlformats.org/officeDocument/2006/relationships/hyperlink" Target="https://uchi.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419" Type="http://schemas.openxmlformats.org/officeDocument/2006/relationships/hyperlink" Target="https://www.yaklass.ru/" TargetMode="External"/><Relationship Id="rId626" Type="http://schemas.openxmlformats.org/officeDocument/2006/relationships/hyperlink" Target="https://www.yaklass.ru/" TargetMode="External"/><Relationship Id="rId973"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126</Pages>
  <Words>25543</Words>
  <Characters>145596</Characters>
  <Application>Microsoft Office Word</Application>
  <DocSecurity>0</DocSecurity>
  <Lines>1213</Lines>
  <Paragraphs>341</Paragraphs>
  <ScaleCrop>false</ScaleCrop>
  <Company>Grizli777</Company>
  <LinksUpToDate>false</LinksUpToDate>
  <CharactersWithSpaces>170798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ICL</cp:lastModifiedBy>
  <cp:revision>5</cp:revision>
  <cp:lastPrinted>2025-02-26T00:56:00Z</cp:lastPrinted>
  <dcterms:created xsi:type="dcterms:W3CDTF">2025-02-26T00:54:00Z</dcterms:created>
  <dcterms:modified xsi:type="dcterms:W3CDTF">2025-02-27T03:14:00Z</dcterms:modified>
  <dc:language>ru-RU</dc:language>
</cp:coreProperties>
</file>