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860646c2-889a-4569-8575-2a8bf8f7bf01"/>
      <w:r>
        <w:rPr>
          <w:rFonts w:ascii="Times New Roman" w:hAnsi="Times New Roman"/>
          <w:b/>
          <w:i w:val="false"/>
          <w:color w:val="000000"/>
          <w:sz w:val="28"/>
        </w:rPr>
        <w:t>Министерство образования Омской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1" w:name="14fc4b3a-950c-4903-a83a-e28a6ceb6a1b"/>
      <w:r>
        <w:rPr>
          <w:rFonts w:ascii="Times New Roman" w:hAnsi="Times New Roman"/>
          <w:b/>
          <w:i w:val="false"/>
          <w:color w:val="000000"/>
          <w:sz w:val="28"/>
        </w:rPr>
        <w:t>Комитет по образованию администрации Кормиловского муниципального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МБОУ "Новосельская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val="04a0" w:noVBand="1" w:noHBand="0" w:firstRow="1" w:lastRow="0" w:firstColumn="1" w:lastColumn="0"/>
      </w:tblPr>
      <w:tblGrid>
        <w:gridCol w:w="3115"/>
        <w:gridCol w:w="3115"/>
        <w:gridCol w:w="3115"/>
      </w:tblGrid>
      <w:tr>
        <w:trPr/>
        <w:tc>
          <w:tcPr>
            <w:tcW w:w="3115"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методическим объединением учителей НК</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Чегодайкина Л.А.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«____» ____</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Нагорная Е.В.</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«___» ___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И.о.директора школы</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Захарченко Е.А.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«___» ___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2383269)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«Математика»</w:t>
      </w:r>
    </w:p>
    <w:p>
      <w:pPr>
        <w:pStyle w:val="Normal"/>
        <w:spacing w:lineRule="exact" w:line="408" w:before="0" w:after="0"/>
        <w:ind w:left="120" w:hanging="0"/>
        <w:jc w:val="center"/>
        <w:rP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bookmarkStart w:id="2" w:name="6efb4b3f-b311-4243-8bdc-9c68fbe3f27d"/>
      <w:r>
        <w:rPr>
          <w:rFonts w:ascii="Times New Roman" w:hAnsi="Times New Roman"/>
          <w:b/>
          <w:i w:val="false"/>
          <w:color w:val="000000"/>
          <w:sz w:val="28"/>
        </w:rPr>
        <w:t>с.Новоселье</w:t>
      </w:r>
      <w:bookmarkEnd w:id="2"/>
      <w:r>
        <w:rPr>
          <w:rFonts w:ascii="Times New Roman" w:hAnsi="Times New Roman"/>
          <w:b/>
          <w:i w:val="false"/>
          <w:color w:val="000000"/>
          <w:sz w:val="28"/>
        </w:rPr>
        <w:t xml:space="preserve"> </w:t>
      </w:r>
      <w:bookmarkStart w:id="3" w:name="f1911595-c9b0-48c8-8fd6-d0b6f2c1f773"/>
      <w:r>
        <w:rPr>
          <w:rFonts w:ascii="Times New Roman" w:hAnsi="Times New Roman"/>
          <w:b/>
          <w:i w:val="false"/>
          <w:color w:val="000000"/>
          <w:sz w:val="28"/>
        </w:rPr>
        <w:t>2023</w:t>
      </w:r>
      <w:bookmarkStart w:id="4" w:name="block-177547901"/>
      <w:bookmarkStart w:id="5" w:name="block-17754790"/>
      <w:bookmarkEnd w:id="3"/>
      <w:bookmarkEnd w:id="4"/>
      <w:bookmarkEnd w:id="5"/>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Normal"/>
        <w:spacing w:lineRule="exact" w:line="264" w:before="0" w:after="0"/>
        <w:ind w:firstLine="600"/>
        <w:jc w:val="both"/>
        <w:rPr/>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pStyle w:val="Normal"/>
        <w:spacing w:lineRule="exact" w:line="264" w:before="0" w:after="0"/>
        <w:ind w:firstLine="600"/>
        <w:jc w:val="both"/>
        <w:rPr/>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spacing w:lineRule="exact" w:line="264" w:before="0" w:after="0"/>
        <w:ind w:firstLine="600"/>
        <w:jc w:val="both"/>
        <w:rPr/>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spacing w:lineRule="exact" w:line="264" w:before="0" w:after="0"/>
        <w:ind w:firstLine="600"/>
        <w:jc w:val="both"/>
        <w:rPr/>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spacing w:lineRule="exact" w:line="264" w:before="0" w:after="0"/>
        <w:ind w:firstLine="600"/>
        <w:jc w:val="both"/>
        <w:rPr/>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spacing w:lineRule="exact" w:line="264" w:before="0" w:after="0"/>
        <w:ind w:firstLine="600"/>
        <w:jc w:val="both"/>
        <w:rPr/>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6" w:name="bc284a2b-8dc7-47b2-bec2-e0e566c832dd"/>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Start w:id="7" w:name="block-177547921"/>
      <w:bookmarkStart w:id="8" w:name="block-17754792"/>
      <w:bookmarkEnd w:id="6"/>
      <w:bookmarkEnd w:id="7"/>
      <w:bookmarkEnd w:id="8"/>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снизу», «между». </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pStyle w:val="Normal"/>
        <w:spacing w:lineRule="exact" w:line="264" w:before="0" w:after="0"/>
        <w:ind w:firstLine="600"/>
        <w:jc w:val="both"/>
        <w:rPr/>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spacing w:lineRule="exact" w:line="264" w:before="0" w:after="0"/>
        <w:ind w:firstLine="600"/>
        <w:jc w:val="both"/>
        <w:rPr/>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математические объекты (числа, величины)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обнаруживать общее и различное в записи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действие измерительных приборов;</w:t>
      </w:r>
    </w:p>
    <w:p>
      <w:pPr>
        <w:pStyle w:val="Normal"/>
        <w:spacing w:lineRule="exact" w:line="264" w:before="0" w:after="0"/>
        <w:ind w:firstLine="600"/>
        <w:jc w:val="both"/>
        <w:rPr/>
      </w:pPr>
      <w:r>
        <w:rPr>
          <w:rFonts w:ascii="Times New Roman" w:hAnsi="Times New Roman"/>
          <w:b w:val="false"/>
          <w:i w:val="false"/>
          <w:color w:val="000000"/>
          <w:sz w:val="28"/>
        </w:rPr>
        <w:t>сравнивать два объекта, два числа;</w:t>
      </w:r>
    </w:p>
    <w:p>
      <w:pPr>
        <w:pStyle w:val="Normal"/>
        <w:spacing w:lineRule="exact" w:line="264" w:before="0" w:after="0"/>
        <w:ind w:firstLine="600"/>
        <w:jc w:val="both"/>
        <w:rPr/>
      </w:pPr>
      <w:r>
        <w:rPr>
          <w:rFonts w:ascii="Times New Roman" w:hAnsi="Times New Roman"/>
          <w:b w:val="false"/>
          <w:i w:val="false"/>
          <w:color w:val="000000"/>
          <w:sz w:val="28"/>
        </w:rPr>
        <w:t>распределять объекты на группы по заданному основанию;</w:t>
      </w:r>
    </w:p>
    <w:p>
      <w:pPr>
        <w:pStyle w:val="Normal"/>
        <w:spacing w:lineRule="exact" w:line="264" w:before="0" w:after="0"/>
        <w:ind w:firstLine="600"/>
        <w:jc w:val="both"/>
        <w:rPr/>
      </w:pPr>
      <w:r>
        <w:rPr>
          <w:rFonts w:ascii="Times New Roman" w:hAnsi="Times New Roman"/>
          <w:b w:val="false"/>
          <w:i w:val="false"/>
          <w:color w:val="000000"/>
          <w:sz w:val="28"/>
        </w:rPr>
        <w:t>копировать изученные фигуры, рисовать от руки по собственному замыслу;</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чисел,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pStyle w:val="Normal"/>
        <w:spacing w:lineRule="exact" w:line="264" w:before="0" w:after="0"/>
        <w:ind w:firstLine="600"/>
        <w:jc w:val="both"/>
        <w:rPr/>
      </w:pPr>
      <w:r>
        <w:rPr>
          <w:rFonts w:ascii="Times New Roman" w:hAnsi="Times New Roman"/>
          <w:b w:val="false"/>
          <w:i w:val="false"/>
          <w:color w:val="000000"/>
          <w:sz w:val="28"/>
        </w:rPr>
        <w:t>комментировать ход сравнения двух объектов;</w:t>
      </w:r>
    </w:p>
    <w:p>
      <w:pPr>
        <w:pStyle w:val="Normal"/>
        <w:spacing w:lineRule="exact" w:line="264" w:before="0" w:after="0"/>
        <w:ind w:firstLine="600"/>
        <w:jc w:val="both"/>
        <w:rPr/>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pacing w:lineRule="exact" w:line="264" w:before="0" w:after="0"/>
        <w:ind w:firstLine="600"/>
        <w:jc w:val="both"/>
        <w:rPr/>
      </w:pPr>
      <w:r>
        <w:rPr>
          <w:rFonts w:ascii="Times New Roman" w:hAnsi="Times New Roman"/>
          <w:b w:val="false"/>
          <w:i w:val="false"/>
          <w:color w:val="000000"/>
          <w:sz w:val="28"/>
        </w:rPr>
        <w:t>различать и использовать математические знаки;</w:t>
      </w:r>
    </w:p>
    <w:p>
      <w:pPr>
        <w:pStyle w:val="Normal"/>
        <w:spacing w:lineRule="exact" w:line="264" w:before="0" w:after="0"/>
        <w:ind w:firstLine="600"/>
        <w:jc w:val="both"/>
        <w:rPr/>
      </w:pPr>
      <w:r>
        <w:rPr>
          <w:rFonts w:ascii="Times New Roman" w:hAnsi="Times New Roman"/>
          <w:b w:val="false"/>
          <w:i w:val="false"/>
          <w:color w:val="000000"/>
          <w:sz w:val="28"/>
        </w:rPr>
        <w:t xml:space="preserve">строить предложения относительно заданного набора объектов.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принимать учебную задачу, удерживать её в процессе деятельности;</w:t>
      </w:r>
    </w:p>
    <w:p>
      <w:pPr>
        <w:pStyle w:val="Normal"/>
        <w:spacing w:lineRule="exact" w:line="264" w:before="0" w:after="0"/>
        <w:ind w:firstLine="600"/>
        <w:jc w:val="both"/>
        <w:rPr/>
      </w:pPr>
      <w:r>
        <w:rPr>
          <w:rFonts w:ascii="Times New Roman" w:hAnsi="Times New Roman"/>
          <w:b w:val="false"/>
          <w:i w:val="false"/>
          <w:color w:val="000000"/>
          <w:sz w:val="28"/>
        </w:rPr>
        <w:t>действовать в соответствии с предложенным образцом, инструкцией;</w:t>
      </w:r>
    </w:p>
    <w:p>
      <w:pPr>
        <w:pStyle w:val="Normal"/>
        <w:spacing w:lineRule="exact" w:line="264" w:before="0" w:after="0"/>
        <w:ind w:firstLine="600"/>
        <w:jc w:val="both"/>
        <w:rPr/>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pacing w:lineRule="exact" w:line="264" w:before="0" w:after="0"/>
        <w:ind w:firstLine="600"/>
        <w:jc w:val="both"/>
        <w:rPr/>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pStyle w:val="Normal"/>
        <w:spacing w:lineRule="exact" w:line="264" w:before="0" w:after="0"/>
        <w:ind w:firstLine="600"/>
        <w:jc w:val="both"/>
        <w:rPr/>
      </w:pPr>
      <w:r>
        <w:rPr>
          <w:rFonts w:ascii="Times New Roman" w:hAnsi="Times New Roman"/>
          <w:b w:val="false"/>
          <w:i w:val="false"/>
          <w:color w:val="000000"/>
          <w:sz w:val="28"/>
        </w:rPr>
        <w:t>Совместная деятельность способствует формированию умений:</w:t>
      </w:r>
    </w:p>
    <w:p>
      <w:pPr>
        <w:pStyle w:val="Normal"/>
        <w:spacing w:lineRule="exact" w:line="264" w:before="0" w:after="0"/>
        <w:ind w:firstLine="600"/>
        <w:jc w:val="both"/>
        <w:rPr/>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spacing w:lineRule="exact" w:line="264" w:before="0" w:after="0"/>
        <w:ind w:firstLine="600"/>
        <w:jc w:val="both"/>
        <w:rPr/>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pStyle w:val="Normal"/>
        <w:spacing w:lineRule="exact" w:line="264" w:before="0" w:after="0"/>
        <w:ind w:firstLine="600"/>
        <w:jc w:val="both"/>
        <w:rPr/>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Style w:val="Normal"/>
        <w:spacing w:lineRule="exact" w:line="264" w:before="0" w:after="0"/>
        <w:ind w:firstLine="600"/>
        <w:jc w:val="both"/>
        <w:rPr/>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pStyle w:val="Normal"/>
        <w:spacing w:lineRule="exact" w:line="264" w:before="0" w:after="0"/>
        <w:ind w:firstLine="600"/>
        <w:jc w:val="both"/>
        <w:rPr/>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pStyle w:val="Normal"/>
        <w:spacing w:lineRule="exact" w:line="264" w:before="0" w:after="0"/>
        <w:ind w:firstLine="600"/>
        <w:jc w:val="both"/>
        <w:rPr/>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pStyle w:val="Normal"/>
        <w:spacing w:lineRule="exact" w:line="264" w:before="0" w:after="0"/>
        <w:ind w:firstLine="600"/>
        <w:jc w:val="both"/>
        <w:rPr/>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pStyle w:val="Normal"/>
        <w:spacing w:lineRule="exact" w:line="264" w:before="0" w:after="0"/>
        <w:ind w:firstLine="600"/>
        <w:jc w:val="both"/>
        <w:rPr/>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pacing w:lineRule="exact" w:line="264" w:before="0" w:after="0"/>
        <w:ind w:firstLine="600"/>
        <w:jc w:val="both"/>
        <w:rPr/>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pStyle w:val="Normal"/>
        <w:spacing w:lineRule="exact" w:line="264" w:before="0" w:after="0"/>
        <w:ind w:firstLine="600"/>
        <w:jc w:val="both"/>
        <w:rPr/>
      </w:pPr>
      <w:r>
        <w:rPr>
          <w:rFonts w:ascii="Times New Roman" w:hAnsi="Times New Roman"/>
          <w:b w:val="false"/>
          <w:i w:val="false"/>
          <w:color w:val="000000"/>
          <w:sz w:val="28"/>
        </w:rPr>
        <w:t xml:space="preserve">подбирать примеры, подтверждающие суждение, вывод, ответ.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pStyle w:val="Normal"/>
        <w:spacing w:lineRule="exact" w:line="264" w:before="0" w:after="0"/>
        <w:ind w:firstLine="600"/>
        <w:jc w:val="both"/>
        <w:rPr/>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комментировать ход вычислений;</w:t>
      </w:r>
    </w:p>
    <w:p>
      <w:pPr>
        <w:pStyle w:val="Normal"/>
        <w:spacing w:lineRule="exact" w:line="264" w:before="0" w:after="0"/>
        <w:ind w:firstLine="600"/>
        <w:jc w:val="both"/>
        <w:rPr/>
      </w:pPr>
      <w:r>
        <w:rPr>
          <w:rFonts w:ascii="Times New Roman" w:hAnsi="Times New Roman"/>
          <w:b w:val="false"/>
          <w:i w:val="false"/>
          <w:color w:val="000000"/>
          <w:sz w:val="28"/>
        </w:rPr>
        <w:t>объяснять выбор величины, соответствующей ситуации измерения;</w:t>
      </w:r>
    </w:p>
    <w:p>
      <w:pPr>
        <w:pStyle w:val="Normal"/>
        <w:spacing w:lineRule="exact" w:line="264" w:before="0" w:after="0"/>
        <w:ind w:firstLine="600"/>
        <w:jc w:val="both"/>
        <w:rPr/>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pacing w:lineRule="exact" w:line="264" w:before="0" w:after="0"/>
        <w:ind w:firstLine="600"/>
        <w:jc w:val="both"/>
        <w:rPr/>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pStyle w:val="Normal"/>
        <w:spacing w:lineRule="exact" w:line="264" w:before="0" w:after="0"/>
        <w:ind w:firstLine="600"/>
        <w:jc w:val="both"/>
        <w:rPr/>
      </w:pPr>
      <w:r>
        <w:rPr>
          <w:rFonts w:ascii="Times New Roman" w:hAnsi="Times New Roman"/>
          <w:b w:val="false"/>
          <w:i w:val="false"/>
          <w:color w:val="000000"/>
          <w:sz w:val="28"/>
        </w:rPr>
        <w:t>записывать, читать число, числовое выражение;</w:t>
      </w:r>
    </w:p>
    <w:p>
      <w:pPr>
        <w:pStyle w:val="Normal"/>
        <w:spacing w:lineRule="exact" w:line="264" w:before="0" w:after="0"/>
        <w:ind w:firstLine="600"/>
        <w:jc w:val="both"/>
        <w:rPr/>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конструировать утверждения с использованием слов «каждый», «все».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pStyle w:val="Normal"/>
        <w:spacing w:lineRule="exact" w:line="264" w:before="0" w:after="0"/>
        <w:ind w:firstLine="600"/>
        <w:jc w:val="both"/>
        <w:rPr/>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pacing w:lineRule="exact" w:line="264" w:before="0" w:after="0"/>
        <w:ind w:firstLine="600"/>
        <w:jc w:val="both"/>
        <w:rPr/>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pacing w:lineRule="exact" w:line="264" w:before="0" w:after="0"/>
        <w:ind w:firstLine="600"/>
        <w:jc w:val="both"/>
        <w:rPr/>
      </w:pPr>
      <w:r>
        <w:rPr>
          <w:rFonts w:ascii="Times New Roman" w:hAnsi="Times New Roman"/>
          <w:b w:val="false"/>
          <w:i w:val="false"/>
          <w:color w:val="000000"/>
          <w:sz w:val="28"/>
        </w:rPr>
        <w:t>совместно с учителем оценивать результаты выполнения общей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pacing w:lineRule="exact" w:line="264" w:before="0" w:after="0"/>
        <w:ind w:firstLine="600"/>
        <w:jc w:val="both"/>
        <w:rPr/>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легче в…». </w:t>
      </w:r>
    </w:p>
    <w:p>
      <w:pPr>
        <w:pStyle w:val="Normal"/>
        <w:spacing w:lineRule="exact" w:line="264" w:before="0" w:after="0"/>
        <w:ind w:firstLine="600"/>
        <w:jc w:val="both"/>
        <w:rPr/>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pStyle w:val="Normal"/>
        <w:spacing w:lineRule="exact" w:line="264" w:before="0" w:after="0"/>
        <w:ind w:firstLine="600"/>
        <w:jc w:val="both"/>
        <w:rPr/>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pStyle w:val="Normal"/>
        <w:spacing w:lineRule="exact" w:line="264" w:before="0" w:after="0"/>
        <w:ind w:firstLine="600"/>
        <w:jc w:val="both"/>
        <w:rPr/>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pStyle w:val="Normal"/>
        <w:spacing w:lineRule="exact" w:line="264" w:before="0" w:after="0"/>
        <w:ind w:firstLine="600"/>
        <w:jc w:val="both"/>
        <w:rPr/>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pStyle w:val="Normal"/>
        <w:spacing w:lineRule="exact" w:line="264" w:before="0" w:after="0"/>
        <w:ind w:firstLine="600"/>
        <w:jc w:val="both"/>
        <w:rPr/>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pStyle w:val="Normal"/>
        <w:spacing w:lineRule="exact" w:line="264" w:before="0" w:after="0"/>
        <w:ind w:firstLine="600"/>
        <w:jc w:val="both"/>
        <w:rPr/>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spacing w:lineRule="exact" w:line="264" w:before="0" w:after="0"/>
        <w:ind w:firstLine="600"/>
        <w:jc w:val="both"/>
        <w:rPr/>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pStyle w:val="Normal"/>
        <w:spacing w:lineRule="exact" w:line="264" w:before="0" w:after="0"/>
        <w:ind w:firstLine="600"/>
        <w:jc w:val="both"/>
        <w:rPr/>
      </w:pPr>
      <w:r>
        <w:rPr>
          <w:rFonts w:ascii="Times New Roman" w:hAnsi="Times New Roman"/>
          <w:b w:val="false"/>
          <w:i w:val="false"/>
          <w:color w:val="000000"/>
          <w:sz w:val="28"/>
        </w:rPr>
        <w:t xml:space="preserve">Нахождение неизвестного компонента арифметического действия. </w:t>
      </w:r>
    </w:p>
    <w:p>
      <w:pPr>
        <w:pStyle w:val="Normal"/>
        <w:spacing w:lineRule="exact" w:line="264" w:before="0" w:after="0"/>
        <w:ind w:firstLine="600"/>
        <w:jc w:val="both"/>
        <w:rPr/>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pacing w:lineRule="exact" w:line="264" w:before="0" w:after="0"/>
        <w:ind w:firstLine="600"/>
        <w:jc w:val="both"/>
        <w:rPr/>
      </w:pPr>
      <w:r>
        <w:rPr>
          <w:rFonts w:ascii="Times New Roman" w:hAnsi="Times New Roman"/>
          <w:b w:val="false"/>
          <w:i w:val="false"/>
          <w:color w:val="000000"/>
          <w:sz w:val="28"/>
        </w:rPr>
        <w:t xml:space="preserve">Однородные величины: сложение и вычитание. </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pacing w:lineRule="exact" w:line="264" w:before="0" w:after="0"/>
        <w:ind w:firstLine="600"/>
        <w:jc w:val="both"/>
        <w:rPr/>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pStyle w:val="Normal"/>
        <w:spacing w:lineRule="exact" w:line="264" w:before="0" w:after="0"/>
        <w:ind w:firstLine="600"/>
        <w:jc w:val="both"/>
        <w:rPr/>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pStyle w:val="Normal"/>
        <w:spacing w:lineRule="exact" w:line="264" w:before="0" w:after="0"/>
        <w:ind w:firstLine="600"/>
        <w:jc w:val="both"/>
        <w:rPr/>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Классификация объектов по двум признакам.</w:t>
      </w:r>
    </w:p>
    <w:p>
      <w:pPr>
        <w:pStyle w:val="Normal"/>
        <w:spacing w:lineRule="exact" w:line="264" w:before="0" w:after="0"/>
        <w:ind w:firstLine="600"/>
        <w:jc w:val="both"/>
        <w:rPr/>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pacing w:lineRule="exact" w:line="264" w:before="0" w:after="0"/>
        <w:ind w:firstLine="600"/>
        <w:jc w:val="both"/>
        <w:rPr/>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spacing w:lineRule="exact" w:line="264" w:before="0" w:after="0"/>
        <w:ind w:firstLine="600"/>
        <w:jc w:val="both"/>
        <w:rPr/>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pStyle w:val="Normal"/>
        <w:spacing w:lineRule="exact" w:line="264" w:before="0" w:after="0"/>
        <w:ind w:firstLine="600"/>
        <w:jc w:val="both"/>
        <w:rPr/>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выбирать приём вычисления, выполнения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pStyle w:val="Normal"/>
        <w:spacing w:lineRule="exact" w:line="264" w:before="0" w:after="0"/>
        <w:ind w:firstLine="600"/>
        <w:jc w:val="both"/>
        <w:rPr/>
      </w:pPr>
      <w:r>
        <w:rPr>
          <w:rFonts w:ascii="Times New Roman" w:hAnsi="Times New Roman"/>
          <w:b w:val="false"/>
          <w:i w:val="false"/>
          <w:color w:val="000000"/>
          <w:sz w:val="28"/>
        </w:rPr>
        <w:t>прикидывать размеры фигуры, её элементов;</w:t>
      </w:r>
    </w:p>
    <w:p>
      <w:pPr>
        <w:pStyle w:val="Normal"/>
        <w:spacing w:lineRule="exact" w:line="264" w:before="0" w:after="0"/>
        <w:ind w:firstLine="600"/>
        <w:jc w:val="both"/>
        <w:rPr/>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pStyle w:val="Normal"/>
        <w:spacing w:lineRule="exact" w:line="264" w:before="0" w:after="0"/>
        <w:ind w:firstLine="600"/>
        <w:jc w:val="both"/>
        <w:rPr/>
      </w:pPr>
      <w:r>
        <w:rPr>
          <w:rFonts w:ascii="Times New Roman" w:hAnsi="Times New Roman"/>
          <w:b w:val="false"/>
          <w:i w:val="false"/>
          <w:color w:val="000000"/>
          <w:sz w:val="28"/>
        </w:rPr>
        <w:t>различать и использовать разные приёмы и алгоритмы вычисления;</w:t>
      </w:r>
    </w:p>
    <w:p>
      <w:pPr>
        <w:pStyle w:val="Normal"/>
        <w:spacing w:lineRule="exact" w:line="264" w:before="0" w:after="0"/>
        <w:ind w:firstLine="600"/>
        <w:jc w:val="both"/>
        <w:rPr/>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pStyle w:val="Normal"/>
        <w:spacing w:lineRule="exact" w:line="264" w:before="0" w:after="0"/>
        <w:ind w:firstLine="600"/>
        <w:jc w:val="both"/>
        <w:rPr/>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pStyle w:val="Normal"/>
        <w:spacing w:lineRule="exact" w:line="264" w:before="0" w:after="0"/>
        <w:ind w:firstLine="600"/>
        <w:jc w:val="both"/>
        <w:rPr/>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pStyle w:val="Normal"/>
        <w:spacing w:lineRule="exact" w:line="264" w:before="0" w:after="0"/>
        <w:ind w:firstLine="600"/>
        <w:jc w:val="both"/>
        <w:rPr/>
      </w:pPr>
      <w:r>
        <w:rPr>
          <w:rFonts w:ascii="Times New Roman" w:hAnsi="Times New Roman"/>
          <w:b w:val="false"/>
          <w:i w:val="false"/>
          <w:color w:val="000000"/>
          <w:sz w:val="28"/>
        </w:rPr>
        <w:t>моделировать предложенную практическую ситуацию;</w:t>
      </w:r>
    </w:p>
    <w:p>
      <w:pPr>
        <w:pStyle w:val="Normal"/>
        <w:spacing w:lineRule="exact" w:line="264" w:before="0" w:after="0"/>
        <w:ind w:firstLine="600"/>
        <w:jc w:val="both"/>
        <w:rPr/>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читать информацию, представленную в разных формах;</w:t>
      </w:r>
    </w:p>
    <w:p>
      <w:pPr>
        <w:pStyle w:val="Normal"/>
        <w:spacing w:lineRule="exact" w:line="264" w:before="0" w:after="0"/>
        <w:ind w:firstLine="600"/>
        <w:jc w:val="both"/>
        <w:rPr/>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таблицы сложения и умножения, дополнять данными чертёж;</w:t>
      </w:r>
    </w:p>
    <w:p>
      <w:pPr>
        <w:pStyle w:val="Normal"/>
        <w:spacing w:lineRule="exact" w:line="264" w:before="0" w:after="0"/>
        <w:ind w:firstLine="600"/>
        <w:jc w:val="both"/>
        <w:rPr/>
      </w:pPr>
      <w:r>
        <w:rPr>
          <w:rFonts w:ascii="Times New Roman" w:hAnsi="Times New Roman"/>
          <w:b w:val="false"/>
          <w:i w:val="false"/>
          <w:color w:val="000000"/>
          <w:sz w:val="28"/>
        </w:rPr>
        <w:t>устанавливать соответствие между различными записями решения задачи;</w:t>
      </w:r>
    </w:p>
    <w:p>
      <w:pPr>
        <w:pStyle w:val="Normal"/>
        <w:spacing w:lineRule="exact" w:line="264" w:before="0" w:after="0"/>
        <w:ind w:firstLine="600"/>
        <w:jc w:val="both"/>
        <w:rPr/>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pStyle w:val="Normal"/>
        <w:spacing w:lineRule="exact" w:line="264" w:before="0" w:after="0"/>
        <w:ind w:firstLine="600"/>
        <w:jc w:val="both"/>
        <w:rPr/>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pStyle w:val="Normal"/>
        <w:spacing w:lineRule="exact" w:line="264" w:before="0" w:after="0"/>
        <w:ind w:firstLine="600"/>
        <w:jc w:val="both"/>
        <w:rPr/>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в…», «равно»;</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pStyle w:val="Normal"/>
        <w:spacing w:lineRule="exact" w:line="264" w:before="0" w:after="0"/>
        <w:ind w:firstLine="600"/>
        <w:jc w:val="both"/>
        <w:rPr/>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pStyle w:val="Normal"/>
        <w:spacing w:lineRule="exact" w:line="264" w:before="0" w:after="0"/>
        <w:ind w:firstLine="600"/>
        <w:jc w:val="both"/>
        <w:rPr/>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проверять ход и результат выполнения действия;</w:t>
      </w:r>
    </w:p>
    <w:p>
      <w:pPr>
        <w:pStyle w:val="Normal"/>
        <w:spacing w:lineRule="exact" w:line="264" w:before="0" w:after="0"/>
        <w:ind w:firstLine="600"/>
        <w:jc w:val="both"/>
        <w:rPr/>
      </w:pPr>
      <w:r>
        <w:rPr>
          <w:rFonts w:ascii="Times New Roman" w:hAnsi="Times New Roman"/>
          <w:b w:val="false"/>
          <w:i w:val="false"/>
          <w:color w:val="000000"/>
          <w:sz w:val="28"/>
        </w:rPr>
        <w:t>вести поиск ошибок, характеризовать их и исправлять;</w:t>
      </w:r>
    </w:p>
    <w:p>
      <w:pPr>
        <w:pStyle w:val="Normal"/>
        <w:spacing w:lineRule="exact" w:line="264" w:before="0" w:after="0"/>
        <w:ind w:firstLine="600"/>
        <w:jc w:val="both"/>
        <w:rPr/>
      </w:pPr>
      <w:r>
        <w:rPr>
          <w:rFonts w:ascii="Times New Roman" w:hAnsi="Times New Roman"/>
          <w:b w:val="false"/>
          <w:i w:val="false"/>
          <w:color w:val="000000"/>
          <w:sz w:val="28"/>
        </w:rPr>
        <w:t>формулировать ответ (вывод), подтверждать его объяснением, расчётами;</w:t>
      </w:r>
    </w:p>
    <w:p>
      <w:pPr>
        <w:pStyle w:val="Normal"/>
        <w:spacing w:lineRule="exact" w:line="264" w:before="0" w:after="0"/>
        <w:ind w:firstLine="600"/>
        <w:jc w:val="both"/>
        <w:rPr/>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pacing w:lineRule="exact" w:line="264" w:before="0" w:after="0"/>
        <w:ind w:firstLine="600"/>
        <w:jc w:val="both"/>
        <w:rPr/>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pacing w:lineRule="exact" w:line="264" w:before="0" w:after="0"/>
        <w:ind w:firstLine="600"/>
        <w:jc w:val="both"/>
        <w:rPr/>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exact" w:line="264" w:before="0" w:after="0"/>
        <w:ind w:firstLine="600"/>
        <w:jc w:val="both"/>
        <w:rPr/>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pStyle w:val="Normal"/>
        <w:spacing w:lineRule="exact" w:line="264" w:before="0" w:after="0"/>
        <w:ind w:firstLine="600"/>
        <w:jc w:val="both"/>
        <w:rPr/>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pStyle w:val="Normal"/>
        <w:spacing w:lineRule="exact" w:line="264" w:before="0" w:after="0"/>
        <w:ind w:firstLine="600"/>
        <w:jc w:val="both"/>
        <w:rPr/>
      </w:pPr>
      <w:r>
        <w:rPr>
          <w:rFonts w:ascii="Times New Roman" w:hAnsi="Times New Roman"/>
          <w:b w:val="false"/>
          <w:i w:val="false"/>
          <w:color w:val="000000"/>
          <w:sz w:val="28"/>
        </w:rPr>
        <w:t>Единицы времени (сутки, неделя, месяц, год, век), соотношения между ними.</w:t>
      </w:r>
    </w:p>
    <w:p>
      <w:pPr>
        <w:pStyle w:val="Normal"/>
        <w:spacing w:lineRule="exact" w:line="264" w:before="0" w:after="0"/>
        <w:ind w:firstLine="600"/>
        <w:jc w:val="both"/>
        <w:rPr/>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exact" w:line="264" w:before="0" w:after="0"/>
        <w:ind w:firstLine="600"/>
        <w:jc w:val="both"/>
        <w:rPr/>
      </w:pPr>
      <w:r>
        <w:rPr>
          <w:rFonts w:ascii="Times New Roman" w:hAnsi="Times New Roman"/>
          <w:b w:val="false"/>
          <w:i w:val="false"/>
          <w:color w:val="000000"/>
          <w:sz w:val="28"/>
        </w:rPr>
        <w:t>Доля величины времени, массы, длины.</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exact" w:line="264" w:before="0" w:after="0"/>
        <w:ind w:firstLine="600"/>
        <w:jc w:val="both"/>
        <w:rPr/>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exact" w:line="264" w:before="0" w:after="0"/>
        <w:ind w:firstLine="600"/>
        <w:jc w:val="both"/>
        <w:rPr/>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pStyle w:val="Normal"/>
        <w:spacing w:lineRule="exact" w:line="264" w:before="0" w:after="0"/>
        <w:ind w:firstLine="600"/>
        <w:jc w:val="both"/>
        <w:rPr/>
      </w:pPr>
      <w:r>
        <w:rPr>
          <w:rFonts w:ascii="Times New Roman" w:hAnsi="Times New Roman"/>
          <w:b w:val="false"/>
          <w:i w:val="false"/>
          <w:color w:val="000000"/>
          <w:sz w:val="28"/>
        </w:rPr>
        <w:t>Умножение и деление величины на однозначное число.</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Наглядные представления о симметрии.</w:t>
      </w:r>
    </w:p>
    <w:p>
      <w:pPr>
        <w:pStyle w:val="Normal"/>
        <w:spacing w:lineRule="exact" w:line="264" w:before="0" w:after="0"/>
        <w:ind w:firstLine="600"/>
        <w:jc w:val="both"/>
        <w:rPr/>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exact" w:line="264" w:before="0" w:after="0"/>
        <w:ind w:firstLine="600"/>
        <w:jc w:val="both"/>
        <w:rPr/>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pStyle w:val="Normal"/>
        <w:spacing w:lineRule="exact" w:line="264" w:before="0" w:after="0"/>
        <w:ind w:firstLine="600"/>
        <w:jc w:val="both"/>
        <w:rPr/>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exact" w:line="264" w:before="0" w:after="0"/>
        <w:ind w:firstLine="600"/>
        <w:jc w:val="both"/>
        <w:rPr/>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Алгоритмы решения изученных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pStyle w:val="Normal"/>
        <w:spacing w:lineRule="exact" w:line="264" w:before="0" w:after="0"/>
        <w:ind w:firstLine="600"/>
        <w:jc w:val="both"/>
        <w:rPr/>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изученных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1–2 выбранным признакам;</w:t>
      </w:r>
    </w:p>
    <w:p>
      <w:pPr>
        <w:pStyle w:val="Normal"/>
        <w:spacing w:lineRule="exact" w:line="264" w:before="0" w:after="0"/>
        <w:ind w:firstLine="600"/>
        <w:jc w:val="both"/>
        <w:rPr/>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разных формах;</w:t>
      </w:r>
    </w:p>
    <w:p>
      <w:pPr>
        <w:pStyle w:val="Normal"/>
        <w:spacing w:lineRule="exact" w:line="264" w:before="0" w:after="0"/>
        <w:ind w:firstLine="600"/>
        <w:jc w:val="both"/>
        <w:rPr/>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pStyle w:val="Normal"/>
        <w:spacing w:lineRule="exact" w:line="264" w:before="0" w:after="0"/>
        <w:ind w:firstLine="600"/>
        <w:jc w:val="both"/>
        <w:rPr/>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pStyle w:val="Normal"/>
        <w:spacing w:lineRule="exact" w:line="264" w:before="0" w:after="0"/>
        <w:ind w:firstLine="600"/>
        <w:jc w:val="both"/>
        <w:rPr/>
      </w:pPr>
      <w:r>
        <w:rPr>
          <w:rFonts w:ascii="Times New Roman" w:hAnsi="Times New Roman"/>
          <w:b w:val="false"/>
          <w:i w:val="false"/>
          <w:color w:val="000000"/>
          <w:sz w:val="28"/>
        </w:rPr>
        <w:t>конструировать, читать числовое выражение;</w:t>
      </w:r>
    </w:p>
    <w:p>
      <w:pPr>
        <w:pStyle w:val="Normal"/>
        <w:spacing w:lineRule="exact" w:line="264" w:before="0" w:after="0"/>
        <w:ind w:firstLine="600"/>
        <w:jc w:val="both"/>
        <w:rPr/>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pStyle w:val="Normal"/>
        <w:spacing w:lineRule="exact" w:line="264" w:before="0" w:after="0"/>
        <w:ind w:firstLine="600"/>
        <w:jc w:val="both"/>
        <w:rPr/>
      </w:pPr>
      <w:r>
        <w:rPr>
          <w:rFonts w:ascii="Times New Roman" w:hAnsi="Times New Roman"/>
          <w:b w:val="false"/>
          <w:i w:val="false"/>
          <w:color w:val="000000"/>
          <w:sz w:val="28"/>
        </w:rPr>
        <w:t>составлять инструкцию, записывать рассуждение;</w:t>
      </w:r>
    </w:p>
    <w:p>
      <w:pPr>
        <w:pStyle w:val="Normal"/>
        <w:spacing w:lineRule="exact" w:line="264" w:before="0" w:after="0"/>
        <w:ind w:firstLine="600"/>
        <w:jc w:val="both"/>
        <w:rPr/>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выполнять прикидку и оценку результата измерений;</w:t>
      </w:r>
    </w:p>
    <w:p>
      <w:pPr>
        <w:pStyle w:val="Normal"/>
        <w:spacing w:lineRule="exact" w:line="264" w:before="0" w:after="0"/>
        <w:ind w:firstLine="600"/>
        <w:jc w:val="both"/>
        <w:rPr/>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9" w:name="block-177547851"/>
      <w:bookmarkStart w:id="10" w:name="block-17754785"/>
      <w:bookmarkEnd w:id="9"/>
      <w:bookmarkEnd w:id="10"/>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pacing w:lineRule="exact" w:line="264" w:before="0" w:after="0"/>
        <w:ind w:firstLine="600"/>
        <w:jc w:val="both"/>
        <w:rPr/>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pStyle w:val="Normal"/>
        <w:spacing w:lineRule="exact" w:line="264" w:before="0" w:after="0"/>
        <w:ind w:firstLine="600"/>
        <w:jc w:val="both"/>
        <w:rPr/>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pacing w:lineRule="exact" w:line="264" w:before="0" w:after="0"/>
        <w:ind w:firstLine="600"/>
        <w:jc w:val="both"/>
        <w:rPr/>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pacing w:lineRule="exact" w:line="264" w:before="0" w:after="0"/>
        <w:ind w:firstLine="600"/>
        <w:jc w:val="both"/>
        <w:rPr/>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pacing w:lineRule="exact" w:line="264" w:before="0" w:after="0"/>
        <w:ind w:firstLine="600"/>
        <w:jc w:val="both"/>
        <w:rPr/>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pStyle w:val="Normal"/>
        <w:spacing w:lineRule="exact" w:line="264" w:before="0" w:after="0"/>
        <w:ind w:firstLine="600"/>
        <w:jc w:val="both"/>
        <w:rPr/>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pStyle w:val="Normal"/>
        <w:spacing w:lineRule="exact" w:line="264" w:before="0" w:after="0"/>
        <w:ind w:firstLine="600"/>
        <w:jc w:val="both"/>
        <w:rPr/>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pStyle w:val="Normal"/>
        <w:spacing w:lineRule="exact" w:line="264" w:before="0" w:after="0"/>
        <w:ind w:firstLine="600"/>
        <w:jc w:val="both"/>
        <w:rPr/>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pStyle w:val="Normal"/>
        <w:spacing w:lineRule="exact" w:line="264" w:before="0" w:after="0"/>
        <w:ind w:firstLine="600"/>
        <w:jc w:val="both"/>
        <w:rPr/>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конструировать утверждения, проверять их истинность;</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комментировать процесс вычисления, построения, решения;</w:t>
      </w:r>
    </w:p>
    <w:p>
      <w:pPr>
        <w:pStyle w:val="Normal"/>
        <w:spacing w:lineRule="exact" w:line="264" w:before="0" w:after="0"/>
        <w:ind w:firstLine="600"/>
        <w:jc w:val="both"/>
        <w:rPr/>
      </w:pPr>
      <w:r>
        <w:rPr>
          <w:rFonts w:ascii="Times New Roman" w:hAnsi="Times New Roman"/>
          <w:b w:val="false"/>
          <w:i w:val="false"/>
          <w:color w:val="000000"/>
          <w:sz w:val="28"/>
        </w:rPr>
        <w:t>объяснять полученный ответ с использованием изученной терминологии;</w:t>
      </w:r>
    </w:p>
    <w:p>
      <w:pPr>
        <w:pStyle w:val="Normal"/>
        <w:spacing w:lineRule="exact" w:line="264" w:before="0" w:after="0"/>
        <w:ind w:firstLine="600"/>
        <w:jc w:val="both"/>
        <w:rPr/>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pacing w:lineRule="exact" w:line="264" w:before="0" w:after="0"/>
        <w:ind w:firstLine="600"/>
        <w:jc w:val="both"/>
        <w:rPr/>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spacing w:lineRule="exact" w:line="264" w:before="0" w:after="0"/>
        <w:ind w:firstLine="600"/>
        <w:jc w:val="both"/>
        <w:rPr/>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spacing w:lineRule="exact" w:line="264" w:before="0" w:after="0"/>
        <w:ind w:firstLine="600"/>
        <w:jc w:val="both"/>
        <w:rPr/>
      </w:pPr>
      <w:r>
        <w:rPr>
          <w:rFonts w:ascii="Times New Roman" w:hAnsi="Times New Roman"/>
          <w:b w:val="false"/>
          <w:i w:val="false"/>
          <w:color w:val="000000"/>
          <w:sz w:val="28"/>
        </w:rPr>
        <w:t>осуществлять контроль процесса и результата своей деятельности;</w:t>
      </w:r>
    </w:p>
    <w:p>
      <w:pPr>
        <w:pStyle w:val="Normal"/>
        <w:spacing w:lineRule="exact" w:line="264" w:before="0" w:after="0"/>
        <w:ind w:firstLine="600"/>
        <w:jc w:val="both"/>
        <w:rPr/>
      </w:pPr>
      <w:r>
        <w:rPr>
          <w:rFonts w:ascii="Times New Roman" w:hAnsi="Times New Roman"/>
          <w:b w:val="false"/>
          <w:i w:val="false"/>
          <w:color w:val="000000"/>
          <w:sz w:val="28"/>
        </w:rPr>
        <w:t>выбирать и при необходимости корректировать способы действий;</w:t>
      </w:r>
    </w:p>
    <w:p>
      <w:pPr>
        <w:pStyle w:val="Normal"/>
        <w:spacing w:lineRule="exact" w:line="264" w:before="0" w:after="0"/>
        <w:ind w:firstLine="600"/>
        <w:jc w:val="both"/>
        <w:rPr/>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pStyle w:val="Normal"/>
        <w:spacing w:lineRule="exact" w:line="264" w:before="0" w:after="0"/>
        <w:ind w:firstLine="600"/>
        <w:jc w:val="both"/>
        <w:rPr/>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pacing w:lineRule="exact" w:line="264" w:before="0" w:after="0"/>
        <w:ind w:firstLine="600"/>
        <w:jc w:val="both"/>
        <w:rPr/>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pacing w:lineRule="exact" w:line="264" w:before="0" w:after="0"/>
        <w:ind w:firstLine="600"/>
        <w:jc w:val="both"/>
        <w:rPr/>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от 0 до 20;</w:t>
      </w:r>
    </w:p>
    <w:p>
      <w:pPr>
        <w:pStyle w:val="Normal"/>
        <w:spacing w:lineRule="exact" w:line="264" w:before="0" w:after="0"/>
        <w:ind w:firstLine="600"/>
        <w:jc w:val="both"/>
        <w:rPr/>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pStyle w:val="Normal"/>
        <w:spacing w:lineRule="exact" w:line="264" w:before="0" w:after="0"/>
        <w:ind w:firstLine="600"/>
        <w:jc w:val="both"/>
        <w:rPr/>
      </w:pPr>
      <w:r>
        <w:rPr>
          <w:rFonts w:ascii="Times New Roman" w:hAnsi="Times New Roman"/>
          <w:b w:val="false"/>
          <w:i w:val="false"/>
          <w:color w:val="000000"/>
          <w:sz w:val="28"/>
        </w:rPr>
        <w:t>находить числа, большее или меньшее данного числа на заданное число;</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pStyle w:val="Normal"/>
        <w:spacing w:lineRule="exact" w:line="264" w:before="0" w:after="0"/>
        <w:ind w:firstLine="600"/>
        <w:jc w:val="both"/>
        <w:rPr/>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 </w:t>
      </w:r>
      <w:r>
        <w:rPr>
          <w:rFonts w:ascii="Times New Roman" w:hAnsi="Times New Roman"/>
          <w:b w:val="false"/>
          <w:i w:val="false"/>
          <w:color w:val="000000"/>
          <w:sz w:val="28"/>
        </w:rPr>
        <w:t>уже»;</w:t>
      </w:r>
    </w:p>
    <w:p>
      <w:pPr>
        <w:pStyle w:val="Normal"/>
        <w:spacing w:lineRule="exact" w:line="264" w:before="0" w:after="0"/>
        <w:ind w:firstLine="600"/>
        <w:jc w:val="both"/>
        <w:rPr/>
      </w:pPr>
      <w:r>
        <w:rPr>
          <w:rFonts w:ascii="Times New Roman" w:hAnsi="Times New Roman"/>
          <w:b w:val="false"/>
          <w:i w:val="false"/>
          <w:color w:val="000000"/>
          <w:sz w:val="28"/>
        </w:rPr>
        <w:t>измерять длину отрезка (в см), чертить отрезок заданной длины;</w:t>
      </w:r>
    </w:p>
    <w:p>
      <w:pPr>
        <w:pStyle w:val="Normal"/>
        <w:spacing w:lineRule="exact" w:line="264" w:before="0" w:after="0"/>
        <w:ind w:firstLine="600"/>
        <w:jc w:val="both"/>
        <w:rPr/>
      </w:pPr>
      <w:r>
        <w:rPr>
          <w:rFonts w:ascii="Times New Roman" w:hAnsi="Times New Roman"/>
          <w:b w:val="false"/>
          <w:i w:val="false"/>
          <w:color w:val="000000"/>
          <w:sz w:val="28"/>
        </w:rPr>
        <w:t>различать число и цифру;</w:t>
      </w:r>
    </w:p>
    <w:p>
      <w:pPr>
        <w:pStyle w:val="Normal"/>
        <w:spacing w:lineRule="exact" w:line="264" w:before="0" w:after="0"/>
        <w:ind w:firstLine="600"/>
        <w:jc w:val="both"/>
        <w:rPr/>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pStyle w:val="Normal"/>
        <w:spacing w:lineRule="exact" w:line="264" w:before="0" w:after="0"/>
        <w:ind w:firstLine="600"/>
        <w:jc w:val="both"/>
        <w:rPr/>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pStyle w:val="Normal"/>
        <w:spacing w:lineRule="exact" w:line="264" w:before="0" w:after="0"/>
        <w:ind w:firstLine="600"/>
        <w:jc w:val="both"/>
        <w:rPr/>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pStyle w:val="Normal"/>
        <w:spacing w:lineRule="exact" w:line="264" w:before="0" w:after="0"/>
        <w:ind w:firstLine="600"/>
        <w:jc w:val="both"/>
        <w:rPr/>
      </w:pPr>
      <w:r>
        <w:rPr>
          <w:rFonts w:ascii="Times New Roman" w:hAnsi="Times New Roman"/>
          <w:b w:val="false"/>
          <w:i w:val="false"/>
          <w:color w:val="000000"/>
          <w:sz w:val="28"/>
        </w:rPr>
        <w:t>сравнивать два объекта (числа,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распределять объекты на две группы по заданному основанию.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в пределах 100;</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pacing w:lineRule="exact" w:line="264" w:before="0" w:after="0"/>
        <w:ind w:firstLine="600"/>
        <w:jc w:val="both"/>
        <w:rPr/>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pacing w:lineRule="exact" w:line="264" w:before="0" w:after="0"/>
        <w:ind w:firstLine="600"/>
        <w:jc w:val="both"/>
        <w:rPr/>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сложения, вычитания;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pacing w:lineRule="exact" w:line="264" w:before="0" w:after="0"/>
        <w:ind w:firstLine="600"/>
        <w:jc w:val="both"/>
        <w:rPr/>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pStyle w:val="Normal"/>
        <w:spacing w:lineRule="exact" w:line="264" w:before="0" w:after="0"/>
        <w:ind w:firstLine="600"/>
        <w:jc w:val="both"/>
        <w:rPr/>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pacing w:lineRule="exact" w:line="264" w:before="0" w:after="0"/>
        <w:ind w:firstLine="600"/>
        <w:jc w:val="both"/>
        <w:rPr/>
      </w:pPr>
      <w:r>
        <w:rPr>
          <w:rFonts w:ascii="Times New Roman" w:hAnsi="Times New Roman"/>
          <w:b w:val="false"/>
          <w:i w:val="false"/>
          <w:color w:val="000000"/>
          <w:sz w:val="28"/>
        </w:rPr>
        <w:t>выполнять измерение длин реальных объектов с помощью линейки;</w:t>
      </w:r>
    </w:p>
    <w:p>
      <w:pPr>
        <w:pStyle w:val="Normal"/>
        <w:spacing w:lineRule="exact" w:line="264" w:before="0" w:after="0"/>
        <w:ind w:firstLine="600"/>
        <w:jc w:val="both"/>
        <w:rPr/>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pStyle w:val="Normal"/>
        <w:spacing w:lineRule="exact" w:line="264" w:before="0" w:after="0"/>
        <w:ind w:firstLine="600"/>
        <w:jc w:val="both"/>
        <w:rPr/>
      </w:pPr>
      <w:r>
        <w:rPr>
          <w:rFonts w:ascii="Times New Roman" w:hAnsi="Times New Roman"/>
          <w:b w:val="false"/>
          <w:i w:val="false"/>
          <w:color w:val="000000"/>
          <w:sz w:val="28"/>
        </w:rPr>
        <w:t>проводить одно-двухшаговые логические рассуждения и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находить закономерность в ряду объектов (чисел,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сравнивать группы объектов (находить общее, различное);</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подбирать примеры, подтверждающие суждение, ответ;</w:t>
      </w:r>
    </w:p>
    <w:p>
      <w:pPr>
        <w:pStyle w:val="Normal"/>
        <w:spacing w:lineRule="exact" w:line="264" w:before="0" w:after="0"/>
        <w:ind w:firstLine="600"/>
        <w:jc w:val="both"/>
        <w:rPr/>
      </w:pPr>
      <w:r>
        <w:rPr>
          <w:rFonts w:ascii="Times New Roman" w:hAnsi="Times New Roman"/>
          <w:b w:val="false"/>
          <w:i w:val="false"/>
          <w:color w:val="000000"/>
          <w:sz w:val="28"/>
        </w:rPr>
        <w:t>составлять (дополнять) текстовую задачу;</w:t>
      </w:r>
    </w:p>
    <w:p>
      <w:pPr>
        <w:pStyle w:val="Normal"/>
        <w:spacing w:lineRule="exact" w:line="264" w:before="0" w:after="0"/>
        <w:ind w:firstLine="600"/>
        <w:jc w:val="both"/>
        <w:rPr/>
      </w:pPr>
      <w:r>
        <w:rPr>
          <w:rFonts w:ascii="Times New Roman" w:hAnsi="Times New Roman"/>
          <w:b w:val="false"/>
          <w:i w:val="false"/>
          <w:color w:val="000000"/>
          <w:sz w:val="28"/>
        </w:rPr>
        <w:t>проверять правильность вычисления, измерения.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в пределах 1000;</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pacing w:lineRule="exact" w:line="264" w:before="0" w:after="0"/>
        <w:ind w:firstLine="600"/>
        <w:jc w:val="both"/>
        <w:rPr/>
      </w:pPr>
      <w:r>
        <w:rPr>
          <w:rFonts w:ascii="Times New Roman" w:hAnsi="Times New Roman"/>
          <w:b w:val="false"/>
          <w:i w:val="false"/>
          <w:color w:val="000000"/>
          <w:sz w:val="28"/>
        </w:rPr>
        <w:t>выполнять действия умножение и деление с числами 0 и 1;</w:t>
      </w:r>
    </w:p>
    <w:p>
      <w:pPr>
        <w:pStyle w:val="Normal"/>
        <w:spacing w:lineRule="exact" w:line="264" w:before="0" w:after="0"/>
        <w:ind w:firstLine="600"/>
        <w:jc w:val="both"/>
        <w:rPr/>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арифметического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pStyle w:val="Normal"/>
        <w:spacing w:lineRule="exact" w:line="264" w:before="0" w:after="0"/>
        <w:ind w:firstLine="600"/>
        <w:jc w:val="both"/>
        <w:rPr/>
      </w:pPr>
      <w:r>
        <w:rPr>
          <w:rFonts w:ascii="Times New Roman" w:hAnsi="Times New Roman"/>
          <w:b w:val="false"/>
          <w:i w:val="false"/>
          <w:color w:val="000000"/>
          <w:sz w:val="28"/>
        </w:rPr>
        <w:t>называть, находить долю величины (половина, четверть);</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выраженные долями;</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spacing w:lineRule="exact" w:line="264" w:before="0" w:after="0"/>
        <w:ind w:firstLine="600"/>
        <w:jc w:val="both"/>
        <w:rPr/>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pStyle w:val="Normal"/>
        <w:spacing w:lineRule="exact" w:line="264" w:before="0" w:after="0"/>
        <w:ind w:firstLine="600"/>
        <w:jc w:val="both"/>
        <w:rPr/>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pStyle w:val="Normal"/>
        <w:spacing w:lineRule="exact" w:line="264" w:before="0" w:after="0"/>
        <w:ind w:firstLine="600"/>
        <w:jc w:val="both"/>
        <w:rPr/>
      </w:pPr>
      <w:r>
        <w:rPr>
          <w:rFonts w:ascii="Times New Roman" w:hAnsi="Times New Roman"/>
          <w:b w:val="false"/>
          <w:i w:val="false"/>
          <w:color w:val="000000"/>
          <w:sz w:val="28"/>
        </w:rPr>
        <w:t>сравнивать фигуры по площади (наложение, сопоставление числовых значений);</w:t>
      </w:r>
    </w:p>
    <w:p>
      <w:pPr>
        <w:pStyle w:val="Normal"/>
        <w:spacing w:lineRule="exact" w:line="264" w:before="0" w:after="0"/>
        <w:ind w:firstLine="600"/>
        <w:jc w:val="both"/>
        <w:rPr/>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pStyle w:val="Normal"/>
        <w:spacing w:lineRule="exact" w:line="264" w:before="0" w:after="0"/>
        <w:ind w:firstLine="600"/>
        <w:jc w:val="both"/>
        <w:rPr/>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одному-двум признакам;</w:t>
      </w:r>
    </w:p>
    <w:p>
      <w:pPr>
        <w:pStyle w:val="Normal"/>
        <w:spacing w:lineRule="exact" w:line="264" w:before="0" w:after="0"/>
        <w:ind w:firstLine="600"/>
        <w:jc w:val="both"/>
        <w:rPr/>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(находить общее, различное, уникальное);</w:t>
      </w:r>
    </w:p>
    <w:p>
      <w:pPr>
        <w:pStyle w:val="Normal"/>
        <w:spacing w:lineRule="exact" w:line="264" w:before="0" w:after="0"/>
        <w:ind w:firstLine="600"/>
        <w:jc w:val="both"/>
        <w:rPr/>
      </w:pPr>
      <w:r>
        <w:rPr>
          <w:rFonts w:ascii="Times New Roman" w:hAnsi="Times New Roman"/>
          <w:b w:val="false"/>
          <w:i w:val="false"/>
          <w:color w:val="000000"/>
          <w:sz w:val="28"/>
        </w:rPr>
        <w:t>выбирать верное решение математической задачи.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многозначные числа;</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pacing w:lineRule="exact" w:line="264" w:before="0" w:after="0"/>
        <w:ind w:firstLine="600"/>
        <w:jc w:val="both"/>
        <w:rPr/>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pacing w:lineRule="exact" w:line="264" w:before="0" w:after="0"/>
        <w:ind w:firstLine="600"/>
        <w:jc w:val="both"/>
        <w:rPr/>
      </w:pPr>
      <w:r>
        <w:rPr>
          <w:rFonts w:ascii="Times New Roman" w:hAnsi="Times New Roman"/>
          <w:b w:val="false"/>
          <w:i w:val="false"/>
          <w:color w:val="000000"/>
          <w:sz w:val="28"/>
        </w:rPr>
        <w:t>находить долю величины, величину по её доле;</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арифметического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pacing w:lineRule="exact" w:line="264" w:before="0" w:after="0"/>
        <w:ind w:firstLine="600"/>
        <w:jc w:val="both"/>
        <w:rPr/>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pacing w:lineRule="exact" w:line="264" w:before="0" w:after="0"/>
        <w:ind w:firstLine="600"/>
        <w:jc w:val="both"/>
        <w:rPr/>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pStyle w:val="Normal"/>
        <w:spacing w:lineRule="exact" w:line="264" w:before="0" w:after="0"/>
        <w:ind w:firstLine="600"/>
        <w:jc w:val="both"/>
        <w:rPr/>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pacing w:lineRule="exact" w:line="264" w:before="0" w:after="0"/>
        <w:ind w:firstLine="600"/>
        <w:jc w:val="both"/>
        <w:rPr/>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pStyle w:val="Normal"/>
        <w:spacing w:lineRule="exact" w:line="264" w:before="0" w:after="0"/>
        <w:ind w:firstLine="600"/>
        <w:jc w:val="both"/>
        <w:rPr/>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pStyle w:val="Normal"/>
        <w:spacing w:lineRule="exact" w:line="264" w:before="0" w:after="0"/>
        <w:ind w:firstLine="600"/>
        <w:jc w:val="both"/>
        <w:rPr/>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pacing w:lineRule="exact" w:line="264" w:before="0" w:after="0"/>
        <w:ind w:firstLine="600"/>
        <w:jc w:val="both"/>
        <w:rPr/>
      </w:pPr>
      <w:r>
        <w:rPr>
          <w:rFonts w:ascii="Times New Roman" w:hAnsi="Times New Roman"/>
          <w:b w:val="false"/>
          <w:i w:val="false"/>
          <w:color w:val="000000"/>
          <w:sz w:val="28"/>
        </w:rPr>
        <w:t>заполнять данными предложенную таблицу, столбчатую диаграмму;</w:t>
      </w:r>
    </w:p>
    <w:p>
      <w:pPr>
        <w:pStyle w:val="Normal"/>
        <w:spacing w:lineRule="exact" w:line="264" w:before="0" w:after="0"/>
        <w:ind w:firstLine="600"/>
        <w:jc w:val="both"/>
        <w:rPr/>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pacing w:lineRule="exact" w:line="264" w:before="0" w:after="0"/>
        <w:ind w:firstLine="600"/>
        <w:jc w:val="both"/>
        <w:rPr/>
      </w:pPr>
      <w:r>
        <w:rPr>
          <w:rFonts w:ascii="Times New Roman" w:hAnsi="Times New Roman"/>
          <w:b w:val="false"/>
          <w:i w:val="false"/>
          <w:color w:val="000000"/>
          <w:sz w:val="28"/>
        </w:rPr>
        <w:t>составлять модель текстовой задачи, числовое выражение;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bookmarkStart w:id="11" w:name="block-177547861"/>
      <w:bookmarkStart w:id="12" w:name="block-17754786"/>
      <w:bookmarkEnd w:id="11"/>
      <w:bookmarkEnd w:id="12"/>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CellMar>
          <w:top w:w="50" w:type="dxa"/>
          <w:left w:w="100" w:type="dxa"/>
          <w:bottom w:w="0" w:type="dxa"/>
          <w:right w:w="108" w:type="dxa"/>
        </w:tblCellMar>
      </w:tblPr>
      <w:tblGrid>
        <w:gridCol w:w="705"/>
        <w:gridCol w:w="2720"/>
        <w:gridCol w:w="1377"/>
        <w:gridCol w:w="2406"/>
        <w:gridCol w:w="2533"/>
        <w:gridCol w:w="3852"/>
      </w:tblGrid>
      <w:tr>
        <w:trPr>
          <w:trHeight w:val="144" w:hRule="atLeast"/>
        </w:trPr>
        <w:tc>
          <w:tcPr>
            <w:tcW w:w="7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9</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0 до 10</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https://www.yaklass.ru</w:t>
              </w:r>
            </w:hyperlink>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11 до 20</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Длина. Измерение длины</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4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 пределах 10</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 пределах 20</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4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Текстовые задачи</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4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Пространственные отношения</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4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объекта, группы объектов</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Таблицы</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4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4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4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Арифметические действия с числами в пределах 100</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56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Текстовые задачи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текстовой задачей</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7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8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 [</w:t>
            </w:r>
            <w:hyperlink r:id="rId8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https://m.edsoo.ru/7f411f36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https://m.edsoo.ru/7f411f36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текстовых задач</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https://m.edsoo.ru/7f411f36</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https://m.edsoo.ru/7f411f36</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3" w:name="block-17754787"/>
      <w:bookmarkStart w:id="14" w:name="block-17754787"/>
      <w:bookmarkEnd w:id="14"/>
    </w:p>
    <w:p>
      <w:pPr>
        <w:pStyle w:val="Normal"/>
        <w:spacing w:before="0" w:after="0"/>
        <w:ind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ВАРИАНТ 1. ПОУРОЧНОЕ ПЛАНИРОВАНИЕ ДЛЯ ПЕДАГОГОВ, ИСПОЛЬЗУЮЩИХ УЧЕБНИК «МАТЕМАТИКА. 1-4 КЛАСС В 2 ЧАСТЯХ. М.И. МОРО И ДР.»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Количественный счёт. Один, два, три…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Порядковый счёт. Первый, второй, третий…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по количеству: больше, меньше. 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Различение, чтение чисел. Число и цифра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и количество. Число и цифра 2</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чисел, упорядочение чисел. Число и цифра 3</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числа на одну или несколько единиц. 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Уменьшение числа на одну или несколько единиц. 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Длина. Сравнение по длине: длиннее, короче, одинаковые по длине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 числа. Запись чисел в заданном порядке. Число и цифра 5</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Конструирование целого из частей (чисел, геометрических фигур)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Чтение таблицы (содержащей не более четырёх данных)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Сбор данных об объекте по образцу; выбор объекта по описанию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без измерения: выше — ниже, шире — уже, длиннее — короче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как результат счета. Состав числа. Числа 8 и 9. Цифра 8</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как результат измерения. Чиисла 8 и 9. Цифра 9</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и цифра 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Состав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Единицы длины: сантиметр.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длины отрезка.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длины с помощью линейки.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10.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0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Запись результата увеличения на несколько единиц. □ + 1 + 1, □ - 1 - 1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Дополнение до 10.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задачи по краткой записи, рисунку, схеме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2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Таблица сложения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по теме «Решение текстовых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длин отрезков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по длине, проверка результата сравнения измерением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Группировка объектов по заданному признаку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Построение отрезка заданной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двух объектов (чисел, величин, геометрических фигур,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Действие вычитания. Компоненты действия, запись равенства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 пределах 10. Контрольная работа за 1 полугодие.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8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Выбор и запись арифметического действия в практической ситуации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9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9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2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Перестановка слагаемых при сложении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Извлечение данного из строки, столбца таблицы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Выполнение 1—3-шаговых инструкций, связанных с вычислениями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 квадрат.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 прямоугольник.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Компоненты действия сложения.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увеличение, уменьшение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уменьшение длины отрезка. Построение,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Построение квадрата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Вычитание как действие, обратное сложению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без измерения: старше — моложе, тяжелее — легче. Килограмм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Выполнение 1—3-шаговых инструкций, связанных с измерением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Внесение одного-двух данных в таблицу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11 до 20. Десятичный принцип записи чисел. Нумерация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Порядок следования чисел от 11 до 20. Сравнение и упорядочение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Однозначные и двузначные числа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длины отрезка в разных единицах (сантиметры, дециметры)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1">
              <w:r>
                <w:rPr>
                  <w:rFonts w:ascii="Times New Roman" w:hAnsi="Times New Roman"/>
                  <w:b w:val="false"/>
                  <w:i w:val="false"/>
                  <w:color w:val="0000FF"/>
                  <w:sz w:val="22"/>
                  <w:u w:val="single"/>
                </w:rPr>
                <w:t>https://www.yaklass.ru</w:t>
              </w:r>
            </w:hyperlink>
            <w:hyperlink r:id="rId3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u w:val="single"/>
              </w:rPr>
              <w:t xml:space="preserve"> </w:t>
            </w:r>
            <w:hyperlink r:id="rId3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u w:val="single"/>
              </w:rPr>
              <w:t xml:space="preserve"> </w:t>
            </w:r>
            <w:hyperlink r:id="rId39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3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Десяток. Счёт десятками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и чтение числового выражения, содержащего 1-2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с числом 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разностное сравнение.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 пределах 15.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в пределах 20.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Вычитание в пределах 20.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 промежуточная аттестация)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Счёт по 2, по 3, по 5. Сложение одинаковых слагаемых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1">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11 до 20.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7">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0">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3">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6">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20.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2">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5">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8">
              <w:r>
                <w:rPr>
                  <w:rFonts w:ascii="Times New Roman" w:hAnsi="Times New Roman"/>
                  <w:b w:val="false"/>
                  <w:i w:val="false"/>
                  <w:color w:val="0000FF"/>
                  <w:sz w:val="22"/>
                  <w:u w:val="single"/>
                </w:rPr>
                <w:t>https://www.yaklass.ru</w:t>
              </w:r>
            </w:hyperlink>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Таблицы.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1">
              <w:r>
                <w:rPr>
                  <w:rFonts w:ascii="Times New Roman" w:hAnsi="Times New Roman"/>
                  <w:b w:val="false"/>
                  <w:i w:val="false"/>
                  <w:color w:val="0000FF"/>
                  <w:sz w:val="22"/>
                  <w:u w:val="single"/>
                </w:rPr>
                <w:t>https://www.yaklass.ru</w:t>
              </w:r>
            </w:hyperlink>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5" w:type="dxa"/>
        <w:jc w:val="left"/>
        <w:tblInd w:w="-8" w:type="dxa"/>
        <w:tblCellMar>
          <w:top w:w="50" w:type="dxa"/>
          <w:left w:w="100" w:type="dxa"/>
          <w:bottom w:w="0" w:type="dxa"/>
          <w:right w:w="108" w:type="dxa"/>
        </w:tblCellMar>
      </w:tblPr>
      <w:tblGrid>
        <w:gridCol w:w="648"/>
        <w:gridCol w:w="3040"/>
        <w:gridCol w:w="1136"/>
        <w:gridCol w:w="2128"/>
        <w:gridCol w:w="2273"/>
        <w:gridCol w:w="1603"/>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3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0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Числа от 1 до 100: действия с числами до 20. Повторение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в пределах 20.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Входная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Свойства чисел: однозначные и двузначные числа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4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измерение длины (единица длины — миллиметр)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0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величин. Решение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чисел в пределах 100. Неравенство, запись неравенства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измерение длины (единица длины — метр)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Единицы стоимости: рубль, копейка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уменьшение числа на несколько единиц/десятков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2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измерение времени. Единица времени: час</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Разностное сравнение чисел, величин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чтение числового выражения со скобками, без скобок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Сочетательное свойство сложения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№2</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Вычисление суммы, разности удобным способом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Оформление решения задачи (по вопросам, по действиям с пояснением)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Конструирование утверждений с использованием слов «каждый», «все»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Построение отрезка заданной длины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8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9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Неизвестный компонент действия вычитания, его нахождение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9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Запись решения задачи в два действия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5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за 1 полугодие.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Периметр многоугольника (треугольника, четырехугольника)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 письменного сложения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 письменного вычитания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Алгоритмы (приёмы, правила) устных и письменных вычислений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и вычитание.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сложение равных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№4</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Оформление решения задачи с помощью числового выражения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на листе в клетку квадрата с заданной длиной стороны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5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чисел. Компоненты действия, запись равенства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Взаимосвязь сложения и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5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5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нахождение периметра прямоугольника, 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умножения для решения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6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Переместительное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№5</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чисел. Компоненты действия, запись равенства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деления в практических ситуациях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слагаемого (вычисления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уменьшаемого (вычисления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вычитаемого (вычисления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7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8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Вычитание суммы из числа, числа из суммы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конкретный смысл арифметических действий.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8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2</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8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2</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3</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3</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4</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4</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5</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9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№6</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5</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6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6 и на 6</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6</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7 и на 7</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0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7</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8 и на 8</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1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8</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1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Умножение числа 9 и на 9</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1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Табличное умножение в пределах 50. Деление на 9. Таблица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на 1, на 0. Деление числа 0</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величинами: сравнение по массе (единица массы — килограмм)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(промежуточная аттестация)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2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Алгоритмы (приёмы, правила) построения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3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изученного за курс 2 класса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Единица длины, массы, времени.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3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в два действия.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3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3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100. Умножение. Деление.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42">
              <w:r>
                <w:rPr>
                  <w:rFonts w:ascii="Times New Roman" w:hAnsi="Times New Roman"/>
                  <w:b w:val="false"/>
                  <w:i w:val="false"/>
                  <w:color w:val="0000FF"/>
                  <w:sz w:val="22"/>
                  <w:u w:val="single"/>
                </w:rPr>
                <w:t>https://www.yaklass.ru</w:t>
              </w:r>
            </w:hyperlink>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CellMar>
          <w:top w:w="50" w:type="dxa"/>
          <w:left w:w="100" w:type="dxa"/>
          <w:bottom w:w="0" w:type="dxa"/>
          <w:right w:w="108" w:type="dxa"/>
        </w:tblCellMar>
      </w:tblPr>
      <w:tblGrid>
        <w:gridCol w:w="637"/>
        <w:gridCol w:w="3147"/>
        <w:gridCol w:w="1120"/>
        <w:gridCol w:w="2106"/>
        <w:gridCol w:w="2251"/>
        <w:gridCol w:w="1588"/>
        <w:gridCol w:w="2744"/>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1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4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8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Устные вычисления, сводимые к действиям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3">
              <w:r>
                <w:rPr>
                  <w:rFonts w:ascii="Times New Roman" w:hAnsi="Times New Roman"/>
                  <w:b w:val="false"/>
                  <w:i w:val="false"/>
                  <w:color w:val="0000FF"/>
                  <w:sz w:val="22"/>
                  <w:u w:val="single"/>
                </w:rPr>
                <w:t>https://m.edsoo.ru/c4e0a58e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однородных величин</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4">
              <w:r>
                <w:rPr>
                  <w:rFonts w:ascii="Times New Roman" w:hAnsi="Times New Roman"/>
                  <w:b w:val="false"/>
                  <w:i w:val="false"/>
                  <w:color w:val="0000FF"/>
                  <w:sz w:val="22"/>
                  <w:u w:val="single"/>
                </w:rPr>
                <w:t>https://m.edsoo.ru/c4e0f200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5">
              <w:r>
                <w:rPr>
                  <w:rFonts w:ascii="Times New Roman" w:hAnsi="Times New Roman"/>
                  <w:b w:val="false"/>
                  <w:i w:val="false"/>
                  <w:color w:val="0000FF"/>
                  <w:sz w:val="22"/>
                  <w:u w:val="single"/>
                </w:rPr>
                <w:t>https://m.edsoo.ru/c4e0d5cc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и уменьшение числа на несколько единиц, в несколько раз</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6">
              <w:r>
                <w:rPr>
                  <w:rFonts w:ascii="Times New Roman" w:hAnsi="Times New Roman"/>
                  <w:b w:val="false"/>
                  <w:i w:val="false"/>
                  <w:color w:val="0000FF"/>
                  <w:sz w:val="22"/>
                  <w:u w:val="single"/>
                </w:rPr>
                <w:t>https://m.edsoo.ru/c4e0896e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7">
              <w:r>
                <w:rPr>
                  <w:rFonts w:ascii="Times New Roman" w:hAnsi="Times New Roman"/>
                  <w:b w:val="false"/>
                  <w:i w:val="false"/>
                  <w:color w:val="0000FF"/>
                  <w:sz w:val="22"/>
                  <w:u w:val="single"/>
                </w:rPr>
                <w:t>https://m.edsoo.ru/c4e0f3d6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8">
              <w:r>
                <w:rPr>
                  <w:rFonts w:ascii="Times New Roman" w:hAnsi="Times New Roman"/>
                  <w:b w:val="false"/>
                  <w:i w:val="false"/>
                  <w:color w:val="0000FF"/>
                  <w:sz w:val="22"/>
                  <w:u w:val="single"/>
                </w:rPr>
                <w:t>https://m.edsoo.ru/c4e0ee40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51">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Входная контрольная работа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54">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5">
              <w:r>
                <w:rPr>
                  <w:rFonts w:ascii="Times New Roman" w:hAnsi="Times New Roman"/>
                  <w:b w:val="false"/>
                  <w:i w:val="false"/>
                  <w:color w:val="0000FF"/>
                  <w:sz w:val="22"/>
                  <w:u w:val="single"/>
                </w:rPr>
                <w:t>https://m.edsoo.ru/c4e10588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6">
              <w:r>
                <w:rPr>
                  <w:rFonts w:ascii="Times New Roman" w:hAnsi="Times New Roman"/>
                  <w:b w:val="false"/>
                  <w:i w:val="false"/>
                  <w:color w:val="0000FF"/>
                  <w:sz w:val="22"/>
                  <w:u w:val="single"/>
                </w:rPr>
                <w:t>https://m.edsoo.ru/c4e15ec0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с геометрическим содержанием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7">
              <w:r>
                <w:rPr>
                  <w:rFonts w:ascii="Times New Roman" w:hAnsi="Times New Roman"/>
                  <w:b w:val="false"/>
                  <w:i w:val="false"/>
                  <w:color w:val="0000FF"/>
                  <w:sz w:val="22"/>
                  <w:u w:val="single"/>
                </w:rPr>
                <w:t>https://m.edsoo.ru/c4e17068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8">
              <w:r>
                <w:rPr>
                  <w:rFonts w:ascii="Times New Roman" w:hAnsi="Times New Roman"/>
                  <w:b w:val="false"/>
                  <w:i w:val="false"/>
                  <w:color w:val="0000FF"/>
                  <w:sz w:val="22"/>
                  <w:u w:val="single"/>
                </w:rPr>
                <w:t>https://m.edsoo.ru/c4e15cea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Устные вычисления: переместительное свойство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9">
              <w:r>
                <w:rPr>
                  <w:rFonts w:ascii="Times New Roman" w:hAnsi="Times New Roman"/>
                  <w:b w:val="false"/>
                  <w:i w:val="false"/>
                  <w:color w:val="0000FF"/>
                  <w:sz w:val="22"/>
                  <w:u w:val="single"/>
                </w:rPr>
                <w:t>https://m.edsoo.ru/c4e0ea08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Переместительное свойство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0">
              <w:r>
                <w:rPr>
                  <w:rFonts w:ascii="Times New Roman" w:hAnsi="Times New Roman"/>
                  <w:b w:val="false"/>
                  <w:i w:val="false"/>
                  <w:color w:val="0000FF"/>
                  <w:sz w:val="22"/>
                  <w:u w:val="single"/>
                </w:rPr>
                <w:t>https://m.edsoo.ru/c4e10ed4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Таблица умножения и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7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763">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в пределах 100: приемы устных вычислений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4">
              <w:r>
                <w:rPr>
                  <w:rFonts w:ascii="Times New Roman" w:hAnsi="Times New Roman"/>
                  <w:b w:val="false"/>
                  <w:i w:val="false"/>
                  <w:color w:val="0000FF"/>
                  <w:sz w:val="22"/>
                  <w:u w:val="single"/>
                </w:rPr>
                <w:t>https://m.edsoo.ru/c4e0a3cc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Сочетательное свойство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5">
              <w:r>
                <w:rPr>
                  <w:rFonts w:ascii="Times New Roman" w:hAnsi="Times New Roman"/>
                  <w:b w:val="false"/>
                  <w:i w:val="false"/>
                  <w:color w:val="0000FF"/>
                  <w:sz w:val="22"/>
                  <w:u w:val="single"/>
                </w:rPr>
                <w:t>https://m.edsoo.ru/c4e08eb4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периметра многоугольника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6">
              <w:r>
                <w:rPr>
                  <w:rFonts w:ascii="Times New Roman" w:hAnsi="Times New Roman"/>
                  <w:b w:val="false"/>
                  <w:i w:val="false"/>
                  <w:color w:val="0000FF"/>
                  <w:sz w:val="22"/>
                  <w:u w:val="single"/>
                </w:rPr>
                <w:t>https://m.edsoo.ru/c4e1338c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7">
              <w:r>
                <w:rPr>
                  <w:rFonts w:ascii="Times New Roman" w:hAnsi="Times New Roman"/>
                  <w:b w:val="false"/>
                  <w:i w:val="false"/>
                  <w:color w:val="0000FF"/>
                  <w:sz w:val="22"/>
                  <w:u w:val="single"/>
                </w:rPr>
                <w:t>https://m.edsoo.ru/c4e1158c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Соотношение «цена, количество, стоимость» в практической ситуации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8">
              <w:r>
                <w:rPr>
                  <w:rFonts w:ascii="Times New Roman" w:hAnsi="Times New Roman"/>
                  <w:b w:val="false"/>
                  <w:i w:val="false"/>
                  <w:color w:val="0000FF"/>
                  <w:sz w:val="22"/>
                  <w:u w:val="single"/>
                </w:rPr>
                <w:t>https://m.edsoo.ru/c4e0944a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применение зависимости "цена-количество-стоимость"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9">
              <w:r>
                <w:rPr>
                  <w:rFonts w:ascii="Times New Roman" w:hAnsi="Times New Roman"/>
                  <w:b w:val="false"/>
                  <w:i w:val="false"/>
                  <w:color w:val="0000FF"/>
                  <w:sz w:val="22"/>
                  <w:u w:val="single"/>
                </w:rPr>
                <w:t>https://m.edsoo.ru/c4e11708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Порядок действий в числовом выражении (со скобками)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0">
              <w:r>
                <w:rPr>
                  <w:rFonts w:ascii="Times New Roman" w:hAnsi="Times New Roman"/>
                  <w:b w:val="false"/>
                  <w:i w:val="false"/>
                  <w:color w:val="0000FF"/>
                  <w:sz w:val="22"/>
                  <w:u w:val="single"/>
                </w:rPr>
                <w:t>https://m.edsoo.ru/c4e0f034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Порядок действий в числовом выражении (без скобок)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№1</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Равенства и неравенства с числами: чтение, составление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1">
              <w:r>
                <w:rPr>
                  <w:rFonts w:ascii="Times New Roman" w:hAnsi="Times New Roman"/>
                  <w:b w:val="false"/>
                  <w:i w:val="false"/>
                  <w:color w:val="0000FF"/>
                  <w:sz w:val="22"/>
                  <w:u w:val="single"/>
                </w:rPr>
                <w:t>https://m.edsoo.ru/c4e08658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в пределах 100: таблица умножения и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с числом 6</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2">
              <w:r>
                <w:rPr>
                  <w:rFonts w:ascii="Times New Roman" w:hAnsi="Times New Roman"/>
                  <w:b w:val="false"/>
                  <w:i w:val="false"/>
                  <w:color w:val="0000FF"/>
                  <w:sz w:val="22"/>
                  <w:u w:val="single"/>
                </w:rPr>
                <w:t>https://m.edsoo.ru/c4e0ade0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понимание отношений больше или меньше на…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разностное сравнение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3">
              <w:r>
                <w:rPr>
                  <w:rFonts w:ascii="Times New Roman" w:hAnsi="Times New Roman"/>
                  <w:b w:val="false"/>
                  <w:i w:val="false"/>
                  <w:color w:val="0000FF"/>
                  <w:sz w:val="22"/>
                  <w:u w:val="single"/>
                </w:rPr>
                <w:t>https://m.edsoo.ru/c4e11d02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кратное сравнение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4">
              <w:r>
                <w:rPr>
                  <w:rFonts w:ascii="Times New Roman" w:hAnsi="Times New Roman"/>
                  <w:b w:val="false"/>
                  <w:i w:val="false"/>
                  <w:color w:val="0000FF"/>
                  <w:sz w:val="22"/>
                  <w:u w:val="single"/>
                </w:rPr>
                <w:t>https://m.edsoo.ru/c4e11f3c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понимание отношений больше или меньше 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Столбчатая диаграмма: чтение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5">
              <w:r>
                <w:rPr>
                  <w:rFonts w:ascii="Times New Roman" w:hAnsi="Times New Roman"/>
                  <w:b w:val="false"/>
                  <w:i w:val="false"/>
                  <w:color w:val="0000FF"/>
                  <w:sz w:val="22"/>
                  <w:u w:val="single"/>
                </w:rPr>
                <w:t>https://m.edsoo.ru/c4e173e2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6">
              <w:r>
                <w:rPr>
                  <w:rFonts w:ascii="Times New Roman" w:hAnsi="Times New Roman"/>
                  <w:b w:val="false"/>
                  <w:i w:val="false"/>
                  <w:color w:val="0000FF"/>
                  <w:sz w:val="22"/>
                  <w:u w:val="single"/>
                </w:rPr>
                <w:t>https://m.edsoo.ru/c4e175ae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Выбор формы представления информации. Линейные диаграммы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с числом 7</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7">
              <w:r>
                <w:rPr>
                  <w:rFonts w:ascii="Times New Roman" w:hAnsi="Times New Roman"/>
                  <w:b w:val="false"/>
                  <w:i w:val="false"/>
                  <w:color w:val="0000FF"/>
                  <w:sz w:val="22"/>
                  <w:u w:val="single"/>
                </w:rPr>
                <w:t>https://m.edsoo.ru/c4e0afb6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8">
              <w:r>
                <w:rPr>
                  <w:rFonts w:ascii="Times New Roman" w:hAnsi="Times New Roman"/>
                  <w:b w:val="false"/>
                  <w:i w:val="false"/>
                  <w:color w:val="0000FF"/>
                  <w:sz w:val="22"/>
                  <w:u w:val="single"/>
                </w:rPr>
                <w:t>https://m.edsoo.ru/c4e15b14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Свойства чисел. Математические игры с числами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Кратное сравнение чисел</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9">
              <w:r>
                <w:rPr>
                  <w:rFonts w:ascii="Times New Roman" w:hAnsi="Times New Roman"/>
                  <w:b w:val="false"/>
                  <w:i w:val="false"/>
                  <w:color w:val="0000FF"/>
                  <w:sz w:val="22"/>
                  <w:u w:val="single"/>
                </w:rPr>
                <w:t>https://m.edsoo.ru/c4e08cc0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Равенства и неравенства: установление истинности (верное/неверное)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0">
              <w:r>
                <w:rPr>
                  <w:rFonts w:ascii="Times New Roman" w:hAnsi="Times New Roman"/>
                  <w:b w:val="false"/>
                  <w:i w:val="false"/>
                  <w:color w:val="0000FF"/>
                  <w:sz w:val="22"/>
                  <w:u w:val="single"/>
                </w:rPr>
                <w:t>https://m.edsoo.ru/c4e087e8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1">
              <w:r>
                <w:rPr>
                  <w:rFonts w:ascii="Times New Roman" w:hAnsi="Times New Roman"/>
                  <w:b w:val="false"/>
                  <w:i w:val="false"/>
                  <w:color w:val="0000FF"/>
                  <w:sz w:val="22"/>
                  <w:u w:val="single"/>
                </w:rPr>
                <w:t>https://m.edsoo.ru/c4e09e4a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Площадь прямоугольника, квадрата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2">
              <w:r>
                <w:rPr>
                  <w:rFonts w:ascii="Times New Roman" w:hAnsi="Times New Roman"/>
                  <w:b w:val="false"/>
                  <w:i w:val="false"/>
                  <w:color w:val="0000FF"/>
                  <w:sz w:val="22"/>
                  <w:u w:val="single"/>
                </w:rPr>
                <w:t>https://m.edsoo.ru/c4e13bca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3">
              <w:r>
                <w:rPr>
                  <w:rFonts w:ascii="Times New Roman" w:hAnsi="Times New Roman"/>
                  <w:b w:val="false"/>
                  <w:i w:val="false"/>
                  <w:color w:val="0000FF"/>
                  <w:sz w:val="22"/>
                  <w:u w:val="single"/>
                </w:rPr>
                <w:t>https://m.edsoo.ru/c4e139fe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4">
              <w:r>
                <w:rPr>
                  <w:rFonts w:ascii="Times New Roman" w:hAnsi="Times New Roman"/>
                  <w:b w:val="false"/>
                  <w:i w:val="false"/>
                  <w:color w:val="0000FF"/>
                  <w:sz w:val="22"/>
                  <w:u w:val="single"/>
                </w:rPr>
                <w:t>https://m.edsoo.ru/c4e12c66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5">
              <w:r>
                <w:rPr>
                  <w:rFonts w:ascii="Times New Roman" w:hAnsi="Times New Roman"/>
                  <w:b w:val="false"/>
                  <w:i w:val="false"/>
                  <w:color w:val="0000FF"/>
                  <w:sz w:val="22"/>
                  <w:u w:val="single"/>
                </w:rPr>
                <w:t>https://m.edsoo.ru/c4e129e6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Периметр и площадь прямоугольника: общее и различное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Площадь и приемы её нахождения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6">
              <w:r>
                <w:rPr>
                  <w:rFonts w:ascii="Times New Roman" w:hAnsi="Times New Roman"/>
                  <w:b w:val="false"/>
                  <w:i w:val="false"/>
                  <w:color w:val="0000FF"/>
                  <w:sz w:val="22"/>
                  <w:u w:val="single"/>
                </w:rPr>
                <w:t>https://m.edsoo.ru/c4e13f6c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площади прямоугольника, квадрата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7">
              <w:r>
                <w:rPr>
                  <w:rFonts w:ascii="Times New Roman" w:hAnsi="Times New Roman"/>
                  <w:b w:val="false"/>
                  <w:i w:val="false"/>
                  <w:color w:val="0000FF"/>
                  <w:sz w:val="22"/>
                  <w:u w:val="single"/>
                </w:rPr>
                <w:t>https://m.edsoo.ru/c4e146ce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Алгоритмы (правила) нахождения периметра и площади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8">
              <w:r>
                <w:rPr>
                  <w:rFonts w:ascii="Times New Roman" w:hAnsi="Times New Roman"/>
                  <w:b w:val="false"/>
                  <w:i w:val="false"/>
                  <w:color w:val="0000FF"/>
                  <w:sz w:val="22"/>
                  <w:u w:val="single"/>
                </w:rPr>
                <w:t>https://m.edsoo.ru/c4e13daa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с числом 8</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9">
              <w:r>
                <w:rPr>
                  <w:rFonts w:ascii="Times New Roman" w:hAnsi="Times New Roman"/>
                  <w:b w:val="false"/>
                  <w:i w:val="false"/>
                  <w:color w:val="0000FF"/>
                  <w:sz w:val="22"/>
                  <w:u w:val="single"/>
                </w:rPr>
                <w:t>https://m.edsoo.ru/c4e0b18c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Таблица умножения: анализ, формулирование закономерностей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0">
              <w:r>
                <w:rPr>
                  <w:rFonts w:ascii="Times New Roman" w:hAnsi="Times New Roman"/>
                  <w:b w:val="false"/>
                  <w:i w:val="false"/>
                  <w:color w:val="0000FF"/>
                  <w:sz w:val="22"/>
                  <w:u w:val="single"/>
                </w:rPr>
                <w:t>https://m.edsoo.ru/c4e0b4de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с числом 9</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1">
              <w:r>
                <w:rPr>
                  <w:rFonts w:ascii="Times New Roman" w:hAnsi="Times New Roman"/>
                  <w:b w:val="false"/>
                  <w:i w:val="false"/>
                  <w:color w:val="0000FF"/>
                  <w:sz w:val="22"/>
                  <w:u w:val="single"/>
                </w:rPr>
                <w:t>https://m.edsoo.ru/c4e0b358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за 1 полугодие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2">
              <w:r>
                <w:rPr>
                  <w:rFonts w:ascii="Times New Roman" w:hAnsi="Times New Roman"/>
                  <w:b w:val="false"/>
                  <w:i w:val="false"/>
                  <w:color w:val="0000FF"/>
                  <w:sz w:val="22"/>
                  <w:u w:val="single"/>
                </w:rPr>
                <w:t>https://m.edsoo.ru/c4e16640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3">
              <w:r>
                <w:rPr>
                  <w:rFonts w:ascii="Times New Roman" w:hAnsi="Times New Roman"/>
                  <w:b w:val="false"/>
                  <w:i w:val="false"/>
                  <w:color w:val="0000FF"/>
                  <w:sz w:val="22"/>
                  <w:u w:val="single"/>
                </w:rPr>
                <w:t>https://m.edsoo.ru/c4e12df6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Переход от одних единиц площади к другим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работу (производительность труда) одного объекта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4">
              <w:r>
                <w:rPr>
                  <w:rFonts w:ascii="Times New Roman" w:hAnsi="Times New Roman"/>
                  <w:b w:val="false"/>
                  <w:i w:val="false"/>
                  <w:color w:val="0000FF"/>
                  <w:sz w:val="22"/>
                  <w:u w:val="single"/>
                </w:rPr>
                <w:t>https://m.edsoo.ru/c4e11884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5">
              <w:r>
                <w:rPr>
                  <w:rFonts w:ascii="Times New Roman" w:hAnsi="Times New Roman"/>
                  <w:b w:val="false"/>
                  <w:i w:val="false"/>
                  <w:color w:val="0000FF"/>
                  <w:sz w:val="22"/>
                  <w:u w:val="single"/>
                </w:rPr>
                <w:t>https://m.edsoo.ru/c4e11a00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6">
              <w:r>
                <w:rPr>
                  <w:rFonts w:ascii="Times New Roman" w:hAnsi="Times New Roman"/>
                  <w:b w:val="false"/>
                  <w:i w:val="false"/>
                  <w:color w:val="0000FF"/>
                  <w:sz w:val="22"/>
                  <w:u w:val="single"/>
                </w:rPr>
                <w:t>https://m.edsoo.ru/c4e0ebc0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7">
              <w:r>
                <w:rPr>
                  <w:rFonts w:ascii="Times New Roman" w:hAnsi="Times New Roman"/>
                  <w:b w:val="false"/>
                  <w:i w:val="false"/>
                  <w:color w:val="0000FF"/>
                  <w:sz w:val="22"/>
                  <w:u w:val="single"/>
                </w:rPr>
                <w:t>https://m.edsoo.ru/c4e18d3c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площади в заданных единицах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8">
              <w:r>
                <w:rPr>
                  <w:rFonts w:ascii="Times New Roman" w:hAnsi="Times New Roman"/>
                  <w:b w:val="false"/>
                  <w:i w:val="false"/>
                  <w:color w:val="0000FF"/>
                  <w:sz w:val="22"/>
                  <w:u w:val="single"/>
                </w:rPr>
                <w:t>https://m.edsoo.ru/c4e14142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Арифметические действия с числом 1</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9">
              <w:r>
                <w:rPr>
                  <w:rFonts w:ascii="Times New Roman" w:hAnsi="Times New Roman"/>
                  <w:b w:val="false"/>
                  <w:i w:val="false"/>
                  <w:color w:val="0000FF"/>
                  <w:sz w:val="22"/>
                  <w:u w:val="single"/>
                </w:rPr>
                <w:t>https://m.edsoo.ru/c4e0cdf2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0">
              <w:r>
                <w:rPr>
                  <w:rFonts w:ascii="Times New Roman" w:hAnsi="Times New Roman"/>
                  <w:b w:val="false"/>
                  <w:i w:val="false"/>
                  <w:color w:val="0000FF"/>
                  <w:sz w:val="22"/>
                  <w:u w:val="single"/>
                </w:rPr>
                <w:t>https://m.edsoo.ru/c4e0b678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Арифметические действия с числом 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1">
              <w:r>
                <w:rPr>
                  <w:rFonts w:ascii="Times New Roman" w:hAnsi="Times New Roman"/>
                  <w:b w:val="false"/>
                  <w:i w:val="false"/>
                  <w:color w:val="0000FF"/>
                  <w:sz w:val="22"/>
                  <w:u w:val="single"/>
                </w:rPr>
                <w:t>https://m.edsoo.ru/c4e0cfc8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2">
              <w:r>
                <w:rPr>
                  <w:rFonts w:ascii="Times New Roman" w:hAnsi="Times New Roman"/>
                  <w:b w:val="false"/>
                  <w:i w:val="false"/>
                  <w:color w:val="0000FF"/>
                  <w:sz w:val="22"/>
                  <w:u w:val="single"/>
                </w:rPr>
                <w:t>https://m.edsoo.ru/c4e148e0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решения задачи на достоверность и логичность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3">
              <w:r>
                <w:rPr>
                  <w:rFonts w:ascii="Times New Roman" w:hAnsi="Times New Roman"/>
                  <w:b w:val="false"/>
                  <w:i w:val="false"/>
                  <w:color w:val="0000FF"/>
                  <w:sz w:val="22"/>
                  <w:u w:val="single"/>
                </w:rPr>
                <w:t>https://m.edsoo.ru/c4e12266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 с числами 0 и 1. Деление нуля на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4">
              <w:r>
                <w:rPr>
                  <w:rFonts w:ascii="Times New Roman" w:hAnsi="Times New Roman"/>
                  <w:b w:val="false"/>
                  <w:i w:val="false"/>
                  <w:color w:val="0000FF"/>
                  <w:sz w:val="22"/>
                  <w:u w:val="single"/>
                </w:rPr>
                <w:t>https://m.edsoo.ru/c4e0d18a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нахождение доли величины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5">
              <w:r>
                <w:rPr>
                  <w:rFonts w:ascii="Times New Roman" w:hAnsi="Times New Roman"/>
                  <w:b w:val="false"/>
                  <w:i w:val="false"/>
                  <w:color w:val="0000FF"/>
                  <w:sz w:val="22"/>
                  <w:u w:val="single"/>
                </w:rPr>
                <w:t>https://m.edsoo.ru/c4e12400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Доля величины: сравнение долей одной величины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6">
              <w:r>
                <w:rPr>
                  <w:rFonts w:ascii="Times New Roman" w:hAnsi="Times New Roman"/>
                  <w:b w:val="false"/>
                  <w:i w:val="false"/>
                  <w:color w:val="0000FF"/>
                  <w:sz w:val="22"/>
                  <w:u w:val="single"/>
                </w:rPr>
                <w:t>https://m.edsoo.ru/c4e12586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7">
              <w:r>
                <w:rPr>
                  <w:rFonts w:ascii="Times New Roman" w:hAnsi="Times New Roman"/>
                  <w:b w:val="false"/>
                  <w:i w:val="false"/>
                  <w:color w:val="0000FF"/>
                  <w:sz w:val="22"/>
                  <w:u w:val="single"/>
                </w:rPr>
                <w:t>https://m.edsoo.ru/c4e0a1f6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8">
              <w:r>
                <w:rPr>
                  <w:rFonts w:ascii="Times New Roman" w:hAnsi="Times New Roman"/>
                  <w:b w:val="false"/>
                  <w:i w:val="false"/>
                  <w:color w:val="0000FF"/>
                  <w:sz w:val="22"/>
                  <w:u w:val="single"/>
                </w:rPr>
                <w:t>https://m.edsoo.ru/c4e095bc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9">
              <w:r>
                <w:rPr>
                  <w:rFonts w:ascii="Times New Roman" w:hAnsi="Times New Roman"/>
                  <w:b w:val="false"/>
                  <w:i w:val="false"/>
                  <w:color w:val="0000FF"/>
                  <w:sz w:val="22"/>
                  <w:u w:val="single"/>
                </w:rPr>
                <w:t>https://m.edsoo.ru/c4e0974c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0">
              <w:r>
                <w:rPr>
                  <w:rFonts w:ascii="Times New Roman" w:hAnsi="Times New Roman"/>
                  <w:b w:val="false"/>
                  <w:i w:val="false"/>
                  <w:color w:val="0000FF"/>
                  <w:sz w:val="22"/>
                  <w:u w:val="single"/>
                </w:rPr>
                <w:t>https://m.edsoo.ru/c4e0999a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1">
              <w:r>
                <w:rPr>
                  <w:rFonts w:ascii="Times New Roman" w:hAnsi="Times New Roman"/>
                  <w:b w:val="false"/>
                  <w:i w:val="false"/>
                  <w:color w:val="0000FF"/>
                  <w:sz w:val="22"/>
                  <w:u w:val="single"/>
                </w:rPr>
                <w:t>https://m.edsoo.ru/c4e0a020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№3</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умножение суммы на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2">
              <w:r>
                <w:rPr>
                  <w:rFonts w:ascii="Times New Roman" w:hAnsi="Times New Roman"/>
                  <w:b w:val="false"/>
                  <w:i w:val="false"/>
                  <w:color w:val="0000FF"/>
                  <w:sz w:val="22"/>
                  <w:u w:val="single"/>
                </w:rPr>
                <w:t>https://m.edsoo.ru/c4e0baf6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двузначного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Внетабличное устное умножение и деление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умножения двузначного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3">
              <w:r>
                <w:rPr>
                  <w:rFonts w:ascii="Times New Roman" w:hAnsi="Times New Roman"/>
                  <w:b w:val="false"/>
                  <w:i w:val="false"/>
                  <w:color w:val="0000FF"/>
                  <w:sz w:val="22"/>
                  <w:u w:val="single"/>
                </w:rPr>
                <w:t>https://m.edsoo.ru/c4e0bcc2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Выбор верного решения задачи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4">
              <w:r>
                <w:rPr>
                  <w:rFonts w:ascii="Times New Roman" w:hAnsi="Times New Roman"/>
                  <w:b w:val="false"/>
                  <w:i w:val="false"/>
                  <w:color w:val="0000FF"/>
                  <w:sz w:val="22"/>
                  <w:u w:val="single"/>
                </w:rPr>
                <w:t>https://m.edsoo.ru/c4e10d4e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Разные способы решения задачи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суммы на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Разные приемы записи решения задачи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5">
              <w:r>
                <w:rPr>
                  <w:rFonts w:ascii="Times New Roman" w:hAnsi="Times New Roman"/>
                  <w:b w:val="false"/>
                  <w:i w:val="false"/>
                  <w:color w:val="0000FF"/>
                  <w:sz w:val="22"/>
                  <w:u w:val="single"/>
                </w:rPr>
                <w:t>https://m.edsoo.ru/c4e120e0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6">
              <w:r>
                <w:rPr>
                  <w:rFonts w:ascii="Times New Roman" w:hAnsi="Times New Roman"/>
                  <w:b w:val="false"/>
                  <w:i w:val="false"/>
                  <w:color w:val="0000FF"/>
                  <w:sz w:val="22"/>
                  <w:u w:val="single"/>
                </w:rPr>
                <w:t>https://m.edsoo.ru/c4e0d400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деление двузначного числа на двузначное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7">
              <w:r>
                <w:rPr>
                  <w:rFonts w:ascii="Times New Roman" w:hAnsi="Times New Roman"/>
                  <w:b w:val="false"/>
                  <w:i w:val="false"/>
                  <w:color w:val="0000FF"/>
                  <w:sz w:val="22"/>
                  <w:u w:val="single"/>
                </w:rPr>
                <w:t>https://m.edsoo.ru/c4e0b8ee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8">
              <w:r>
                <w:rPr>
                  <w:rFonts w:ascii="Times New Roman" w:hAnsi="Times New Roman"/>
                  <w:b w:val="false"/>
                  <w:i w:val="false"/>
                  <w:color w:val="0000FF"/>
                  <w:sz w:val="22"/>
                  <w:u w:val="single"/>
                </w:rPr>
                <w:t>https://m.edsoo.ru/c4e0e634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на однозначное число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9">
              <w:r>
                <w:rPr>
                  <w:rFonts w:ascii="Times New Roman" w:hAnsi="Times New Roman"/>
                  <w:b w:val="false"/>
                  <w:i w:val="false"/>
                  <w:color w:val="0000FF"/>
                  <w:sz w:val="22"/>
                  <w:u w:val="single"/>
                </w:rPr>
                <w:t>https://m.edsoo.ru/c4e0be8e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№4</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0">
              <w:r>
                <w:rPr>
                  <w:rFonts w:ascii="Times New Roman" w:hAnsi="Times New Roman"/>
                  <w:b w:val="false"/>
                  <w:i w:val="false"/>
                  <w:color w:val="0000FF"/>
                  <w:sz w:val="22"/>
                  <w:u w:val="single"/>
                </w:rPr>
                <w:t>https://m.edsoo.ru/c4e0c212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1">
              <w:r>
                <w:rPr>
                  <w:rFonts w:ascii="Times New Roman" w:hAnsi="Times New Roman"/>
                  <w:b w:val="false"/>
                  <w:i w:val="false"/>
                  <w:color w:val="0000FF"/>
                  <w:sz w:val="22"/>
                  <w:u w:val="single"/>
                </w:rPr>
                <w:t>https://m.edsoo.ru/c4e0c3f2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периметра в заданных единицах длины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2">
              <w:r>
                <w:rPr>
                  <w:rFonts w:ascii="Times New Roman" w:hAnsi="Times New Roman"/>
                  <w:b w:val="false"/>
                  <w:i w:val="false"/>
                  <w:color w:val="0000FF"/>
                  <w:sz w:val="22"/>
                  <w:u w:val="single"/>
                </w:rPr>
                <w:t>https://m.edsoo.ru/c4e13666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3">
              <w:r>
                <w:rPr>
                  <w:rFonts w:ascii="Times New Roman" w:hAnsi="Times New Roman"/>
                  <w:b w:val="false"/>
                  <w:i w:val="false"/>
                  <w:color w:val="0000FF"/>
                  <w:sz w:val="22"/>
                  <w:u w:val="single"/>
                </w:rPr>
                <w:t>https://m.edsoo.ru/c4e14c8c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Дополнение изображения (чертежа) данными на основе измерения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4">
              <w:r>
                <w:rPr>
                  <w:rFonts w:ascii="Times New Roman" w:hAnsi="Times New Roman"/>
                  <w:b w:val="false"/>
                  <w:i w:val="false"/>
                  <w:color w:val="0000FF"/>
                  <w:sz w:val="22"/>
                  <w:u w:val="single"/>
                </w:rPr>
                <w:t>https://m.edsoo.ru/c4e14e62</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5">
              <w:r>
                <w:rPr>
                  <w:rFonts w:ascii="Times New Roman" w:hAnsi="Times New Roman"/>
                  <w:b w:val="false"/>
                  <w:i w:val="false"/>
                  <w:color w:val="0000FF"/>
                  <w:sz w:val="22"/>
                  <w:u w:val="single"/>
                </w:rPr>
                <w:t>https://m.edsoo.ru/c4e16078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6">
              <w:r>
                <w:rPr>
                  <w:rFonts w:ascii="Times New Roman" w:hAnsi="Times New Roman"/>
                  <w:b w:val="false"/>
                  <w:i w:val="false"/>
                  <w:color w:val="0000FF"/>
                  <w:sz w:val="22"/>
                  <w:u w:val="single"/>
                </w:rPr>
                <w:t>https://m.edsoo.ru/c4e092c4</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по разделу "Величины". 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7">
              <w:r>
                <w:rPr>
                  <w:rFonts w:ascii="Times New Roman" w:hAnsi="Times New Roman"/>
                  <w:b w:val="false"/>
                  <w:i w:val="false"/>
                  <w:color w:val="0000FF"/>
                  <w:sz w:val="22"/>
                  <w:u w:val="single"/>
                </w:rPr>
                <w:t>https://m.edsoo.ru/c4e14ab6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1000: чтение, запись, упорядочение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1000: чтение, запись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8">
              <w:r>
                <w:rPr>
                  <w:rFonts w:ascii="Times New Roman" w:hAnsi="Times New Roman"/>
                  <w:b w:val="false"/>
                  <w:i w:val="false"/>
                  <w:color w:val="0000FF"/>
                  <w:sz w:val="22"/>
                  <w:u w:val="single"/>
                </w:rPr>
                <w:t>https://m.edsoo.ru/c4e07208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9">
              <w:r>
                <w:rPr>
                  <w:rFonts w:ascii="Times New Roman" w:hAnsi="Times New Roman"/>
                  <w:b w:val="false"/>
                  <w:i w:val="false"/>
                  <w:color w:val="0000FF"/>
                  <w:sz w:val="22"/>
                  <w:u w:val="single"/>
                </w:rPr>
                <w:t>https://m.edsoo.ru/c4e0820c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Математическая информация. Алгоритмы. 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0">
              <w:r>
                <w:rPr>
                  <w:rFonts w:ascii="Times New Roman" w:hAnsi="Times New Roman"/>
                  <w:b w:val="false"/>
                  <w:i w:val="false"/>
                  <w:color w:val="0000FF"/>
                  <w:sz w:val="22"/>
                  <w:u w:val="single"/>
                </w:rPr>
                <w:t>https://m.edsoo.ru/c4e17aea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Классификация объектов по двум признакам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1000: сравнение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1">
              <w:r>
                <w:rPr>
                  <w:rFonts w:ascii="Times New Roman" w:hAnsi="Times New Roman"/>
                  <w:b w:val="false"/>
                  <w:i w:val="false"/>
                  <w:color w:val="0000FF"/>
                  <w:sz w:val="22"/>
                  <w:u w:val="single"/>
                </w:rPr>
                <w:t>https://m.edsoo.ru/c4e07ff0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2">
              <w:r>
                <w:rPr>
                  <w:rFonts w:ascii="Times New Roman" w:hAnsi="Times New Roman"/>
                  <w:b w:val="false"/>
                  <w:i w:val="false"/>
                  <w:color w:val="0000FF"/>
                  <w:sz w:val="22"/>
                  <w:u w:val="single"/>
                </w:rPr>
                <w:t>https://m.edsoo.ru/c4e09116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длины объекта, упорядочение по длине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3">
              <w:r>
                <w:rPr>
                  <w:rFonts w:ascii="Times New Roman" w:hAnsi="Times New Roman"/>
                  <w:b w:val="false"/>
                  <w:i w:val="false"/>
                  <w:color w:val="0000FF"/>
                  <w:sz w:val="22"/>
                  <w:u w:val="single"/>
                </w:rPr>
                <w:t>https://m.edsoo.ru/c4e09bde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периметра прямоугольника, квадрата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с круглым числом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4">
              <w:r>
                <w:rPr>
                  <w:rFonts w:ascii="Times New Roman" w:hAnsi="Times New Roman"/>
                  <w:b w:val="false"/>
                  <w:i w:val="false"/>
                  <w:color w:val="0000FF"/>
                  <w:sz w:val="22"/>
                  <w:u w:val="single"/>
                </w:rPr>
                <w:t>https://m.edsoo.ru/c4e0ca46</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Сложение и вычитание в пределах 1000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5">
              <w:r>
                <w:rPr>
                  <w:rFonts w:ascii="Times New Roman" w:hAnsi="Times New Roman"/>
                  <w:b w:val="false"/>
                  <w:i w:val="false"/>
                  <w:color w:val="0000FF"/>
                  <w:sz w:val="22"/>
                  <w:u w:val="single"/>
                </w:rPr>
                <w:t>https://m.edsoo.ru/c4e0cc1c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6">
              <w:r>
                <w:rPr>
                  <w:rFonts w:ascii="Times New Roman" w:hAnsi="Times New Roman"/>
                  <w:b w:val="false"/>
                  <w:i w:val="false"/>
                  <w:color w:val="0000FF"/>
                  <w:sz w:val="22"/>
                  <w:u w:val="single"/>
                </w:rPr>
                <w:t>https://m.edsoo.ru/c4e16c6c</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умножение на однозначное число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39">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в пределах 1000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42">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вычитание в пределах 1000</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45">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 деления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6">
              <w:r>
                <w:rPr>
                  <w:rFonts w:ascii="Times New Roman" w:hAnsi="Times New Roman"/>
                  <w:b w:val="false"/>
                  <w:i w:val="false"/>
                  <w:color w:val="0000FF"/>
                  <w:sz w:val="22"/>
                  <w:u w:val="single"/>
                </w:rPr>
                <w:t>https://m.edsoo.ru/c4e0defa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№5</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круглого числа, на круглое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круглого числа, на круглое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умножения трехзначного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7">
              <w:r>
                <w:rPr>
                  <w:rFonts w:ascii="Times New Roman" w:hAnsi="Times New Roman"/>
                  <w:b w:val="false"/>
                  <w:i w:val="false"/>
                  <w:color w:val="0000FF"/>
                  <w:sz w:val="22"/>
                  <w:u w:val="single"/>
                </w:rPr>
                <w:t>https://m.edsoo.ru/c4e0dd2e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8">
              <w:r>
                <w:rPr>
                  <w:rFonts w:ascii="Times New Roman" w:hAnsi="Times New Roman"/>
                  <w:b w:val="false"/>
                  <w:i w:val="false"/>
                  <w:color w:val="0000FF"/>
                  <w:sz w:val="22"/>
                  <w:u w:val="single"/>
                </w:rPr>
                <w:t>https://m.edsoo.ru/c4e17220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и деление трехзначного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9">
              <w:r>
                <w:rPr>
                  <w:rFonts w:ascii="Times New Roman" w:hAnsi="Times New Roman"/>
                  <w:b w:val="false"/>
                  <w:i w:val="false"/>
                  <w:color w:val="0000FF"/>
                  <w:sz w:val="22"/>
                  <w:u w:val="single"/>
                </w:rPr>
                <w:t>https://m.edsoo.ru/c4e18120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расчет времени, количества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деления трехзначного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0">
              <w:r>
                <w:rPr>
                  <w:rFonts w:ascii="Times New Roman" w:hAnsi="Times New Roman"/>
                  <w:b w:val="false"/>
                  <w:i w:val="false"/>
                  <w:color w:val="0000FF"/>
                  <w:sz w:val="22"/>
                  <w:u w:val="single"/>
                </w:rPr>
                <w:t>https://m.edsoo.ru/c4e1043e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деления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1">
              <w:r>
                <w:rPr>
                  <w:rFonts w:ascii="Times New Roman" w:hAnsi="Times New Roman"/>
                  <w:b w:val="false"/>
                  <w:i w:val="false"/>
                  <w:color w:val="0000FF"/>
                  <w:sz w:val="22"/>
                  <w:u w:val="single"/>
                </w:rPr>
                <w:t>https://m.edsoo.ru/c4e102b8</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2">
              <w:r>
                <w:rPr>
                  <w:rFonts w:ascii="Times New Roman" w:hAnsi="Times New Roman"/>
                  <w:b w:val="false"/>
                  <w:i w:val="false"/>
                  <w:color w:val="0000FF"/>
                  <w:sz w:val="22"/>
                  <w:u w:val="single"/>
                </w:rPr>
                <w:t>https://m.edsoo.ru/c4e0e81e</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(промежуточная аттестация)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3">
              <w:r>
                <w:rPr>
                  <w:rFonts w:ascii="Times New Roman" w:hAnsi="Times New Roman"/>
                  <w:b w:val="false"/>
                  <w:i w:val="false"/>
                  <w:color w:val="0000FF"/>
                  <w:sz w:val="22"/>
                  <w:u w:val="single"/>
                </w:rPr>
                <w:t>https://m.edsoo.ru/c4e17c7a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Текстовые задачи. Задачи в 2-3 действия. Повторение и закрепление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4">
              <w:r>
                <w:rPr>
                  <w:rFonts w:ascii="Times New Roman" w:hAnsi="Times New Roman"/>
                  <w:b w:val="false"/>
                  <w:i w:val="false"/>
                  <w:color w:val="0000FF"/>
                  <w:sz w:val="22"/>
                  <w:u w:val="single"/>
                </w:rPr>
                <w:t>https://m.edsoo.ru/c4e1858a</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5">
              <w:r>
                <w:rPr>
                  <w:rFonts w:ascii="Times New Roman" w:hAnsi="Times New Roman"/>
                  <w:b w:val="false"/>
                  <w:i w:val="false"/>
                  <w:color w:val="0000FF"/>
                  <w:sz w:val="22"/>
                  <w:u w:val="single"/>
                </w:rPr>
                <w:t>https://m.edsoo.ru/c4e18b70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Алгоритмы (правила) порядка действий в числовом выражении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6">
              <w:r>
                <w:rPr>
                  <w:rFonts w:ascii="Times New Roman" w:hAnsi="Times New Roman"/>
                  <w:b w:val="false"/>
                  <w:i w:val="false"/>
                  <w:color w:val="0000FF"/>
                  <w:sz w:val="22"/>
                  <w:u w:val="single"/>
                </w:rPr>
                <w:t>https://m.edsoo.ru/c4e16eb0</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Числа от 1 до 1000. 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CellMar>
          <w:top w:w="50" w:type="dxa"/>
          <w:left w:w="100" w:type="dxa"/>
          <w:bottom w:w="0" w:type="dxa"/>
          <w:right w:w="108" w:type="dxa"/>
        </w:tblCellMar>
      </w:tblPr>
      <w:tblGrid>
        <w:gridCol w:w="641"/>
        <w:gridCol w:w="3120"/>
        <w:gridCol w:w="1124"/>
        <w:gridCol w:w="2110"/>
        <w:gridCol w:w="2258"/>
        <w:gridCol w:w="1589"/>
        <w:gridCol w:w="2751"/>
      </w:tblGrid>
      <w:tr>
        <w:trPr>
          <w:trHeight w:val="144" w:hRule="atLeast"/>
        </w:trPr>
        <w:tc>
          <w:tcPr>
            <w:tcW w:w="6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9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8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5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1000: чтение, запись, сравнение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59">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62">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6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68">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71">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74">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77">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Входная контрольная работа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80">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83">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текстовой задачи: данные и отношения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4">
              <w:r>
                <w:rPr>
                  <w:rFonts w:ascii="Times New Roman" w:hAnsi="Times New Roman"/>
                  <w:b w:val="false"/>
                  <w:i w:val="false"/>
                  <w:color w:val="0000FF"/>
                  <w:sz w:val="22"/>
                  <w:u w:val="single"/>
                </w:rPr>
                <w:t>https://m.edsoo.ru/c4e27670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87">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текстовой задачи на модели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Столбчатая диаграмма: чтение, дополнение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90">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1">
              <w:r>
                <w:rPr>
                  <w:rFonts w:ascii="Times New Roman" w:hAnsi="Times New Roman"/>
                  <w:b w:val="false"/>
                  <w:i w:val="false"/>
                  <w:color w:val="0000FF"/>
                  <w:sz w:val="22"/>
                  <w:u w:val="single"/>
                </w:rPr>
                <w:t>https://m.edsoo.ru/c4e19444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задачи разными способами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94">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решения задачи на достоверность и логичность</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897">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миллиона: чтение, запись</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8">
              <w:r>
                <w:rPr>
                  <w:rFonts w:ascii="Times New Roman" w:hAnsi="Times New Roman"/>
                  <w:b w:val="false"/>
                  <w:i w:val="false"/>
                  <w:color w:val="0000FF"/>
                  <w:sz w:val="22"/>
                  <w:u w:val="single"/>
                </w:rPr>
                <w:t>https://m.edsoo.ru/c4e1925a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Запись решения задачи с помощью числового выражения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8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01">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2">
              <w:r>
                <w:rPr>
                  <w:rFonts w:ascii="Times New Roman" w:hAnsi="Times New Roman"/>
                  <w:b w:val="false"/>
                  <w:i w:val="false"/>
                  <w:color w:val="0000FF"/>
                  <w:sz w:val="22"/>
                  <w:u w:val="single"/>
                </w:rPr>
                <w:t>https://m.edsoo.ru/c4e195ca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чисел в пределах миллиона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3">
              <w:r>
                <w:rPr>
                  <w:rFonts w:ascii="Times New Roman" w:hAnsi="Times New Roman"/>
                  <w:b w:val="false"/>
                  <w:i w:val="false"/>
                  <w:color w:val="0000FF"/>
                  <w:sz w:val="22"/>
                  <w:u w:val="single"/>
                </w:rPr>
                <w:t>https://m.edsoo.ru/c4e1973c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06">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№1</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и упорядочение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p>
          <w:p>
            <w:pPr>
              <w:pStyle w:val="Normal"/>
              <w:numPr>
                <w:ilvl w:val="0"/>
                <w:numId w:val="1"/>
              </w:numPr>
              <w:spacing w:before="0" w:after="0"/>
              <w:jc w:val="left"/>
              <w:rPr/>
            </w:pPr>
            <w:hyperlink r:id="rId907">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908">
              <w:r>
                <w:rPr>
                  <w:rFonts w:ascii="Times New Roman" w:hAnsi="Times New Roman"/>
                  <w:b w:val="false"/>
                  <w:i w:val="false"/>
                  <w:color w:val="0000FF"/>
                  <w:sz w:val="22"/>
                  <w:u w:val="single"/>
                </w:rPr>
                <w:t>https://m.edsoo.ru/c4e19de0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работу</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9">
              <w:r>
                <w:rPr>
                  <w:rFonts w:ascii="Times New Roman" w:hAnsi="Times New Roman"/>
                  <w:b w:val="false"/>
                  <w:i w:val="false"/>
                  <w:color w:val="0000FF"/>
                  <w:sz w:val="22"/>
                  <w:u w:val="single"/>
                </w:rPr>
                <w:t>https://m.edsoo.ru/c4e1a40c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на 10, 100, 1000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на 10, 100, 1000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12">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Наглядные представления о симметрии. Фигуры, имеющие ось симметрии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1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6">
              <w:r>
                <w:rPr>
                  <w:rFonts w:ascii="Times New Roman" w:hAnsi="Times New Roman"/>
                  <w:b w:val="false"/>
                  <w:i w:val="false"/>
                  <w:color w:val="0000FF"/>
                  <w:sz w:val="22"/>
                  <w:u w:val="single"/>
                </w:rPr>
                <w:t>https://m.edsoo.ru/c4e1b2f8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7">
              <w:r>
                <w:rPr>
                  <w:rFonts w:ascii="Times New Roman" w:hAnsi="Times New Roman"/>
                  <w:b w:val="false"/>
                  <w:i w:val="false"/>
                  <w:color w:val="0000FF"/>
                  <w:sz w:val="22"/>
                  <w:u w:val="single"/>
                </w:rPr>
                <w:t>https://m.edsoo.ru/c4e1b488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8">
              <w:r>
                <w:rPr>
                  <w:rFonts w:ascii="Times New Roman" w:hAnsi="Times New Roman"/>
                  <w:b w:val="false"/>
                  <w:i w:val="false"/>
                  <w:color w:val="0000FF"/>
                  <w:sz w:val="22"/>
                  <w:u w:val="single"/>
                </w:rPr>
                <w:t>https://m.edsoo.ru/c4e1b60e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9">
              <w:r>
                <w:rPr>
                  <w:rFonts w:ascii="Times New Roman" w:hAnsi="Times New Roman"/>
                  <w:b w:val="false"/>
                  <w:i w:val="false"/>
                  <w:color w:val="0000FF"/>
                  <w:sz w:val="22"/>
                  <w:u w:val="single"/>
                </w:rPr>
                <w:t>https://m.edsoo.ru/c4e1b78a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нахождение площади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22">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2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6">
              <w:r>
                <w:rPr>
                  <w:rFonts w:ascii="Times New Roman" w:hAnsi="Times New Roman"/>
                  <w:b w:val="false"/>
                  <w:i w:val="false"/>
                  <w:color w:val="0000FF"/>
                  <w:sz w:val="22"/>
                  <w:u w:val="single"/>
                </w:rPr>
                <w:t>https://m.edsoo.ru/c4e1a89e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7">
              <w:r>
                <w:rPr>
                  <w:rFonts w:ascii="Times New Roman" w:hAnsi="Times New Roman"/>
                  <w:b w:val="false"/>
                  <w:i w:val="false"/>
                  <w:color w:val="0000FF"/>
                  <w:sz w:val="22"/>
                  <w:u w:val="single"/>
                </w:rPr>
                <w:t>https://m.edsoo.ru/c4e1ae2a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8">
              <w:r>
                <w:rPr>
                  <w:rFonts w:ascii="Times New Roman" w:hAnsi="Times New Roman"/>
                  <w:b w:val="false"/>
                  <w:i w:val="false"/>
                  <w:color w:val="0000FF"/>
                  <w:sz w:val="22"/>
                  <w:u w:val="single"/>
                </w:rPr>
                <w:t>https://m.edsoo.ru/c4e1afe2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расчет времени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Доля величины времени, массы,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9">
              <w:r>
                <w:rPr>
                  <w:rFonts w:ascii="Times New Roman" w:hAnsi="Times New Roman"/>
                  <w:b w:val="false"/>
                  <w:i w:val="false"/>
                  <w:color w:val="0000FF"/>
                  <w:sz w:val="22"/>
                  <w:u w:val="single"/>
                </w:rPr>
                <w:t>https://m.edsoo.ru/c4e1be92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величин, упорядочение величин</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0">
              <w:r>
                <w:rPr>
                  <w:rFonts w:ascii="Times New Roman" w:hAnsi="Times New Roman"/>
                  <w:b w:val="false"/>
                  <w:i w:val="false"/>
                  <w:color w:val="0000FF"/>
                  <w:sz w:val="22"/>
                  <w:u w:val="single"/>
                </w:rPr>
                <w:t>https://m.edsoo.ru/c4e1a704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Таблица единиц времени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1">
              <w:r>
                <w:rPr>
                  <w:rFonts w:ascii="Times New Roman" w:hAnsi="Times New Roman"/>
                  <w:b w:val="false"/>
                  <w:i w:val="false"/>
                  <w:color w:val="0000FF"/>
                  <w:sz w:val="22"/>
                  <w:u w:val="single"/>
                </w:rPr>
                <w:t>https://m.edsoo.ru/c4e1b168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№2</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представлений о площади для решения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34">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нахождение величины (массы,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нахождение величины (массы,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37">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сложение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8">
              <w:r>
                <w:rPr>
                  <w:rFonts w:ascii="Times New Roman" w:hAnsi="Times New Roman"/>
                  <w:b w:val="false"/>
                  <w:i w:val="false"/>
                  <w:color w:val="0000FF"/>
                  <w:sz w:val="22"/>
                  <w:u w:val="single"/>
                </w:rPr>
                <w:t>https://m.edsoo.ru/c4e1c022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нахождение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41">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Разностное и кратное сравнение величин</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вычитание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2">
              <w:r>
                <w:rPr>
                  <w:rFonts w:ascii="Times New Roman" w:hAnsi="Times New Roman"/>
                  <w:b w:val="false"/>
                  <w:i w:val="false"/>
                  <w:color w:val="0000FF"/>
                  <w:sz w:val="22"/>
                  <w:u w:val="single"/>
                </w:rPr>
                <w:t>https://m.edsoo.ru/c4e1c1b2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Устные приемы вычислений: сложение и вычитание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4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Дополнение многозначного числа до заданного круглого числа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6">
              <w:r>
                <w:rPr>
                  <w:rFonts w:ascii="Times New Roman" w:hAnsi="Times New Roman"/>
                  <w:b w:val="false"/>
                  <w:i w:val="false"/>
                  <w:color w:val="0000FF"/>
                  <w:sz w:val="22"/>
                  <w:u w:val="single"/>
                </w:rPr>
                <w:t>https://m.edsoo.ru/c4e1f61e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7">
              <w:r>
                <w:rPr>
                  <w:rFonts w:ascii="Times New Roman" w:hAnsi="Times New Roman"/>
                  <w:b w:val="false"/>
                  <w:i w:val="false"/>
                  <w:color w:val="0000FF"/>
                  <w:sz w:val="22"/>
                  <w:u w:val="single"/>
                </w:rPr>
                <w:t>https://m.edsoo.ru/c4e1f7c2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Примеры и контрпримеры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Изображение фигуры, симметричной заданной</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4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50">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Вычисление доли величины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53">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Планирование хода решения задачи арифметическим способом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4">
              <w:r>
                <w:rPr>
                  <w:rFonts w:ascii="Times New Roman" w:hAnsi="Times New Roman"/>
                  <w:b w:val="false"/>
                  <w:i w:val="false"/>
                  <w:color w:val="0000FF"/>
                  <w:sz w:val="22"/>
                  <w:u w:val="single"/>
                </w:rPr>
                <w:t>https://m.edsoo.ru/c4e21482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57">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за 1 полугодие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Арифметические действия с величинами: сложение, вычитание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Поиск и использование данных для решения практических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8">
              <w:r>
                <w:rPr>
                  <w:rFonts w:ascii="Times New Roman" w:hAnsi="Times New Roman"/>
                  <w:b w:val="false"/>
                  <w:i w:val="false"/>
                  <w:color w:val="0000FF"/>
                  <w:sz w:val="22"/>
                  <w:u w:val="single"/>
                </w:rPr>
                <w:t>https://m.edsoo.ru/c4e212de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нахождение цены, количества, стоимости товара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9">
              <w:r>
                <w:rPr>
                  <w:rFonts w:ascii="Times New Roman" w:hAnsi="Times New Roman"/>
                  <w:b w:val="false"/>
                  <w:i w:val="false"/>
                  <w:color w:val="0000FF"/>
                  <w:sz w:val="22"/>
                  <w:u w:val="single"/>
                </w:rPr>
                <w:t>https://m.edsoo.ru/c4e22abc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6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Электронное приложение к учебнику(СD) </w:t>
            </w:r>
            <w:hyperlink r:id="rId9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6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с недостаточными данными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Таблица: чтение, дополнение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6">
              <w:r>
                <w:rPr>
                  <w:rFonts w:ascii="Times New Roman" w:hAnsi="Times New Roman"/>
                  <w:b w:val="false"/>
                  <w:i w:val="false"/>
                  <w:color w:val="0000FF"/>
                  <w:sz w:val="22"/>
                  <w:u w:val="single"/>
                </w:rPr>
                <w:t>https://m.edsoo.ru/c4e25582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на однозначное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7">
              <w:r>
                <w:rPr>
                  <w:rFonts w:ascii="Times New Roman" w:hAnsi="Times New Roman"/>
                  <w:b w:val="false"/>
                  <w:i w:val="false"/>
                  <w:color w:val="0000FF"/>
                  <w:sz w:val="22"/>
                  <w:u w:val="single"/>
                </w:rPr>
                <w:t>https://m.edsoo.ru/c4e1c4aa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70">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73">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Взаимное расположение геометрических фигур на чертеже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76">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7">
              <w:r>
                <w:rPr>
                  <w:rFonts w:ascii="Times New Roman" w:hAnsi="Times New Roman"/>
                  <w:b w:val="false"/>
                  <w:i w:val="false"/>
                  <w:color w:val="0000FF"/>
                  <w:sz w:val="22"/>
                  <w:u w:val="single"/>
                </w:rPr>
                <w:t>https://m.edsoo.ru/c4e1f970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8">
              <w:r>
                <w:rPr>
                  <w:rFonts w:ascii="Times New Roman" w:hAnsi="Times New Roman"/>
                  <w:b w:val="false"/>
                  <w:i w:val="false"/>
                  <w:color w:val="0000FF"/>
                  <w:sz w:val="22"/>
                  <w:u w:val="single"/>
                </w:rPr>
                <w:t>https://m.edsoo.ru/c4e1fb1e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геометрических фигур</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81">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на однозначное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2">
              <w:r>
                <w:rPr>
                  <w:rFonts w:ascii="Times New Roman" w:hAnsi="Times New Roman"/>
                  <w:b w:val="false"/>
                  <w:i w:val="false"/>
                  <w:color w:val="0000FF"/>
                  <w:sz w:val="22"/>
                  <w:u w:val="single"/>
                </w:rPr>
                <w:t>https://m.edsoo.ru/c4e1cf90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8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№4</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большее или меньшее данного числа в заданное число раз</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88">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пройденного по разделу "Нумерация"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91">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Разные приемы записи решения задачи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2">
              <w:r>
                <w:rPr>
                  <w:rFonts w:ascii="Times New Roman" w:hAnsi="Times New Roman"/>
                  <w:b w:val="false"/>
                  <w:i w:val="false"/>
                  <w:color w:val="0000FF"/>
                  <w:sz w:val="22"/>
                  <w:u w:val="single"/>
                </w:rPr>
                <w:t>https://m.edsoo.ru/c4e2358e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3">
              <w:r>
                <w:rPr>
                  <w:rFonts w:ascii="Times New Roman" w:hAnsi="Times New Roman"/>
                  <w:b w:val="false"/>
                  <w:i w:val="false"/>
                  <w:color w:val="0000FF"/>
                  <w:sz w:val="22"/>
                  <w:u w:val="single"/>
                </w:rPr>
                <w:t>https://m.edsoo.ru/c4e215ea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нахождение периметра прямоугольника (квадрата)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4">
              <w:r>
                <w:rPr>
                  <w:rFonts w:ascii="Times New Roman" w:hAnsi="Times New Roman"/>
                  <w:b w:val="false"/>
                  <w:i w:val="false"/>
                  <w:color w:val="0000FF"/>
                  <w:sz w:val="22"/>
                  <w:u w:val="single"/>
                </w:rPr>
                <w:t>https://m.edsoo.ru/c4e2597e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отражающих ситуацию купли-продажи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5">
              <w:r>
                <w:rPr>
                  <w:rFonts w:ascii="Times New Roman" w:hAnsi="Times New Roman"/>
                  <w:b w:val="false"/>
                  <w:i w:val="false"/>
                  <w:color w:val="0000FF"/>
                  <w:sz w:val="22"/>
                  <w:u w:val="single"/>
                </w:rPr>
                <w:t>https://m.edsoo.ru/c4e22abc</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изученного по разделу "Арифметические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Периметр многоугольника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9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998">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движение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9">
              <w:r>
                <w:rPr>
                  <w:rFonts w:ascii="Times New Roman" w:hAnsi="Times New Roman"/>
                  <w:b w:val="false"/>
                  <w:i w:val="false"/>
                  <w:color w:val="0000FF"/>
                  <w:sz w:val="22"/>
                  <w:u w:val="single"/>
                </w:rPr>
                <w:t>https://m.edsoo.ru/c4e2226a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Решение расчетных задач (расходы, изменения)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0">
              <w:r>
                <w:rPr>
                  <w:rFonts w:ascii="Times New Roman" w:hAnsi="Times New Roman"/>
                  <w:b w:val="false"/>
                  <w:i w:val="false"/>
                  <w:color w:val="0000FF"/>
                  <w:sz w:val="22"/>
                  <w:u w:val="single"/>
                </w:rPr>
                <w:t>https://m.edsoo.ru/c4e25e42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Разные формы представления одной и той же информации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1">
              <w:r>
                <w:rPr>
                  <w:rFonts w:ascii="Times New Roman" w:hAnsi="Times New Roman"/>
                  <w:b w:val="false"/>
                  <w:i w:val="false"/>
                  <w:color w:val="0000FF"/>
                  <w:sz w:val="22"/>
                  <w:u w:val="single"/>
                </w:rPr>
                <w:t>https://m.edsoo.ru/c4e24736</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Проекции предметов окружающего мира на плоскость</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алгоритмов для вычислений</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04">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с остатком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07">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Нахождение значения числового выражения, содержащего 2-4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10">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 умножения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1">
              <w:r>
                <w:rPr>
                  <w:rFonts w:ascii="Times New Roman" w:hAnsi="Times New Roman"/>
                  <w:b w:val="false"/>
                  <w:i w:val="false"/>
                  <w:color w:val="0000FF"/>
                  <w:sz w:val="22"/>
                  <w:u w:val="single"/>
                </w:rPr>
                <w:t>https://m.edsoo.ru/c4e1c6f8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2">
              <w:r>
                <w:rPr>
                  <w:rFonts w:ascii="Times New Roman" w:hAnsi="Times New Roman"/>
                  <w:b w:val="false"/>
                  <w:i w:val="false"/>
                  <w:color w:val="0000FF"/>
                  <w:sz w:val="22"/>
                  <w:u w:val="single"/>
                </w:rPr>
                <w:t>https://m.edsoo.ru/c4e25410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Умножение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1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№5</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6">
              <w:r>
                <w:rPr>
                  <w:rFonts w:ascii="Times New Roman" w:hAnsi="Times New Roman"/>
                  <w:b w:val="false"/>
                  <w:i w:val="false"/>
                  <w:color w:val="0000FF"/>
                  <w:sz w:val="22"/>
                  <w:u w:val="single"/>
                </w:rPr>
                <w:t>https://m.edsoo.ru/c4e2529e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19">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Письменное умножение и деление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Классификация объектов по одному-двум признакам</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22">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по теме "Письменные вычисления"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25">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6">
              <w:r>
                <w:rPr>
                  <w:rFonts w:ascii="Times New Roman" w:hAnsi="Times New Roman"/>
                  <w:b w:val="false"/>
                  <w:i w:val="false"/>
                  <w:color w:val="0000FF"/>
                  <w:sz w:val="22"/>
                  <w:u w:val="single"/>
                </w:rPr>
                <w:t>https://m.edsoo.ru/c4e2316a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Суммирование данных строки, столбца данной таблицы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Алгоритм деления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7">
              <w:r>
                <w:rPr>
                  <w:rFonts w:ascii="Times New Roman" w:hAnsi="Times New Roman"/>
                  <w:b w:val="false"/>
                  <w:i w:val="false"/>
                  <w:color w:val="0000FF"/>
                  <w:sz w:val="22"/>
                  <w:u w:val="single"/>
                </w:rPr>
                <w:t>https://m.edsoo.ru/c4e1d544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круг: распознавание и изображение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8">
              <w:r>
                <w:rPr>
                  <w:rFonts w:ascii="Times New Roman" w:hAnsi="Times New Roman"/>
                  <w:b w:val="false"/>
                  <w:i w:val="false"/>
                  <w:color w:val="0000FF"/>
                  <w:sz w:val="22"/>
                  <w:u w:val="single"/>
                </w:rPr>
                <w:t>https://m.edsoo.ru/c4e241f0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9">
              <w:r>
                <w:rPr>
                  <w:rFonts w:ascii="Times New Roman" w:hAnsi="Times New Roman"/>
                  <w:b w:val="false"/>
                  <w:i w:val="false"/>
                  <w:color w:val="0000FF"/>
                  <w:sz w:val="22"/>
                  <w:u w:val="single"/>
                </w:rPr>
                <w:t>https://m.edsoo.ru/c4e22968</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с избыточными и недостающими данными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Окружность и круг: построение, нахождение радиуса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0">
              <w:r>
                <w:rPr>
                  <w:rFonts w:ascii="Times New Roman" w:hAnsi="Times New Roman"/>
                  <w:b w:val="false"/>
                  <w:i w:val="false"/>
                  <w:color w:val="0000FF"/>
                  <w:sz w:val="22"/>
                  <w:u w:val="single"/>
                </w:rPr>
                <w:t>https://m.edsoo.ru/c4e2433a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(промежуточная аттестация)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Электронное приложение к учебнику(СD) </w:t>
            </w:r>
            <w:hyperlink r:id="rId10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33">
              <w:r>
                <w:rPr>
                  <w:rFonts w:ascii="Times New Roman" w:hAnsi="Times New Roman"/>
                  <w:b w:val="false"/>
                  <w:i w:val="false"/>
                  <w:color w:val="0000FF"/>
                  <w:sz w:val="22"/>
                  <w:u w:val="single"/>
                </w:rPr>
                <w:t>https://www.yaklass.ru</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4">
              <w:r>
                <w:rPr>
                  <w:rFonts w:ascii="Times New Roman" w:hAnsi="Times New Roman"/>
                  <w:b w:val="false"/>
                  <w:i w:val="false"/>
                  <w:color w:val="0000FF"/>
                  <w:sz w:val="22"/>
                  <w:u w:val="single"/>
                </w:rPr>
                <w:t>https://m.edsoo.ru/c4e296aa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Задачи на нахождение скорости, времени, пройденного пути</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5">
              <w:r>
                <w:rPr>
                  <w:rFonts w:ascii="Times New Roman" w:hAnsi="Times New Roman"/>
                  <w:b w:val="false"/>
                  <w:i w:val="false"/>
                  <w:color w:val="0000FF"/>
                  <w:sz w:val="22"/>
                  <w:u w:val="single"/>
                </w:rPr>
                <w:t>https://m.edsoo.ru/c4e2911e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Работа с текстовой задачей</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6">
              <w:r>
                <w:rPr>
                  <w:rFonts w:ascii="Times New Roman" w:hAnsi="Times New Roman"/>
                  <w:b w:val="false"/>
                  <w:i w:val="false"/>
                  <w:color w:val="0000FF"/>
                  <w:sz w:val="22"/>
                  <w:u w:val="single"/>
                </w:rPr>
                <w:t>https://m.edsoo.ru/c4e29510</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p>
          <w:p>
            <w:pPr>
              <w:pStyle w:val="Normal"/>
              <w:numPr>
                <w:ilvl w:val="0"/>
                <w:numId w:val="2"/>
              </w:numPr>
              <w:spacing w:before="0" w:after="0"/>
              <w:jc w:val="left"/>
              <w:rPr/>
            </w:pPr>
            <w:hyperlink r:id="rId1037">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038">
              <w:r>
                <w:rPr>
                  <w:rFonts w:ascii="Times New Roman" w:hAnsi="Times New Roman"/>
                  <w:b w:val="false"/>
                  <w:i w:val="false"/>
                  <w:color w:val="0000FF"/>
                  <w:sz w:val="22"/>
                  <w:u w:val="single"/>
                </w:rPr>
                <w:t>https://m.edsoo.ru/c4e20cee</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9">
              <w:r>
                <w:rPr>
                  <w:rFonts w:ascii="Times New Roman" w:hAnsi="Times New Roman"/>
                  <w:b w:val="false"/>
                  <w:i w:val="false"/>
                  <w:color w:val="0000FF"/>
                  <w:sz w:val="22"/>
                  <w:u w:val="single"/>
                </w:rPr>
                <w:t>https://m.edsoo.ru/c4e244a2</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0">
              <w:r>
                <w:rPr>
                  <w:rFonts w:ascii="Times New Roman" w:hAnsi="Times New Roman"/>
                  <w:b w:val="false"/>
                  <w:i w:val="false"/>
                  <w:color w:val="0000FF"/>
                  <w:sz w:val="22"/>
                  <w:u w:val="single"/>
                </w:rPr>
                <w:t>https://m.edsoo.ru/c4e25154</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1">
              <w:r>
                <w:rPr>
                  <w:rFonts w:ascii="Times New Roman" w:hAnsi="Times New Roman"/>
                  <w:b w:val="false"/>
                  <w:i w:val="false"/>
                  <w:color w:val="0000FF"/>
                  <w:sz w:val="22"/>
                  <w:u w:val="single"/>
                </w:rPr>
                <w:t>https://m.edsoo.ru/c4e288ea</w:t>
              </w:r>
            </w:hyperlink>
          </w:p>
        </w:tc>
      </w:tr>
      <w:tr>
        <w:trPr>
          <w:trHeight w:val="144" w:hRule="atLeast"/>
        </w:trPr>
        <w:tc>
          <w:tcPr>
            <w:tcW w:w="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по теме "Пространственные геометрические фигуры (тела)"</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2">
              <w:r>
                <w:rPr>
                  <w:rFonts w:ascii="Times New Roman" w:hAnsi="Times New Roman"/>
                  <w:b w:val="false"/>
                  <w:i w:val="false"/>
                  <w:color w:val="0000FF"/>
                  <w:sz w:val="22"/>
                  <w:u w:val="single"/>
                </w:rPr>
                <w:t>https://m.edsoo.ru/c4e299ca</w:t>
              </w:r>
            </w:hyperlink>
          </w:p>
        </w:tc>
      </w:tr>
      <w:tr>
        <w:trPr>
          <w:trHeight w:val="144" w:hRule="atLeast"/>
        </w:trPr>
        <w:tc>
          <w:tcPr>
            <w:tcW w:w="376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43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5" w:name="block-17754788"/>
      <w:bookmarkStart w:id="16" w:name="block-17754788"/>
      <w:bookmarkEnd w:id="16"/>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17" w:name="7e61753f-514e-40fe-996f-253694acfacb"/>
      <w:r>
        <w:rPr>
          <w:rFonts w:ascii="Times New Roman" w:hAnsi="Times New Roman"/>
          <w:b w:val="false"/>
          <w:i w:val="false"/>
          <w:color w:val="000000"/>
          <w:sz w:val="28"/>
        </w:rPr>
        <w:t xml:space="preserve">• </w:t>
      </w:r>
      <w:r>
        <w:rPr>
          <w:rFonts w:ascii="Times New Roman" w:hAnsi="Times New Roman"/>
          <w:b w:val="false"/>
          <w:i w:val="false"/>
          <w:color w:val="000000"/>
          <w:sz w:val="28"/>
        </w:rPr>
        <w:t>Математика: 1-й класс: учебник: в 2 частях, 1 класс/ Моро М.И., Волкова С.И., Степанова С.В., Акционерное общество «Издательство «Просвещение»</w:t>
      </w:r>
      <w:bookmarkEnd w:id="17"/>
      <w:r>
        <w:rPr>
          <w:sz w:val="28"/>
        </w:rPr>
        <w:br/>
      </w:r>
      <w:bookmarkStart w:id="18" w:name="7e61753f-514e-40fe-996f-253694acfacb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8"/>
      <w:r>
        <w:rPr>
          <w:sz w:val="28"/>
        </w:rPr>
        <w:br/>
      </w:r>
      <w:bookmarkStart w:id="19" w:name="7e61753f-514e-40fe-996f-253694acfacb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9"/>
      <w:r>
        <w:rPr>
          <w:sz w:val="28"/>
        </w:rPr>
        <w:br/>
      </w:r>
      <w:bookmarkStart w:id="20" w:name="7e61753f-514e-40fe-996f-253694acfacb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0"/>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21" w:name="4ccd20f5-4b97-462e-8469-dea56de20829"/>
      <w:r>
        <w:rPr>
          <w:rFonts w:ascii="Times New Roman" w:hAnsi="Times New Roman"/>
          <w:b w:val="false"/>
          <w:i w:val="false"/>
          <w:color w:val="000000"/>
          <w:sz w:val="28"/>
        </w:rPr>
        <w:t xml:space="preserve">Бантова М. А., Бельтюкова Г. В., Волкова С. И. и др. Математика. Методические </w:t>
      </w:r>
      <w:bookmarkEnd w:id="21"/>
      <w:r>
        <w:rPr>
          <w:sz w:val="28"/>
        </w:rPr>
        <w:br/>
      </w:r>
      <w:bookmarkStart w:id="22" w:name="4ccd20f5-4b97-462e-8469-dea56de208291"/>
      <w:r>
        <w:rPr>
          <w:rFonts w:ascii="Times New Roman" w:hAnsi="Times New Roman"/>
          <w:b w:val="false"/>
          <w:i w:val="false"/>
          <w:color w:val="000000"/>
          <w:sz w:val="28"/>
        </w:rPr>
        <w:t xml:space="preserve"> рекомендации. 1 класс. Акционерное общество «Издательство «Просвещение»; </w:t>
      </w:r>
      <w:bookmarkEnd w:id="22"/>
      <w:r>
        <w:rPr>
          <w:sz w:val="28"/>
        </w:rPr>
        <w:br/>
      </w:r>
      <w:bookmarkStart w:id="23" w:name="4ccd20f5-4b97-462e-8469-dea56de208292"/>
      <w:r>
        <w:rPr>
          <w:rFonts w:ascii="Times New Roman" w:hAnsi="Times New Roman"/>
          <w:b w:val="false"/>
          <w:i w:val="false"/>
          <w:color w:val="000000"/>
          <w:sz w:val="28"/>
        </w:rPr>
        <w:t xml:space="preserve"> Волкова С. И., Степанова С. В., Бантова М. А. и др. Математика. Методические </w:t>
      </w:r>
      <w:bookmarkEnd w:id="23"/>
      <w:r>
        <w:rPr>
          <w:sz w:val="28"/>
        </w:rPr>
        <w:br/>
      </w:r>
      <w:bookmarkStart w:id="24" w:name="4ccd20f5-4b97-462e-8469-dea56de208293"/>
      <w:r>
        <w:rPr>
          <w:rFonts w:ascii="Times New Roman" w:hAnsi="Times New Roman"/>
          <w:b w:val="false"/>
          <w:i w:val="false"/>
          <w:color w:val="000000"/>
          <w:sz w:val="28"/>
        </w:rPr>
        <w:t xml:space="preserve"> рекомендации. 2 класс. Акционерное общество «Издательство «Просвещение»; </w:t>
      </w:r>
      <w:bookmarkEnd w:id="24"/>
      <w:r>
        <w:rPr>
          <w:sz w:val="28"/>
        </w:rPr>
        <w:br/>
      </w:r>
      <w:bookmarkStart w:id="25" w:name="4ccd20f5-4b97-462e-8469-dea56de208294"/>
      <w:r>
        <w:rPr>
          <w:rFonts w:ascii="Times New Roman" w:hAnsi="Times New Roman"/>
          <w:b w:val="false"/>
          <w:i w:val="false"/>
          <w:color w:val="000000"/>
          <w:sz w:val="28"/>
        </w:rPr>
        <w:t xml:space="preserve"> Волкова С. И., Степанова С. В., Бантова М. А. и др. Математика. Методические </w:t>
      </w:r>
      <w:bookmarkEnd w:id="25"/>
      <w:r>
        <w:rPr>
          <w:sz w:val="28"/>
        </w:rPr>
        <w:br/>
      </w:r>
      <w:bookmarkStart w:id="26" w:name="4ccd20f5-4b97-462e-8469-dea56de208295"/>
      <w:r>
        <w:rPr>
          <w:rFonts w:ascii="Times New Roman" w:hAnsi="Times New Roman"/>
          <w:b w:val="false"/>
          <w:i w:val="false"/>
          <w:color w:val="000000"/>
          <w:sz w:val="28"/>
        </w:rPr>
        <w:t xml:space="preserve"> рекомендации. 3 класс. Акционерное общество «Издательство «Просвещение»; </w:t>
      </w:r>
      <w:bookmarkEnd w:id="26"/>
      <w:r>
        <w:rPr>
          <w:sz w:val="28"/>
        </w:rPr>
        <w:br/>
      </w:r>
      <w:bookmarkStart w:id="27" w:name="4ccd20f5-4b97-462e-8469-dea56de208296"/>
      <w:r>
        <w:rPr>
          <w:rFonts w:ascii="Times New Roman" w:hAnsi="Times New Roman"/>
          <w:b w:val="false"/>
          <w:i w:val="false"/>
          <w:color w:val="000000"/>
          <w:sz w:val="28"/>
        </w:rPr>
        <w:t xml:space="preserve"> Волкова С. И., Степанова С. В., Бантова М. А. и др. Математика. Методические </w:t>
      </w:r>
      <w:bookmarkEnd w:id="27"/>
      <w:r>
        <w:rPr>
          <w:sz w:val="28"/>
        </w:rPr>
        <w:br/>
      </w:r>
      <w:bookmarkStart w:id="28" w:name="4ccd20f5-4b97-462e-8469-dea56de208297"/>
      <w:r>
        <w:rPr>
          <w:rFonts w:ascii="Times New Roman" w:hAnsi="Times New Roman"/>
          <w:b w:val="false"/>
          <w:i w:val="false"/>
          <w:color w:val="000000"/>
          <w:sz w:val="28"/>
        </w:rPr>
        <w:t xml:space="preserve"> рекомендации. 4 класс. Акционерное общество «Издательство «Просвещение» </w:t>
      </w:r>
      <w:bookmarkEnd w:id="28"/>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bookmarkStart w:id="29" w:name="c563541b-dafa-4bd9-a500-57d2c647696a"/>
      <w:r>
        <w:rPr>
          <w:rFonts w:ascii="Times New Roman" w:hAnsi="Times New Roman"/>
          <w:b w:val="false"/>
          <w:i w:val="false"/>
          <w:color w:val="000000"/>
          <w:sz w:val="28"/>
        </w:rPr>
        <w:t xml:space="preserve">http://www.uchportal.ru/Все для учителя начальных классов на «Учительском портале»: </w:t>
      </w:r>
      <w:bookmarkEnd w:id="29"/>
      <w:r>
        <w:rPr>
          <w:sz w:val="28"/>
        </w:rPr>
        <w:br/>
      </w:r>
      <w:bookmarkStart w:id="30" w:name="c563541b-dafa-4bd9-a500-57d2c647696a1"/>
      <w:r>
        <w:rPr>
          <w:rFonts w:ascii="Times New Roman" w:hAnsi="Times New Roman"/>
          <w:b w:val="false"/>
          <w:i w:val="false"/>
          <w:color w:val="000000"/>
          <w:sz w:val="28"/>
        </w:rPr>
        <w:t xml:space="preserve"> уроки, презентации, контроль, тесты, планирование, программы </w:t>
      </w:r>
      <w:bookmarkEnd w:id="30"/>
      <w:r>
        <w:rPr>
          <w:sz w:val="28"/>
        </w:rPr>
        <w:br/>
      </w:r>
      <w:bookmarkStart w:id="31" w:name="c563541b-dafa-4bd9-a500-57d2c647696a2"/>
      <w:r>
        <w:rPr>
          <w:rFonts w:ascii="Times New Roman" w:hAnsi="Times New Roman"/>
          <w:b w:val="false"/>
          <w:i w:val="false"/>
          <w:color w:val="000000"/>
          <w:sz w:val="28"/>
        </w:rPr>
        <w:t xml:space="preserve"> http://school-collection.edu.ru Единая коллекция цифровых образовательных ресурсов. </w:t>
      </w:r>
      <w:bookmarkEnd w:id="31"/>
      <w:r>
        <w:rPr>
          <w:sz w:val="28"/>
        </w:rPr>
        <w:br/>
      </w:r>
      <w:bookmarkStart w:id="32" w:name="c563541b-dafa-4bd9-a500-57d2c647696a3"/>
      <w:r>
        <w:rPr>
          <w:rFonts w:ascii="Times New Roman" w:hAnsi="Times New Roman"/>
          <w:b w:val="false"/>
          <w:i w:val="false"/>
          <w:color w:val="000000"/>
          <w:sz w:val="28"/>
        </w:rPr>
        <w:t xml:space="preserve"> http://nachalka.info Начальная школа. Очень красочные ЦОР по различным предметам </w:t>
      </w:r>
      <w:bookmarkEnd w:id="32"/>
      <w:r>
        <w:rPr>
          <w:sz w:val="28"/>
        </w:rPr>
        <w:br/>
      </w:r>
      <w:bookmarkStart w:id="33" w:name="c563541b-dafa-4bd9-a500-57d2c647696a4"/>
      <w:r>
        <w:rPr>
          <w:rFonts w:ascii="Times New Roman" w:hAnsi="Times New Roman"/>
          <w:b w:val="false"/>
          <w:i w:val="false"/>
          <w:color w:val="000000"/>
          <w:sz w:val="28"/>
        </w:rPr>
        <w:t xml:space="preserve"> начальной школы. </w:t>
      </w:r>
      <w:bookmarkEnd w:id="33"/>
      <w:r>
        <w:rPr>
          <w:sz w:val="28"/>
        </w:rPr>
        <w:br/>
      </w:r>
      <w:bookmarkStart w:id="34" w:name="c563541b-dafa-4bd9-a500-57d2c647696a5"/>
      <w:r>
        <w:rPr>
          <w:rFonts w:ascii="Times New Roman" w:hAnsi="Times New Roman"/>
          <w:b w:val="false"/>
          <w:i w:val="false"/>
          <w:color w:val="000000"/>
          <w:sz w:val="28"/>
        </w:rPr>
        <w:t xml:space="preserve"> http://www.openclass.ru Открытый класс. Все ресурсы размещены по предметным </w:t>
      </w:r>
      <w:bookmarkEnd w:id="34"/>
      <w:r>
        <w:rPr>
          <w:sz w:val="28"/>
        </w:rPr>
        <w:br/>
      </w:r>
      <w:bookmarkStart w:id="35" w:name="c563541b-dafa-4bd9-a500-57d2c647696a6"/>
      <w:r>
        <w:rPr>
          <w:rFonts w:ascii="Times New Roman" w:hAnsi="Times New Roman"/>
          <w:b w:val="false"/>
          <w:i w:val="false"/>
          <w:color w:val="000000"/>
          <w:sz w:val="28"/>
        </w:rPr>
        <w:t xml:space="preserve"> областям. </w:t>
      </w:r>
      <w:bookmarkEnd w:id="35"/>
      <w:r>
        <w:rPr>
          <w:sz w:val="28"/>
        </w:rPr>
        <w:br/>
      </w:r>
      <w:bookmarkStart w:id="36" w:name="c563541b-dafa-4bd9-a500-57d2c647696a7"/>
      <w:r>
        <w:rPr>
          <w:rFonts w:ascii="Times New Roman" w:hAnsi="Times New Roman"/>
          <w:b w:val="false"/>
          <w:i w:val="false"/>
          <w:color w:val="000000"/>
          <w:sz w:val="28"/>
        </w:rPr>
        <w:t xml:space="preserve"> http://interneturok.ru Видеоуроки по основным предметам школьной программы. </w:t>
      </w:r>
      <w:bookmarkEnd w:id="36"/>
      <w:r>
        <w:rPr>
          <w:sz w:val="28"/>
        </w:rPr>
        <w:br/>
      </w:r>
      <w:bookmarkStart w:id="37" w:name="c563541b-dafa-4bd9-a500-57d2c647696a8"/>
      <w:r>
        <w:rPr>
          <w:rFonts w:ascii="Times New Roman" w:hAnsi="Times New Roman"/>
          <w:b w:val="false"/>
          <w:i w:val="false"/>
          <w:color w:val="000000"/>
          <w:sz w:val="28"/>
        </w:rPr>
        <w:t xml:space="preserve"> http://pedsovet.su - база разработок для учителей начальных классов </w:t>
      </w:r>
      <w:bookmarkEnd w:id="37"/>
      <w:r>
        <w:rPr>
          <w:sz w:val="28"/>
        </w:rPr>
        <w:br/>
      </w:r>
      <w:bookmarkStart w:id="38" w:name="c563541b-dafa-4bd9-a500-57d2c647696a9"/>
      <w:r>
        <w:rPr>
          <w:rFonts w:ascii="Times New Roman" w:hAnsi="Times New Roman"/>
          <w:b w:val="false"/>
          <w:i w:val="false"/>
          <w:color w:val="000000"/>
          <w:sz w:val="28"/>
        </w:rPr>
        <w:t xml:space="preserve"> http://musabiqe.edu.az - сайт для учителей начальных классов </w:t>
      </w:r>
      <w:bookmarkEnd w:id="38"/>
      <w:r>
        <w:rPr>
          <w:sz w:val="28"/>
        </w:rPr>
        <w:br/>
      </w:r>
      <w:bookmarkStart w:id="39" w:name="c563541b-dafa-4bd9-a500-57d2c647696a10"/>
      <w:r>
        <w:rPr>
          <w:rFonts w:ascii="Times New Roman" w:hAnsi="Times New Roman"/>
          <w:b w:val="false"/>
          <w:i w:val="false"/>
          <w:color w:val="000000"/>
          <w:sz w:val="28"/>
        </w:rPr>
        <w:t xml:space="preserve"> http://www.4stupeni.ru - клуб учителей начальной школы </w:t>
      </w:r>
      <w:bookmarkEnd w:id="39"/>
      <w:r>
        <w:rPr>
          <w:sz w:val="28"/>
        </w:rPr>
        <w:br/>
      </w:r>
      <w:bookmarkStart w:id="40" w:name="c563541b-dafa-4bd9-a500-57d2c647696a11"/>
      <w:r>
        <w:rPr>
          <w:rFonts w:ascii="Times New Roman" w:hAnsi="Times New Roman"/>
          <w:b w:val="false"/>
          <w:i w:val="false"/>
          <w:color w:val="000000"/>
          <w:sz w:val="28"/>
        </w:rPr>
        <w:t xml:space="preserve"> http://trudovik.ucoz.ua - материалы для уроков учителю начальных классов </w:t>
      </w:r>
      <w:bookmarkEnd w:id="40"/>
      <w:r>
        <w:rPr>
          <w:sz w:val="28"/>
        </w:rPr>
        <w:br/>
      </w:r>
      <w:bookmarkStart w:id="41" w:name="c563541b-dafa-4bd9-a500-57d2c647696a12"/>
      <w:r>
        <w:rPr>
          <w:rFonts w:ascii="Times New Roman" w:hAnsi="Times New Roman"/>
          <w:b w:val="false"/>
          <w:i w:val="false"/>
          <w:color w:val="000000"/>
          <w:sz w:val="28"/>
        </w:rPr>
        <w:t xml:space="preserve"> https://uchi.ru/ «Учи.ру» - интерактивные курсы по основным предметам и подготовке </w:t>
      </w:r>
      <w:bookmarkEnd w:id="41"/>
      <w:r>
        <w:rPr>
          <w:sz w:val="28"/>
        </w:rPr>
        <w:br/>
      </w:r>
      <w:bookmarkStart w:id="42" w:name="c563541b-dafa-4bd9-a500-57d2c647696a13"/>
      <w:r>
        <w:rPr>
          <w:rFonts w:ascii="Times New Roman" w:hAnsi="Times New Roman"/>
          <w:b w:val="false"/>
          <w:i w:val="false"/>
          <w:color w:val="000000"/>
          <w:sz w:val="28"/>
        </w:rPr>
        <w:t xml:space="preserve"> к проверочным работам, а также тематические вебинары по дистанционному </w:t>
      </w:r>
      <w:bookmarkEnd w:id="42"/>
      <w:r>
        <w:rPr>
          <w:sz w:val="28"/>
        </w:rPr>
        <w:br/>
      </w:r>
      <w:bookmarkStart w:id="43" w:name="c563541b-dafa-4bd9-a500-57d2c647696a14"/>
      <w:r>
        <w:rPr>
          <w:rFonts w:ascii="Times New Roman" w:hAnsi="Times New Roman"/>
          <w:b w:val="false"/>
          <w:i w:val="false"/>
          <w:color w:val="000000"/>
          <w:sz w:val="28"/>
        </w:rPr>
        <w:t xml:space="preserve"> обучению. </w:t>
      </w:r>
      <w:bookmarkEnd w:id="43"/>
      <w:r>
        <w:rPr>
          <w:sz w:val="28"/>
        </w:rPr>
        <w:br/>
      </w:r>
      <w:bookmarkStart w:id="44" w:name="c563541b-dafa-4bd9-a500-57d2c647696a15"/>
      <w:r>
        <w:rPr>
          <w:rFonts w:ascii="Times New Roman" w:hAnsi="Times New Roman"/>
          <w:b w:val="false"/>
          <w:i w:val="false"/>
          <w:color w:val="000000"/>
          <w:sz w:val="28"/>
        </w:rPr>
        <w:t xml:space="preserve"> https://resh.edu.ru/Российская электронная школа. Большой набор ресурсов для </w:t>
      </w:r>
      <w:bookmarkEnd w:id="44"/>
      <w:r>
        <w:rPr>
          <w:sz w:val="28"/>
        </w:rPr>
        <w:br/>
      </w:r>
      <w:bookmarkStart w:id="45" w:name="c563541b-dafa-4bd9-a500-57d2c647696a16"/>
      <w:r>
        <w:rPr>
          <w:rFonts w:ascii="Times New Roman" w:hAnsi="Times New Roman"/>
          <w:b w:val="false"/>
          <w:i w:val="false"/>
          <w:color w:val="000000"/>
          <w:sz w:val="28"/>
        </w:rPr>
        <w:t xml:space="preserve"> обучения (конспекты, видео-лекции, упражнения и тренировочные занятия, </w:t>
      </w:r>
      <w:bookmarkEnd w:id="45"/>
      <w:r>
        <w:rPr>
          <w:sz w:val="28"/>
        </w:rPr>
        <w:br/>
      </w:r>
      <w:bookmarkStart w:id="46" w:name="c563541b-dafa-4bd9-a500-57d2c647696a17"/>
      <w:r>
        <w:rPr>
          <w:rFonts w:ascii="Times New Roman" w:hAnsi="Times New Roman"/>
          <w:b w:val="false"/>
          <w:i w:val="false"/>
          <w:color w:val="000000"/>
          <w:sz w:val="28"/>
        </w:rPr>
        <w:t xml:space="preserve"> методические материалы для учителя. </w:t>
      </w:r>
      <w:bookmarkEnd w:id="46"/>
      <w:r>
        <w:rPr>
          <w:sz w:val="28"/>
        </w:rPr>
        <w:br/>
      </w:r>
      <w:bookmarkStart w:id="47" w:name="c563541b-dafa-4bd9-a500-57d2c647696a18"/>
      <w:r>
        <w:rPr>
          <w:rFonts w:ascii="Times New Roman" w:hAnsi="Times New Roman"/>
          <w:b w:val="false"/>
          <w:i w:val="false"/>
          <w:color w:val="000000"/>
          <w:sz w:val="28"/>
        </w:rPr>
        <w:t xml:space="preserve"> https://education.yandex.ru/home/ «Яндекс. Учебник» - более 45 тыс. заданий разного </w:t>
      </w:r>
      <w:bookmarkEnd w:id="47"/>
      <w:r>
        <w:rPr>
          <w:sz w:val="28"/>
        </w:rPr>
        <w:br/>
      </w:r>
      <w:bookmarkStart w:id="48" w:name="c563541b-dafa-4bd9-a500-57d2c647696a19"/>
      <w:r>
        <w:rPr>
          <w:rFonts w:ascii="Times New Roman" w:hAnsi="Times New Roman"/>
          <w:b w:val="false"/>
          <w:i w:val="false"/>
          <w:color w:val="000000"/>
          <w:sz w:val="28"/>
        </w:rPr>
        <w:t xml:space="preserve"> уровня сложности для школьников 1–5-х классов. </w:t>
      </w:r>
      <w:bookmarkStart w:id="49" w:name="block-177547911"/>
      <w:bookmarkStart w:id="50" w:name="block-17754791"/>
      <w:bookmarkEnd w:id="48"/>
      <w:bookmarkEnd w:id="49"/>
      <w:bookmarkEnd w:id="50"/>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sh.edu.ru/" TargetMode="External"/><Relationship Id="rId3" Type="http://schemas.openxmlformats.org/officeDocument/2006/relationships/hyperlink" Target="https://uchi.ru/" TargetMode="External"/><Relationship Id="rId4" Type="http://schemas.openxmlformats.org/officeDocument/2006/relationships/hyperlink" Target="https://www.yaklass.ru/" TargetMode="External"/><Relationship Id="rId5" Type="http://schemas.openxmlformats.org/officeDocument/2006/relationships/hyperlink" Target="https://resh.edu.ru/" TargetMode="External"/><Relationship Id="rId6" Type="http://schemas.openxmlformats.org/officeDocument/2006/relationships/hyperlink" Target="https://uchi.ru/" TargetMode="External"/><Relationship Id="rId7" Type="http://schemas.openxmlformats.org/officeDocument/2006/relationships/hyperlink" Target="https://www.yaklass.ru/" TargetMode="External"/><Relationship Id="rId8" Type="http://schemas.openxmlformats.org/officeDocument/2006/relationships/hyperlink" Target="https://resh.edu.ru/" TargetMode="External"/><Relationship Id="rId9" Type="http://schemas.openxmlformats.org/officeDocument/2006/relationships/hyperlink" Target="https://uchi.ru/" TargetMode="External"/><Relationship Id="rId10" Type="http://schemas.openxmlformats.org/officeDocument/2006/relationships/hyperlink" Target="https://www.yaklass.ru/" TargetMode="External"/><Relationship Id="rId11" Type="http://schemas.openxmlformats.org/officeDocument/2006/relationships/hyperlink" Target="https://resh.edu.ru/" TargetMode="External"/><Relationship Id="rId12" Type="http://schemas.openxmlformats.org/officeDocument/2006/relationships/hyperlink" Target="https://uchi.ru/" TargetMode="External"/><Relationship Id="rId13" Type="http://schemas.openxmlformats.org/officeDocument/2006/relationships/hyperlink" Target="https://www.yaklass.ru/" TargetMode="External"/><Relationship Id="rId14" Type="http://schemas.openxmlformats.org/officeDocument/2006/relationships/hyperlink" Target="https://resh.edu.ru/" TargetMode="External"/><Relationship Id="rId15" Type="http://schemas.openxmlformats.org/officeDocument/2006/relationships/hyperlink" Target="https://uchi.ru/" TargetMode="External"/><Relationship Id="rId16" Type="http://schemas.openxmlformats.org/officeDocument/2006/relationships/hyperlink" Target="https://www.yaklass.ru/" TargetMode="External"/><Relationship Id="rId17" Type="http://schemas.openxmlformats.org/officeDocument/2006/relationships/hyperlink" Target="https://resh.edu.ru/" TargetMode="External"/><Relationship Id="rId18" Type="http://schemas.openxmlformats.org/officeDocument/2006/relationships/hyperlink" Target="https://uchi.ru/" TargetMode="External"/><Relationship Id="rId19" Type="http://schemas.openxmlformats.org/officeDocument/2006/relationships/hyperlink" Target="https://www.yaklass.ru/" TargetMode="External"/><Relationship Id="rId20" Type="http://schemas.openxmlformats.org/officeDocument/2006/relationships/hyperlink" Target="https://resh.edu.ru/" TargetMode="External"/><Relationship Id="rId21" Type="http://schemas.openxmlformats.org/officeDocument/2006/relationships/hyperlink" Target="https://uchi.ru/" TargetMode="External"/><Relationship Id="rId22" Type="http://schemas.openxmlformats.org/officeDocument/2006/relationships/hyperlink" Target="https://www.yaklass.ru/" TargetMode="External"/><Relationship Id="rId23" Type="http://schemas.openxmlformats.org/officeDocument/2006/relationships/hyperlink" Target="https://resh.edu.ru/" TargetMode="External"/><Relationship Id="rId24" Type="http://schemas.openxmlformats.org/officeDocument/2006/relationships/hyperlink" Target="https://uchi.ru/" TargetMode="External"/><Relationship Id="rId25" Type="http://schemas.openxmlformats.org/officeDocument/2006/relationships/hyperlink" Target="https://www.yaklass.ru/" TargetMode="External"/><Relationship Id="rId26" Type="http://schemas.openxmlformats.org/officeDocument/2006/relationships/hyperlink" Target="https://resh.edu.ru/" TargetMode="External"/><Relationship Id="rId27" Type="http://schemas.openxmlformats.org/officeDocument/2006/relationships/hyperlink" Target="https://uchi.ru/" TargetMode="External"/><Relationship Id="rId28" Type="http://schemas.openxmlformats.org/officeDocument/2006/relationships/hyperlink" Target="https://www.yaklass.ru/" TargetMode="External"/><Relationship Id="rId29" Type="http://schemas.openxmlformats.org/officeDocument/2006/relationships/hyperlink" Target="https://resh.edu.ru/" TargetMode="External"/><Relationship Id="rId30" Type="http://schemas.openxmlformats.org/officeDocument/2006/relationships/hyperlink" Target="https://uchi.ru/" TargetMode="External"/><Relationship Id="rId31" Type="http://schemas.openxmlformats.org/officeDocument/2006/relationships/hyperlink" Target="https://www.yaklass.ru/" TargetMode="External"/><Relationship Id="rId32" Type="http://schemas.openxmlformats.org/officeDocument/2006/relationships/hyperlink" Target="https://resh.edu.ru/" TargetMode="External"/><Relationship Id="rId33" Type="http://schemas.openxmlformats.org/officeDocument/2006/relationships/hyperlink" Target="https://uchi.ru/" TargetMode="External"/><Relationship Id="rId34" Type="http://schemas.openxmlformats.org/officeDocument/2006/relationships/hyperlink" Target="https://www.yaklass.ru/" TargetMode="External"/><Relationship Id="rId35" Type="http://schemas.openxmlformats.org/officeDocument/2006/relationships/hyperlink" Target="https://resh.edu.ru/" TargetMode="External"/><Relationship Id="rId36" Type="http://schemas.openxmlformats.org/officeDocument/2006/relationships/hyperlink" Target="https://uchi.ru/" TargetMode="External"/><Relationship Id="rId37" Type="http://schemas.openxmlformats.org/officeDocument/2006/relationships/hyperlink" Target="https://www.yaklass.ru/" TargetMode="External"/><Relationship Id="rId38" Type="http://schemas.openxmlformats.org/officeDocument/2006/relationships/hyperlink" Target="https://resh.edu.ru/" TargetMode="External"/><Relationship Id="rId39" Type="http://schemas.openxmlformats.org/officeDocument/2006/relationships/hyperlink" Target="https://uchi.ru/" TargetMode="External"/><Relationship Id="rId40" Type="http://schemas.openxmlformats.org/officeDocument/2006/relationships/hyperlink" Target="https://www.yaklass.ru/" TargetMode="External"/><Relationship Id="rId41" Type="http://schemas.openxmlformats.org/officeDocument/2006/relationships/hyperlink" Target="https://resh.edu.ru/" TargetMode="External"/><Relationship Id="rId42" Type="http://schemas.openxmlformats.org/officeDocument/2006/relationships/hyperlink" Target="https://uchi.ru/" TargetMode="External"/><Relationship Id="rId43" Type="http://schemas.openxmlformats.org/officeDocument/2006/relationships/hyperlink" Target="https://www.yaklass.ru/" TargetMode="External"/><Relationship Id="rId44" Type="http://schemas.openxmlformats.org/officeDocument/2006/relationships/hyperlink" Target="https://resh.edu.ru/" TargetMode="External"/><Relationship Id="rId45" Type="http://schemas.openxmlformats.org/officeDocument/2006/relationships/hyperlink" Target="https://uchi.ru/" TargetMode="External"/><Relationship Id="rId46" Type="http://schemas.openxmlformats.org/officeDocument/2006/relationships/hyperlink" Target="https://www.yaklass.ru/" TargetMode="External"/><Relationship Id="rId47" Type="http://schemas.openxmlformats.org/officeDocument/2006/relationships/hyperlink" Target="https://resh.edu.ru/" TargetMode="External"/><Relationship Id="rId48" Type="http://schemas.openxmlformats.org/officeDocument/2006/relationships/hyperlink" Target="https://uchi.ru/" TargetMode="External"/><Relationship Id="rId49" Type="http://schemas.openxmlformats.org/officeDocument/2006/relationships/hyperlink" Target="https://www.yaklass.ru/" TargetMode="External"/><Relationship Id="rId50" Type="http://schemas.openxmlformats.org/officeDocument/2006/relationships/hyperlink" Target="https://resh.edu.ru/" TargetMode="External"/><Relationship Id="rId51" Type="http://schemas.openxmlformats.org/officeDocument/2006/relationships/hyperlink" Target="https://uchi.ru/" TargetMode="External"/><Relationship Id="rId52" Type="http://schemas.openxmlformats.org/officeDocument/2006/relationships/hyperlink" Target="https://www.yaklass.ru/" TargetMode="External"/><Relationship Id="rId53" Type="http://schemas.openxmlformats.org/officeDocument/2006/relationships/hyperlink" Target="https://resh.edu.ru/" TargetMode="External"/><Relationship Id="rId54" Type="http://schemas.openxmlformats.org/officeDocument/2006/relationships/hyperlink" Target="https://uchi.ru/" TargetMode="External"/><Relationship Id="rId55" Type="http://schemas.openxmlformats.org/officeDocument/2006/relationships/hyperlink" Target="https://www.yaklass.ru/" TargetMode="External"/><Relationship Id="rId56" Type="http://schemas.openxmlformats.org/officeDocument/2006/relationships/hyperlink" Target="https://resh.edu.ru/" TargetMode="External"/><Relationship Id="rId57" Type="http://schemas.openxmlformats.org/officeDocument/2006/relationships/hyperlink" Target="https://uchi.ru/" TargetMode="External"/><Relationship Id="rId58" Type="http://schemas.openxmlformats.org/officeDocument/2006/relationships/hyperlink" Target="https://www.yaklass.ru/" TargetMode="External"/><Relationship Id="rId59" Type="http://schemas.openxmlformats.org/officeDocument/2006/relationships/hyperlink" Target="https://resh.edu.ru/" TargetMode="External"/><Relationship Id="rId60" Type="http://schemas.openxmlformats.org/officeDocument/2006/relationships/hyperlink" Target="https://uchi.ru/" TargetMode="External"/><Relationship Id="rId61" Type="http://schemas.openxmlformats.org/officeDocument/2006/relationships/hyperlink" Target="https://www.yaklass.ru/" TargetMode="External"/><Relationship Id="rId62" Type="http://schemas.openxmlformats.org/officeDocument/2006/relationships/hyperlink" Target="https://resh.edu.ru/" TargetMode="External"/><Relationship Id="rId63" Type="http://schemas.openxmlformats.org/officeDocument/2006/relationships/hyperlink" Target="https://uchi.ru/" TargetMode="External"/><Relationship Id="rId64" Type="http://schemas.openxmlformats.org/officeDocument/2006/relationships/hyperlink" Target="https://www.yaklass.ru/" TargetMode="External"/><Relationship Id="rId65" Type="http://schemas.openxmlformats.org/officeDocument/2006/relationships/hyperlink" Target="https://resh.edu.ru/" TargetMode="External"/><Relationship Id="rId66" Type="http://schemas.openxmlformats.org/officeDocument/2006/relationships/hyperlink" Target="https://uchi.ru/" TargetMode="External"/><Relationship Id="rId67" Type="http://schemas.openxmlformats.org/officeDocument/2006/relationships/hyperlink" Target="https://www.yaklass.ru/" TargetMode="External"/><Relationship Id="rId68" Type="http://schemas.openxmlformats.org/officeDocument/2006/relationships/hyperlink" Target="https://resh.edu.ru/" TargetMode="External"/><Relationship Id="rId69" Type="http://schemas.openxmlformats.org/officeDocument/2006/relationships/hyperlink" Target="https://uchi.ru/" TargetMode="External"/><Relationship Id="rId70" Type="http://schemas.openxmlformats.org/officeDocument/2006/relationships/hyperlink" Target="https://www.yaklass.ru/" TargetMode="External"/><Relationship Id="rId71" Type="http://schemas.openxmlformats.org/officeDocument/2006/relationships/hyperlink" Target="https://m.edsoo.ru/7f4110fe" TargetMode="External"/><Relationship Id="rId72" Type="http://schemas.openxmlformats.org/officeDocument/2006/relationships/hyperlink" Target="https://m.edsoo.ru/7f4110fe" TargetMode="External"/><Relationship Id="rId73" Type="http://schemas.openxmlformats.org/officeDocument/2006/relationships/hyperlink" Target="https://m.edsoo.ru/7f4110fe" TargetMode="External"/><Relationship Id="rId74" Type="http://schemas.openxmlformats.org/officeDocument/2006/relationships/hyperlink" Target="https://m.edsoo.ru/7f4110fe" TargetMode="External"/><Relationship Id="rId75" Type="http://schemas.openxmlformats.org/officeDocument/2006/relationships/hyperlink" Target="https://m.edsoo.ru/7f4110fe" TargetMode="External"/><Relationship Id="rId76" Type="http://schemas.openxmlformats.org/officeDocument/2006/relationships/hyperlink" Target="https://m.edsoo.ru/7f4110fe" TargetMode="External"/><Relationship Id="rId77" Type="http://schemas.openxmlformats.org/officeDocument/2006/relationships/hyperlink" Target="https://m.edsoo.ru/7f4110fe" TargetMode="External"/><Relationship Id="rId78" Type="http://schemas.openxmlformats.org/officeDocument/2006/relationships/hyperlink" Target="https://m.edsoo.ru/7f4110fe" TargetMode="External"/><Relationship Id="rId79" Type="http://schemas.openxmlformats.org/officeDocument/2006/relationships/hyperlink" Target="https://m.edsoo.ru/7f4110fe" TargetMode="External"/><Relationship Id="rId80" Type="http://schemas.openxmlformats.org/officeDocument/2006/relationships/hyperlink" Target="https://m.edsoo.ru/7f4110fe" TargetMode="External"/><Relationship Id="rId81" Type="http://schemas.openxmlformats.org/officeDocument/2006/relationships/hyperlink" Target="https://m.edsoo.ru/7f4110fe" TargetMode="External"/><Relationship Id="rId82" Type="http://schemas.openxmlformats.org/officeDocument/2006/relationships/hyperlink" Target="https://m.edsoo.ru/7f411f36" TargetMode="External"/><Relationship Id="rId83" Type="http://schemas.openxmlformats.org/officeDocument/2006/relationships/hyperlink" Target="https://m.edsoo.ru/7f411f36" TargetMode="External"/><Relationship Id="rId84" Type="http://schemas.openxmlformats.org/officeDocument/2006/relationships/hyperlink" Target="https://m.edsoo.ru/7f411f36" TargetMode="External"/><Relationship Id="rId85" Type="http://schemas.openxmlformats.org/officeDocument/2006/relationships/hyperlink" Target="https://m.edsoo.ru/7f411f36" TargetMode="External"/><Relationship Id="rId86" Type="http://schemas.openxmlformats.org/officeDocument/2006/relationships/hyperlink" Target="https://m.edsoo.ru/7f411f36" TargetMode="External"/><Relationship Id="rId87" Type="http://schemas.openxmlformats.org/officeDocument/2006/relationships/hyperlink" Target="https://m.edsoo.ru/7f411f36" TargetMode="External"/><Relationship Id="rId88" Type="http://schemas.openxmlformats.org/officeDocument/2006/relationships/hyperlink" Target="https://m.edsoo.ru/7f411f36" TargetMode="External"/><Relationship Id="rId89" Type="http://schemas.openxmlformats.org/officeDocument/2006/relationships/hyperlink" Target="https://m.edsoo.ru/7f411f36" TargetMode="External"/><Relationship Id="rId90" Type="http://schemas.openxmlformats.org/officeDocument/2006/relationships/hyperlink" Target="https://m.edsoo.ru/7f411f36" TargetMode="External"/><Relationship Id="rId91" Type="http://schemas.openxmlformats.org/officeDocument/2006/relationships/hyperlink" Target="https://m.edsoo.ru/7f411f36" TargetMode="External"/><Relationship Id="rId92" Type="http://schemas.openxmlformats.org/officeDocument/2006/relationships/hyperlink" Target="https://resh.edu.ru/" TargetMode="External"/><Relationship Id="rId93" Type="http://schemas.openxmlformats.org/officeDocument/2006/relationships/hyperlink" Target="https://uchi.ru/" TargetMode="External"/><Relationship Id="rId94" Type="http://schemas.openxmlformats.org/officeDocument/2006/relationships/hyperlink" Target="https://www.yaklass.ru/" TargetMode="External"/><Relationship Id="rId95" Type="http://schemas.openxmlformats.org/officeDocument/2006/relationships/hyperlink" Target="https://resh.edu.ru/" TargetMode="External"/><Relationship Id="rId96" Type="http://schemas.openxmlformats.org/officeDocument/2006/relationships/hyperlink" Target="https://uchi.ru/" TargetMode="External"/><Relationship Id="rId97" Type="http://schemas.openxmlformats.org/officeDocument/2006/relationships/hyperlink" Target="https://www.yaklass.ru/" TargetMode="External"/><Relationship Id="rId98" Type="http://schemas.openxmlformats.org/officeDocument/2006/relationships/hyperlink" Target="https://resh.edu.ru/" TargetMode="External"/><Relationship Id="rId99" Type="http://schemas.openxmlformats.org/officeDocument/2006/relationships/hyperlink" Target="https://uchi.ru/" TargetMode="External"/><Relationship Id="rId100" Type="http://schemas.openxmlformats.org/officeDocument/2006/relationships/hyperlink" Target="https://www.yaklass.ru/" TargetMode="External"/><Relationship Id="rId101" Type="http://schemas.openxmlformats.org/officeDocument/2006/relationships/hyperlink" Target="https://resh.edu.ru/" TargetMode="External"/><Relationship Id="rId102" Type="http://schemas.openxmlformats.org/officeDocument/2006/relationships/hyperlink" Target="https://uchi.ru/" TargetMode="External"/><Relationship Id="rId103" Type="http://schemas.openxmlformats.org/officeDocument/2006/relationships/hyperlink" Target="https://www.yaklass.ru/" TargetMode="External"/><Relationship Id="rId104" Type="http://schemas.openxmlformats.org/officeDocument/2006/relationships/hyperlink" Target="https://resh.edu.ru/" TargetMode="External"/><Relationship Id="rId105" Type="http://schemas.openxmlformats.org/officeDocument/2006/relationships/hyperlink" Target="https://uchi.ru/" TargetMode="External"/><Relationship Id="rId106" Type="http://schemas.openxmlformats.org/officeDocument/2006/relationships/hyperlink" Target="https://www.yaklass.ru/" TargetMode="External"/><Relationship Id="rId107" Type="http://schemas.openxmlformats.org/officeDocument/2006/relationships/hyperlink" Target="https://resh.edu.ru/" TargetMode="External"/><Relationship Id="rId108" Type="http://schemas.openxmlformats.org/officeDocument/2006/relationships/hyperlink" Target="https://uchi.ru/" TargetMode="External"/><Relationship Id="rId109" Type="http://schemas.openxmlformats.org/officeDocument/2006/relationships/hyperlink" Target="https://www.yaklass.ru/" TargetMode="External"/><Relationship Id="rId110" Type="http://schemas.openxmlformats.org/officeDocument/2006/relationships/hyperlink" Target="https://resh.edu.ru/" TargetMode="External"/><Relationship Id="rId111" Type="http://schemas.openxmlformats.org/officeDocument/2006/relationships/hyperlink" Target="https://uchi.ru/" TargetMode="External"/><Relationship Id="rId112" Type="http://schemas.openxmlformats.org/officeDocument/2006/relationships/hyperlink" Target="https://www.yaklass.ru/" TargetMode="External"/><Relationship Id="rId113" Type="http://schemas.openxmlformats.org/officeDocument/2006/relationships/hyperlink" Target="https://resh.edu.ru/" TargetMode="External"/><Relationship Id="rId114" Type="http://schemas.openxmlformats.org/officeDocument/2006/relationships/hyperlink" Target="https://uchi.ru/" TargetMode="External"/><Relationship Id="rId115" Type="http://schemas.openxmlformats.org/officeDocument/2006/relationships/hyperlink" Target="https://www.yaklass.ru/" TargetMode="External"/><Relationship Id="rId116" Type="http://schemas.openxmlformats.org/officeDocument/2006/relationships/hyperlink" Target="https://resh.edu.ru/" TargetMode="External"/><Relationship Id="rId117" Type="http://schemas.openxmlformats.org/officeDocument/2006/relationships/hyperlink" Target="https://uchi.ru/" TargetMode="External"/><Relationship Id="rId118" Type="http://schemas.openxmlformats.org/officeDocument/2006/relationships/hyperlink" Target="https://www.yaklass.ru/" TargetMode="External"/><Relationship Id="rId119" Type="http://schemas.openxmlformats.org/officeDocument/2006/relationships/hyperlink" Target="https://resh.edu.ru/" TargetMode="External"/><Relationship Id="rId120" Type="http://schemas.openxmlformats.org/officeDocument/2006/relationships/hyperlink" Target="https://uchi.ru/" TargetMode="External"/><Relationship Id="rId121" Type="http://schemas.openxmlformats.org/officeDocument/2006/relationships/hyperlink" Target="https://www.yaklass.ru/" TargetMode="External"/><Relationship Id="rId122" Type="http://schemas.openxmlformats.org/officeDocument/2006/relationships/hyperlink" Target="https://resh.edu.ru/" TargetMode="External"/><Relationship Id="rId123" Type="http://schemas.openxmlformats.org/officeDocument/2006/relationships/hyperlink" Target="https://uchi.ru/" TargetMode="External"/><Relationship Id="rId124" Type="http://schemas.openxmlformats.org/officeDocument/2006/relationships/hyperlink" Target="https://www.yaklass.ru/" TargetMode="External"/><Relationship Id="rId125" Type="http://schemas.openxmlformats.org/officeDocument/2006/relationships/hyperlink" Target="https://resh.edu.ru/" TargetMode="External"/><Relationship Id="rId126" Type="http://schemas.openxmlformats.org/officeDocument/2006/relationships/hyperlink" Target="https://uchi.ru/" TargetMode="External"/><Relationship Id="rId127" Type="http://schemas.openxmlformats.org/officeDocument/2006/relationships/hyperlink" Target="https://www.yaklass.ru/" TargetMode="External"/><Relationship Id="rId128" Type="http://schemas.openxmlformats.org/officeDocument/2006/relationships/hyperlink" Target="https://resh.edu.ru/" TargetMode="External"/><Relationship Id="rId129" Type="http://schemas.openxmlformats.org/officeDocument/2006/relationships/hyperlink" Target="https://uchi.ru/" TargetMode="External"/><Relationship Id="rId130" Type="http://schemas.openxmlformats.org/officeDocument/2006/relationships/hyperlink" Target="https://www.yaklass.ru/" TargetMode="External"/><Relationship Id="rId131" Type="http://schemas.openxmlformats.org/officeDocument/2006/relationships/hyperlink" Target="https://resh.edu.ru/" TargetMode="External"/><Relationship Id="rId132" Type="http://schemas.openxmlformats.org/officeDocument/2006/relationships/hyperlink" Target="https://uchi.ru/" TargetMode="External"/><Relationship Id="rId133" Type="http://schemas.openxmlformats.org/officeDocument/2006/relationships/hyperlink" Target="https://www.yaklass.ru/" TargetMode="External"/><Relationship Id="rId134" Type="http://schemas.openxmlformats.org/officeDocument/2006/relationships/hyperlink" Target="https://resh.edu.ru/" TargetMode="External"/><Relationship Id="rId135" Type="http://schemas.openxmlformats.org/officeDocument/2006/relationships/hyperlink" Target="https://uchi.ru/" TargetMode="External"/><Relationship Id="rId136" Type="http://schemas.openxmlformats.org/officeDocument/2006/relationships/hyperlink" Target="https://www.yaklass.ru/" TargetMode="External"/><Relationship Id="rId137" Type="http://schemas.openxmlformats.org/officeDocument/2006/relationships/hyperlink" Target="https://resh.edu.ru/" TargetMode="External"/><Relationship Id="rId138" Type="http://schemas.openxmlformats.org/officeDocument/2006/relationships/hyperlink" Target="https://uchi.ru/" TargetMode="External"/><Relationship Id="rId139" Type="http://schemas.openxmlformats.org/officeDocument/2006/relationships/hyperlink" Target="https://www.yaklass.ru/" TargetMode="External"/><Relationship Id="rId140" Type="http://schemas.openxmlformats.org/officeDocument/2006/relationships/hyperlink" Target="https://resh.edu.ru/" TargetMode="External"/><Relationship Id="rId141" Type="http://schemas.openxmlformats.org/officeDocument/2006/relationships/hyperlink" Target="https://uchi.ru/" TargetMode="External"/><Relationship Id="rId142" Type="http://schemas.openxmlformats.org/officeDocument/2006/relationships/hyperlink" Target="https://www.yaklass.ru/" TargetMode="External"/><Relationship Id="rId143" Type="http://schemas.openxmlformats.org/officeDocument/2006/relationships/hyperlink" Target="https://resh.edu.ru/" TargetMode="External"/><Relationship Id="rId144" Type="http://schemas.openxmlformats.org/officeDocument/2006/relationships/hyperlink" Target="https://uchi.ru/" TargetMode="External"/><Relationship Id="rId145" Type="http://schemas.openxmlformats.org/officeDocument/2006/relationships/hyperlink" Target="https://www.yaklass.ru/" TargetMode="External"/><Relationship Id="rId146" Type="http://schemas.openxmlformats.org/officeDocument/2006/relationships/hyperlink" Target="https://resh.edu.ru/" TargetMode="External"/><Relationship Id="rId147" Type="http://schemas.openxmlformats.org/officeDocument/2006/relationships/hyperlink" Target="https://uchi.ru/" TargetMode="External"/><Relationship Id="rId148" Type="http://schemas.openxmlformats.org/officeDocument/2006/relationships/hyperlink" Target="https://www.yaklass.ru/" TargetMode="External"/><Relationship Id="rId149" Type="http://schemas.openxmlformats.org/officeDocument/2006/relationships/hyperlink" Target="https://resh.edu.ru/" TargetMode="External"/><Relationship Id="rId150" Type="http://schemas.openxmlformats.org/officeDocument/2006/relationships/hyperlink" Target="https://uchi.ru/" TargetMode="External"/><Relationship Id="rId151" Type="http://schemas.openxmlformats.org/officeDocument/2006/relationships/hyperlink" Target="https://www.yaklass.ru/" TargetMode="External"/><Relationship Id="rId152" Type="http://schemas.openxmlformats.org/officeDocument/2006/relationships/hyperlink" Target="https://resh.edu.ru/" TargetMode="External"/><Relationship Id="rId153" Type="http://schemas.openxmlformats.org/officeDocument/2006/relationships/hyperlink" Target="https://uchi.ru/" TargetMode="External"/><Relationship Id="rId154" Type="http://schemas.openxmlformats.org/officeDocument/2006/relationships/hyperlink" Target="https://www.yaklass.ru/" TargetMode="External"/><Relationship Id="rId155" Type="http://schemas.openxmlformats.org/officeDocument/2006/relationships/hyperlink" Target="https://resh.edu.ru/" TargetMode="External"/><Relationship Id="rId156" Type="http://schemas.openxmlformats.org/officeDocument/2006/relationships/hyperlink" Target="https://uchi.ru/" TargetMode="External"/><Relationship Id="rId157" Type="http://schemas.openxmlformats.org/officeDocument/2006/relationships/hyperlink" Target="https://www.yaklass.ru/" TargetMode="External"/><Relationship Id="rId158" Type="http://schemas.openxmlformats.org/officeDocument/2006/relationships/hyperlink" Target="https://resh.edu.ru/" TargetMode="External"/><Relationship Id="rId159" Type="http://schemas.openxmlformats.org/officeDocument/2006/relationships/hyperlink" Target="https://uchi.ru/" TargetMode="External"/><Relationship Id="rId160" Type="http://schemas.openxmlformats.org/officeDocument/2006/relationships/hyperlink" Target="https://www.yaklass.ru/" TargetMode="External"/><Relationship Id="rId161" Type="http://schemas.openxmlformats.org/officeDocument/2006/relationships/hyperlink" Target="https://resh.edu.ru/" TargetMode="External"/><Relationship Id="rId162" Type="http://schemas.openxmlformats.org/officeDocument/2006/relationships/hyperlink" Target="https://uchi.ru/" TargetMode="External"/><Relationship Id="rId163" Type="http://schemas.openxmlformats.org/officeDocument/2006/relationships/hyperlink" Target="https://www.yaklass.ru/" TargetMode="External"/><Relationship Id="rId164" Type="http://schemas.openxmlformats.org/officeDocument/2006/relationships/hyperlink" Target="https://resh.edu.ru/" TargetMode="External"/><Relationship Id="rId165" Type="http://schemas.openxmlformats.org/officeDocument/2006/relationships/hyperlink" Target="https://uchi.ru/" TargetMode="External"/><Relationship Id="rId166" Type="http://schemas.openxmlformats.org/officeDocument/2006/relationships/hyperlink" Target="https://www.yaklass.ru/" TargetMode="External"/><Relationship Id="rId167" Type="http://schemas.openxmlformats.org/officeDocument/2006/relationships/hyperlink" Target="https://resh.edu.ru/" TargetMode="External"/><Relationship Id="rId168" Type="http://schemas.openxmlformats.org/officeDocument/2006/relationships/hyperlink" Target="https://uchi.ru/" TargetMode="External"/><Relationship Id="rId169" Type="http://schemas.openxmlformats.org/officeDocument/2006/relationships/hyperlink" Target="https://www.yaklass.ru/" TargetMode="External"/><Relationship Id="rId170" Type="http://schemas.openxmlformats.org/officeDocument/2006/relationships/hyperlink" Target="https://resh.edu.ru/" TargetMode="External"/><Relationship Id="rId171" Type="http://schemas.openxmlformats.org/officeDocument/2006/relationships/hyperlink" Target="https://uchi.ru/" TargetMode="External"/><Relationship Id="rId172" Type="http://schemas.openxmlformats.org/officeDocument/2006/relationships/hyperlink" Target="https://www.yaklass.ru/" TargetMode="External"/><Relationship Id="rId173" Type="http://schemas.openxmlformats.org/officeDocument/2006/relationships/hyperlink" Target="https://resh.edu.ru/" TargetMode="External"/><Relationship Id="rId174" Type="http://schemas.openxmlformats.org/officeDocument/2006/relationships/hyperlink" Target="https://uchi.ru/" TargetMode="External"/><Relationship Id="rId175" Type="http://schemas.openxmlformats.org/officeDocument/2006/relationships/hyperlink" Target="https://www.yaklass.ru/" TargetMode="External"/><Relationship Id="rId176" Type="http://schemas.openxmlformats.org/officeDocument/2006/relationships/hyperlink" Target="https://resh.edu.ru/" TargetMode="External"/><Relationship Id="rId177" Type="http://schemas.openxmlformats.org/officeDocument/2006/relationships/hyperlink" Target="https://uchi.ru/" TargetMode="External"/><Relationship Id="rId178" Type="http://schemas.openxmlformats.org/officeDocument/2006/relationships/hyperlink" Target="https://www.yaklass.ru/" TargetMode="External"/><Relationship Id="rId179" Type="http://schemas.openxmlformats.org/officeDocument/2006/relationships/hyperlink" Target="https://resh.edu.ru/" TargetMode="External"/><Relationship Id="rId180" Type="http://schemas.openxmlformats.org/officeDocument/2006/relationships/hyperlink" Target="https://uchi.ru/" TargetMode="External"/><Relationship Id="rId181" Type="http://schemas.openxmlformats.org/officeDocument/2006/relationships/hyperlink" Target="https://www.yaklass.ru/" TargetMode="External"/><Relationship Id="rId182" Type="http://schemas.openxmlformats.org/officeDocument/2006/relationships/hyperlink" Target="https://resh.edu.ru/" TargetMode="External"/><Relationship Id="rId183" Type="http://schemas.openxmlformats.org/officeDocument/2006/relationships/hyperlink" Target="https://uchi.ru/" TargetMode="External"/><Relationship Id="rId184" Type="http://schemas.openxmlformats.org/officeDocument/2006/relationships/hyperlink" Target="https://www.yaklass.ru/" TargetMode="External"/><Relationship Id="rId185" Type="http://schemas.openxmlformats.org/officeDocument/2006/relationships/hyperlink" Target="https://resh.edu.ru/" TargetMode="External"/><Relationship Id="rId186" Type="http://schemas.openxmlformats.org/officeDocument/2006/relationships/hyperlink" Target="https://uchi.ru/" TargetMode="External"/><Relationship Id="rId187" Type="http://schemas.openxmlformats.org/officeDocument/2006/relationships/hyperlink" Target="https://www.yaklass.ru/" TargetMode="External"/><Relationship Id="rId188" Type="http://schemas.openxmlformats.org/officeDocument/2006/relationships/hyperlink" Target="https://resh.edu.ru/" TargetMode="External"/><Relationship Id="rId189" Type="http://schemas.openxmlformats.org/officeDocument/2006/relationships/hyperlink" Target="https://uchi.ru/" TargetMode="External"/><Relationship Id="rId190" Type="http://schemas.openxmlformats.org/officeDocument/2006/relationships/hyperlink" Target="https://www.yaklass.ru/" TargetMode="External"/><Relationship Id="rId191" Type="http://schemas.openxmlformats.org/officeDocument/2006/relationships/hyperlink" Target="https://resh.edu.ru/" TargetMode="External"/><Relationship Id="rId192" Type="http://schemas.openxmlformats.org/officeDocument/2006/relationships/hyperlink" Target="https://uchi.ru/" TargetMode="External"/><Relationship Id="rId193" Type="http://schemas.openxmlformats.org/officeDocument/2006/relationships/hyperlink" Target="https://www.yaklass.ru/" TargetMode="External"/><Relationship Id="rId194" Type="http://schemas.openxmlformats.org/officeDocument/2006/relationships/hyperlink" Target="https://resh.edu.ru/" TargetMode="External"/><Relationship Id="rId195" Type="http://schemas.openxmlformats.org/officeDocument/2006/relationships/hyperlink" Target="https://uchi.ru/" TargetMode="External"/><Relationship Id="rId196" Type="http://schemas.openxmlformats.org/officeDocument/2006/relationships/hyperlink" Target="https://www.yaklass.ru/" TargetMode="External"/><Relationship Id="rId197" Type="http://schemas.openxmlformats.org/officeDocument/2006/relationships/hyperlink" Target="https://resh.edu.ru/" TargetMode="External"/><Relationship Id="rId198" Type="http://schemas.openxmlformats.org/officeDocument/2006/relationships/hyperlink" Target="https://uchi.ru/" TargetMode="External"/><Relationship Id="rId199" Type="http://schemas.openxmlformats.org/officeDocument/2006/relationships/hyperlink" Target="https://www.yaklass.ru/" TargetMode="External"/><Relationship Id="rId200" Type="http://schemas.openxmlformats.org/officeDocument/2006/relationships/hyperlink" Target="https://resh.edu.ru/" TargetMode="External"/><Relationship Id="rId201" Type="http://schemas.openxmlformats.org/officeDocument/2006/relationships/hyperlink" Target="https://uchi.ru/" TargetMode="External"/><Relationship Id="rId202" Type="http://schemas.openxmlformats.org/officeDocument/2006/relationships/hyperlink" Target="https://www.yaklass.ru/" TargetMode="External"/><Relationship Id="rId203" Type="http://schemas.openxmlformats.org/officeDocument/2006/relationships/hyperlink" Target="https://resh.edu.ru/" TargetMode="External"/><Relationship Id="rId204" Type="http://schemas.openxmlformats.org/officeDocument/2006/relationships/hyperlink" Target="https://uchi.ru/" TargetMode="External"/><Relationship Id="rId205" Type="http://schemas.openxmlformats.org/officeDocument/2006/relationships/hyperlink" Target="https://www.yaklass.ru/" TargetMode="External"/><Relationship Id="rId206" Type="http://schemas.openxmlformats.org/officeDocument/2006/relationships/hyperlink" Target="https://resh.edu.ru/" TargetMode="External"/><Relationship Id="rId207" Type="http://schemas.openxmlformats.org/officeDocument/2006/relationships/hyperlink" Target="https://uchi.ru/" TargetMode="External"/><Relationship Id="rId208" Type="http://schemas.openxmlformats.org/officeDocument/2006/relationships/hyperlink" Target="https://www.yaklass.ru/" TargetMode="External"/><Relationship Id="rId209" Type="http://schemas.openxmlformats.org/officeDocument/2006/relationships/hyperlink" Target="https://resh.edu.ru/" TargetMode="External"/><Relationship Id="rId210" Type="http://schemas.openxmlformats.org/officeDocument/2006/relationships/hyperlink" Target="https://uchi.ru/" TargetMode="External"/><Relationship Id="rId211" Type="http://schemas.openxmlformats.org/officeDocument/2006/relationships/hyperlink" Target="https://www.yaklass.ru/" TargetMode="External"/><Relationship Id="rId212" Type="http://schemas.openxmlformats.org/officeDocument/2006/relationships/hyperlink" Target="https://resh.edu.ru/" TargetMode="External"/><Relationship Id="rId213" Type="http://schemas.openxmlformats.org/officeDocument/2006/relationships/hyperlink" Target="https://uchi.ru/" TargetMode="External"/><Relationship Id="rId214" Type="http://schemas.openxmlformats.org/officeDocument/2006/relationships/hyperlink" Target="https://www.yaklass.ru/" TargetMode="External"/><Relationship Id="rId215" Type="http://schemas.openxmlformats.org/officeDocument/2006/relationships/hyperlink" Target="https://resh.edu.ru/" TargetMode="External"/><Relationship Id="rId216" Type="http://schemas.openxmlformats.org/officeDocument/2006/relationships/hyperlink" Target="https://uchi.ru/" TargetMode="External"/><Relationship Id="rId217" Type="http://schemas.openxmlformats.org/officeDocument/2006/relationships/hyperlink" Target="https://www.yaklass.ru/" TargetMode="External"/><Relationship Id="rId218" Type="http://schemas.openxmlformats.org/officeDocument/2006/relationships/hyperlink" Target="https://resh.edu.ru/" TargetMode="External"/><Relationship Id="rId219" Type="http://schemas.openxmlformats.org/officeDocument/2006/relationships/hyperlink" Target="https://uchi.ru/" TargetMode="External"/><Relationship Id="rId220" Type="http://schemas.openxmlformats.org/officeDocument/2006/relationships/hyperlink" Target="https://www.yaklass.ru/" TargetMode="External"/><Relationship Id="rId221" Type="http://schemas.openxmlformats.org/officeDocument/2006/relationships/hyperlink" Target="https://resh.edu.ru/" TargetMode="External"/><Relationship Id="rId222" Type="http://schemas.openxmlformats.org/officeDocument/2006/relationships/hyperlink" Target="https://uchi.ru/" TargetMode="External"/><Relationship Id="rId223" Type="http://schemas.openxmlformats.org/officeDocument/2006/relationships/hyperlink" Target="https://www.yaklass.ru/" TargetMode="External"/><Relationship Id="rId224" Type="http://schemas.openxmlformats.org/officeDocument/2006/relationships/hyperlink" Target="https://resh.edu.ru/" TargetMode="External"/><Relationship Id="rId225" Type="http://schemas.openxmlformats.org/officeDocument/2006/relationships/hyperlink" Target="https://uchi.ru/" TargetMode="External"/><Relationship Id="rId226" Type="http://schemas.openxmlformats.org/officeDocument/2006/relationships/hyperlink" Target="https://www.yaklass.ru/" TargetMode="External"/><Relationship Id="rId227" Type="http://schemas.openxmlformats.org/officeDocument/2006/relationships/hyperlink" Target="https://resh.edu.ru/" TargetMode="External"/><Relationship Id="rId228" Type="http://schemas.openxmlformats.org/officeDocument/2006/relationships/hyperlink" Target="https://uchi.ru/" TargetMode="External"/><Relationship Id="rId229" Type="http://schemas.openxmlformats.org/officeDocument/2006/relationships/hyperlink" Target="https://www.yaklass.ru/" TargetMode="External"/><Relationship Id="rId230" Type="http://schemas.openxmlformats.org/officeDocument/2006/relationships/hyperlink" Target="https://resh.edu.ru/" TargetMode="External"/><Relationship Id="rId231" Type="http://schemas.openxmlformats.org/officeDocument/2006/relationships/hyperlink" Target="https://uchi.ru/" TargetMode="External"/><Relationship Id="rId232" Type="http://schemas.openxmlformats.org/officeDocument/2006/relationships/hyperlink" Target="https://www.yaklass.ru/" TargetMode="External"/><Relationship Id="rId233" Type="http://schemas.openxmlformats.org/officeDocument/2006/relationships/hyperlink" Target="https://resh.edu.ru/" TargetMode="External"/><Relationship Id="rId234" Type="http://schemas.openxmlformats.org/officeDocument/2006/relationships/hyperlink" Target="https://uchi.ru/" TargetMode="External"/><Relationship Id="rId235" Type="http://schemas.openxmlformats.org/officeDocument/2006/relationships/hyperlink" Target="https://www.yaklass.ru/" TargetMode="External"/><Relationship Id="rId236" Type="http://schemas.openxmlformats.org/officeDocument/2006/relationships/hyperlink" Target="https://resh.edu.ru/" TargetMode="External"/><Relationship Id="rId237" Type="http://schemas.openxmlformats.org/officeDocument/2006/relationships/hyperlink" Target="https://uchi.ru/" TargetMode="External"/><Relationship Id="rId238" Type="http://schemas.openxmlformats.org/officeDocument/2006/relationships/hyperlink" Target="https://www.yaklass.ru/" TargetMode="External"/><Relationship Id="rId239" Type="http://schemas.openxmlformats.org/officeDocument/2006/relationships/hyperlink" Target="https://resh.edu.ru/" TargetMode="External"/><Relationship Id="rId240" Type="http://schemas.openxmlformats.org/officeDocument/2006/relationships/hyperlink" Target="https://uchi.ru/" TargetMode="External"/><Relationship Id="rId241" Type="http://schemas.openxmlformats.org/officeDocument/2006/relationships/hyperlink" Target="https://www.yaklass.ru/" TargetMode="External"/><Relationship Id="rId242" Type="http://schemas.openxmlformats.org/officeDocument/2006/relationships/hyperlink" Target="https://resh.edu.ru/" TargetMode="External"/><Relationship Id="rId243" Type="http://schemas.openxmlformats.org/officeDocument/2006/relationships/hyperlink" Target="https://uchi.ru/" TargetMode="External"/><Relationship Id="rId244" Type="http://schemas.openxmlformats.org/officeDocument/2006/relationships/hyperlink" Target="https://www.yaklass.ru/" TargetMode="External"/><Relationship Id="rId245" Type="http://schemas.openxmlformats.org/officeDocument/2006/relationships/hyperlink" Target="https://resh.edu.ru/" TargetMode="External"/><Relationship Id="rId246" Type="http://schemas.openxmlformats.org/officeDocument/2006/relationships/hyperlink" Target="https://uchi.ru/" TargetMode="External"/><Relationship Id="rId247" Type="http://schemas.openxmlformats.org/officeDocument/2006/relationships/hyperlink" Target="https://www.yaklass.ru/" TargetMode="External"/><Relationship Id="rId248" Type="http://schemas.openxmlformats.org/officeDocument/2006/relationships/hyperlink" Target="https://resh.edu.ru/" TargetMode="External"/><Relationship Id="rId249" Type="http://schemas.openxmlformats.org/officeDocument/2006/relationships/hyperlink" Target="https://uchi.ru/" TargetMode="External"/><Relationship Id="rId250" Type="http://schemas.openxmlformats.org/officeDocument/2006/relationships/hyperlink" Target="https://www.yaklass.ru/" TargetMode="External"/><Relationship Id="rId251" Type="http://schemas.openxmlformats.org/officeDocument/2006/relationships/hyperlink" Target="https://resh.edu.ru/" TargetMode="External"/><Relationship Id="rId252" Type="http://schemas.openxmlformats.org/officeDocument/2006/relationships/hyperlink" Target="https://uchi.ru/" TargetMode="External"/><Relationship Id="rId253" Type="http://schemas.openxmlformats.org/officeDocument/2006/relationships/hyperlink" Target="https://www.yaklass.ru/" TargetMode="External"/><Relationship Id="rId254" Type="http://schemas.openxmlformats.org/officeDocument/2006/relationships/hyperlink" Target="https://resh.edu.ru/" TargetMode="External"/><Relationship Id="rId255" Type="http://schemas.openxmlformats.org/officeDocument/2006/relationships/hyperlink" Target="https://uchi.ru/" TargetMode="External"/><Relationship Id="rId256" Type="http://schemas.openxmlformats.org/officeDocument/2006/relationships/hyperlink" Target="https://www.yaklass.ru/" TargetMode="External"/><Relationship Id="rId257" Type="http://schemas.openxmlformats.org/officeDocument/2006/relationships/hyperlink" Target="https://resh.edu.ru/" TargetMode="External"/><Relationship Id="rId258" Type="http://schemas.openxmlformats.org/officeDocument/2006/relationships/hyperlink" Target="https://uchi.ru/" TargetMode="External"/><Relationship Id="rId259" Type="http://schemas.openxmlformats.org/officeDocument/2006/relationships/hyperlink" Target="https://www.yaklass.ru/" TargetMode="External"/><Relationship Id="rId260" Type="http://schemas.openxmlformats.org/officeDocument/2006/relationships/hyperlink" Target="https://resh.edu.ru/" TargetMode="External"/><Relationship Id="rId261" Type="http://schemas.openxmlformats.org/officeDocument/2006/relationships/hyperlink" Target="https://uchi.ru/" TargetMode="External"/><Relationship Id="rId262" Type="http://schemas.openxmlformats.org/officeDocument/2006/relationships/hyperlink" Target="https://www.yaklass.ru/" TargetMode="External"/><Relationship Id="rId263" Type="http://schemas.openxmlformats.org/officeDocument/2006/relationships/hyperlink" Target="https://resh.edu.ru/" TargetMode="External"/><Relationship Id="rId264" Type="http://schemas.openxmlformats.org/officeDocument/2006/relationships/hyperlink" Target="https://uchi.ru/" TargetMode="External"/><Relationship Id="rId265" Type="http://schemas.openxmlformats.org/officeDocument/2006/relationships/hyperlink" Target="https://www.yaklass.ru/" TargetMode="External"/><Relationship Id="rId266" Type="http://schemas.openxmlformats.org/officeDocument/2006/relationships/hyperlink" Target="https://resh.edu.ru/" TargetMode="External"/><Relationship Id="rId267" Type="http://schemas.openxmlformats.org/officeDocument/2006/relationships/hyperlink" Target="https://uchi.ru/" TargetMode="External"/><Relationship Id="rId268" Type="http://schemas.openxmlformats.org/officeDocument/2006/relationships/hyperlink" Target="https://www.yaklass.ru/" TargetMode="External"/><Relationship Id="rId269" Type="http://schemas.openxmlformats.org/officeDocument/2006/relationships/hyperlink" Target="https://resh.edu.ru/" TargetMode="External"/><Relationship Id="rId270" Type="http://schemas.openxmlformats.org/officeDocument/2006/relationships/hyperlink" Target="https://uchi.ru/" TargetMode="External"/><Relationship Id="rId271" Type="http://schemas.openxmlformats.org/officeDocument/2006/relationships/hyperlink" Target="https://www.yaklass.ru/" TargetMode="External"/><Relationship Id="rId272" Type="http://schemas.openxmlformats.org/officeDocument/2006/relationships/hyperlink" Target="https://resh.edu.ru/" TargetMode="External"/><Relationship Id="rId273" Type="http://schemas.openxmlformats.org/officeDocument/2006/relationships/hyperlink" Target="https://uchi.ru/" TargetMode="External"/><Relationship Id="rId274" Type="http://schemas.openxmlformats.org/officeDocument/2006/relationships/hyperlink" Target="https://www.yaklass.ru/" TargetMode="External"/><Relationship Id="rId275" Type="http://schemas.openxmlformats.org/officeDocument/2006/relationships/hyperlink" Target="https://resh.edu.ru/" TargetMode="External"/><Relationship Id="rId276" Type="http://schemas.openxmlformats.org/officeDocument/2006/relationships/hyperlink" Target="https://uchi.ru/" TargetMode="External"/><Relationship Id="rId277" Type="http://schemas.openxmlformats.org/officeDocument/2006/relationships/hyperlink" Target="https://www.yaklass.ru/" TargetMode="External"/><Relationship Id="rId278" Type="http://schemas.openxmlformats.org/officeDocument/2006/relationships/hyperlink" Target="https://resh.edu.ru/" TargetMode="External"/><Relationship Id="rId279" Type="http://schemas.openxmlformats.org/officeDocument/2006/relationships/hyperlink" Target="https://uchi.ru/" TargetMode="External"/><Relationship Id="rId280" Type="http://schemas.openxmlformats.org/officeDocument/2006/relationships/hyperlink" Target="https://www.yaklass.ru/" TargetMode="External"/><Relationship Id="rId281" Type="http://schemas.openxmlformats.org/officeDocument/2006/relationships/hyperlink" Target="https://resh.edu.ru/" TargetMode="External"/><Relationship Id="rId282" Type="http://schemas.openxmlformats.org/officeDocument/2006/relationships/hyperlink" Target="https://uchi.ru/" TargetMode="External"/><Relationship Id="rId283" Type="http://schemas.openxmlformats.org/officeDocument/2006/relationships/hyperlink" Target="https://www.yaklass.ru/" TargetMode="External"/><Relationship Id="rId284" Type="http://schemas.openxmlformats.org/officeDocument/2006/relationships/hyperlink" Target="https://resh.edu.ru/" TargetMode="External"/><Relationship Id="rId285" Type="http://schemas.openxmlformats.org/officeDocument/2006/relationships/hyperlink" Target="https://uchi.ru/" TargetMode="External"/><Relationship Id="rId286" Type="http://schemas.openxmlformats.org/officeDocument/2006/relationships/hyperlink" Target="https://www.yaklass.ru/" TargetMode="External"/><Relationship Id="rId287" Type="http://schemas.openxmlformats.org/officeDocument/2006/relationships/hyperlink" Target="https://resh.edu.ru/" TargetMode="External"/><Relationship Id="rId288" Type="http://schemas.openxmlformats.org/officeDocument/2006/relationships/hyperlink" Target="https://uchi.ru/" TargetMode="External"/><Relationship Id="rId289" Type="http://schemas.openxmlformats.org/officeDocument/2006/relationships/hyperlink" Target="https://www.yaklass.ru/" TargetMode="External"/><Relationship Id="rId290" Type="http://schemas.openxmlformats.org/officeDocument/2006/relationships/hyperlink" Target="https://resh.edu.ru/" TargetMode="External"/><Relationship Id="rId291" Type="http://schemas.openxmlformats.org/officeDocument/2006/relationships/hyperlink" Target="https://uchi.ru/" TargetMode="External"/><Relationship Id="rId292" Type="http://schemas.openxmlformats.org/officeDocument/2006/relationships/hyperlink" Target="https://www.yaklass.ru/" TargetMode="External"/><Relationship Id="rId293" Type="http://schemas.openxmlformats.org/officeDocument/2006/relationships/hyperlink" Target="https://resh.edu.ru/" TargetMode="External"/><Relationship Id="rId294" Type="http://schemas.openxmlformats.org/officeDocument/2006/relationships/hyperlink" Target="https://uchi.ru/" TargetMode="External"/><Relationship Id="rId295" Type="http://schemas.openxmlformats.org/officeDocument/2006/relationships/hyperlink" Target="https://www.yaklass.ru/" TargetMode="External"/><Relationship Id="rId296" Type="http://schemas.openxmlformats.org/officeDocument/2006/relationships/hyperlink" Target="https://resh.edu.ru/" TargetMode="External"/><Relationship Id="rId297" Type="http://schemas.openxmlformats.org/officeDocument/2006/relationships/hyperlink" Target="https://uchi.ru/" TargetMode="External"/><Relationship Id="rId298" Type="http://schemas.openxmlformats.org/officeDocument/2006/relationships/hyperlink" Target="https://www.yaklass.ru/" TargetMode="External"/><Relationship Id="rId299" Type="http://schemas.openxmlformats.org/officeDocument/2006/relationships/hyperlink" Target="https://resh.edu.ru/" TargetMode="External"/><Relationship Id="rId300" Type="http://schemas.openxmlformats.org/officeDocument/2006/relationships/hyperlink" Target="https://uchi.ru/" TargetMode="External"/><Relationship Id="rId301" Type="http://schemas.openxmlformats.org/officeDocument/2006/relationships/hyperlink" Target="https://www.yaklass.ru/" TargetMode="External"/><Relationship Id="rId302" Type="http://schemas.openxmlformats.org/officeDocument/2006/relationships/hyperlink" Target="https://resh.edu.ru/" TargetMode="External"/><Relationship Id="rId303" Type="http://schemas.openxmlformats.org/officeDocument/2006/relationships/hyperlink" Target="https://uchi.ru/" TargetMode="External"/><Relationship Id="rId304" Type="http://schemas.openxmlformats.org/officeDocument/2006/relationships/hyperlink" Target="https://www.yaklass.ru/" TargetMode="External"/><Relationship Id="rId305" Type="http://schemas.openxmlformats.org/officeDocument/2006/relationships/hyperlink" Target="https://resh.edu.ru/" TargetMode="External"/><Relationship Id="rId306" Type="http://schemas.openxmlformats.org/officeDocument/2006/relationships/hyperlink" Target="https://uchi.ru/" TargetMode="External"/><Relationship Id="rId307" Type="http://schemas.openxmlformats.org/officeDocument/2006/relationships/hyperlink" Target="https://www.yaklass.ru/" TargetMode="External"/><Relationship Id="rId308" Type="http://schemas.openxmlformats.org/officeDocument/2006/relationships/hyperlink" Target="https://resh.edu.ru/" TargetMode="External"/><Relationship Id="rId309" Type="http://schemas.openxmlformats.org/officeDocument/2006/relationships/hyperlink" Target="https://uchi.ru/" TargetMode="External"/><Relationship Id="rId310" Type="http://schemas.openxmlformats.org/officeDocument/2006/relationships/hyperlink" Target="https://www.yaklass.ru/" TargetMode="External"/><Relationship Id="rId311" Type="http://schemas.openxmlformats.org/officeDocument/2006/relationships/hyperlink" Target="https://resh.edu.ru/" TargetMode="External"/><Relationship Id="rId312" Type="http://schemas.openxmlformats.org/officeDocument/2006/relationships/hyperlink" Target="https://uchi.ru/" TargetMode="External"/><Relationship Id="rId313" Type="http://schemas.openxmlformats.org/officeDocument/2006/relationships/hyperlink" Target="https://www.yaklass.ru/" TargetMode="External"/><Relationship Id="rId314" Type="http://schemas.openxmlformats.org/officeDocument/2006/relationships/hyperlink" Target="https://resh.edu.ru/" TargetMode="External"/><Relationship Id="rId315" Type="http://schemas.openxmlformats.org/officeDocument/2006/relationships/hyperlink" Target="https://uchi.ru/" TargetMode="External"/><Relationship Id="rId316" Type="http://schemas.openxmlformats.org/officeDocument/2006/relationships/hyperlink" Target="https://www.yaklass.ru/" TargetMode="External"/><Relationship Id="rId317" Type="http://schemas.openxmlformats.org/officeDocument/2006/relationships/hyperlink" Target="https://resh.edu.ru/" TargetMode="External"/><Relationship Id="rId318" Type="http://schemas.openxmlformats.org/officeDocument/2006/relationships/hyperlink" Target="https://uchi.ru/" TargetMode="External"/><Relationship Id="rId319" Type="http://schemas.openxmlformats.org/officeDocument/2006/relationships/hyperlink" Target="https://www.yaklass.ru/" TargetMode="External"/><Relationship Id="rId320" Type="http://schemas.openxmlformats.org/officeDocument/2006/relationships/hyperlink" Target="https://resh.edu.ru/" TargetMode="External"/><Relationship Id="rId321" Type="http://schemas.openxmlformats.org/officeDocument/2006/relationships/hyperlink" Target="https://uchi.ru/" TargetMode="External"/><Relationship Id="rId322" Type="http://schemas.openxmlformats.org/officeDocument/2006/relationships/hyperlink" Target="https://www.yaklass.ru/" TargetMode="External"/><Relationship Id="rId323" Type="http://schemas.openxmlformats.org/officeDocument/2006/relationships/hyperlink" Target="https://resh.edu.ru/" TargetMode="External"/><Relationship Id="rId324" Type="http://schemas.openxmlformats.org/officeDocument/2006/relationships/hyperlink" Target="https://uchi.ru/" TargetMode="External"/><Relationship Id="rId325" Type="http://schemas.openxmlformats.org/officeDocument/2006/relationships/hyperlink" Target="https://www.yaklass.ru/" TargetMode="External"/><Relationship Id="rId326" Type="http://schemas.openxmlformats.org/officeDocument/2006/relationships/hyperlink" Target="https://resh.edu.ru/" TargetMode="External"/><Relationship Id="rId327" Type="http://schemas.openxmlformats.org/officeDocument/2006/relationships/hyperlink" Target="https://uchi.ru/" TargetMode="External"/><Relationship Id="rId328" Type="http://schemas.openxmlformats.org/officeDocument/2006/relationships/hyperlink" Target="https://www.yaklass.ru/" TargetMode="External"/><Relationship Id="rId329" Type="http://schemas.openxmlformats.org/officeDocument/2006/relationships/hyperlink" Target="https://resh.edu.ru/" TargetMode="External"/><Relationship Id="rId330" Type="http://schemas.openxmlformats.org/officeDocument/2006/relationships/hyperlink" Target="https://uchi.ru/" TargetMode="External"/><Relationship Id="rId331" Type="http://schemas.openxmlformats.org/officeDocument/2006/relationships/hyperlink" Target="https://www.yaklass.ru/" TargetMode="External"/><Relationship Id="rId332" Type="http://schemas.openxmlformats.org/officeDocument/2006/relationships/hyperlink" Target="https://resh.edu.ru/" TargetMode="External"/><Relationship Id="rId333" Type="http://schemas.openxmlformats.org/officeDocument/2006/relationships/hyperlink" Target="https://uchi.ru/" TargetMode="External"/><Relationship Id="rId334" Type="http://schemas.openxmlformats.org/officeDocument/2006/relationships/hyperlink" Target="https://www.yaklass.ru/" TargetMode="External"/><Relationship Id="rId335" Type="http://schemas.openxmlformats.org/officeDocument/2006/relationships/hyperlink" Target="https://resh.edu.ru/" TargetMode="External"/><Relationship Id="rId336" Type="http://schemas.openxmlformats.org/officeDocument/2006/relationships/hyperlink" Target="https://uchi.ru/" TargetMode="External"/><Relationship Id="rId337" Type="http://schemas.openxmlformats.org/officeDocument/2006/relationships/hyperlink" Target="https://www.yaklass.ru/" TargetMode="External"/><Relationship Id="rId338" Type="http://schemas.openxmlformats.org/officeDocument/2006/relationships/hyperlink" Target="https://resh.edu.ru/" TargetMode="External"/><Relationship Id="rId339" Type="http://schemas.openxmlformats.org/officeDocument/2006/relationships/hyperlink" Target="https://uchi.ru/" TargetMode="External"/><Relationship Id="rId340" Type="http://schemas.openxmlformats.org/officeDocument/2006/relationships/hyperlink" Target="https://www.yaklass.ru/" TargetMode="External"/><Relationship Id="rId341" Type="http://schemas.openxmlformats.org/officeDocument/2006/relationships/hyperlink" Target="https://resh.edu.ru/" TargetMode="External"/><Relationship Id="rId342" Type="http://schemas.openxmlformats.org/officeDocument/2006/relationships/hyperlink" Target="https://uchi.ru/" TargetMode="External"/><Relationship Id="rId343" Type="http://schemas.openxmlformats.org/officeDocument/2006/relationships/hyperlink" Target="https://www.yaklass.ru/" TargetMode="External"/><Relationship Id="rId344" Type="http://schemas.openxmlformats.org/officeDocument/2006/relationships/hyperlink" Target="https://resh.edu.ru/" TargetMode="External"/><Relationship Id="rId345" Type="http://schemas.openxmlformats.org/officeDocument/2006/relationships/hyperlink" Target="https://uchi.ru/" TargetMode="External"/><Relationship Id="rId346" Type="http://schemas.openxmlformats.org/officeDocument/2006/relationships/hyperlink" Target="https://www.yaklass.ru/" TargetMode="External"/><Relationship Id="rId347" Type="http://schemas.openxmlformats.org/officeDocument/2006/relationships/hyperlink" Target="https://resh.edu.ru/" TargetMode="External"/><Relationship Id="rId348" Type="http://schemas.openxmlformats.org/officeDocument/2006/relationships/hyperlink" Target="https://uchi.ru/" TargetMode="External"/><Relationship Id="rId349" Type="http://schemas.openxmlformats.org/officeDocument/2006/relationships/hyperlink" Target="https://www.yaklass.ru/" TargetMode="External"/><Relationship Id="rId350" Type="http://schemas.openxmlformats.org/officeDocument/2006/relationships/hyperlink" Target="https://resh.edu.ru/" TargetMode="External"/><Relationship Id="rId351" Type="http://schemas.openxmlformats.org/officeDocument/2006/relationships/hyperlink" Target="https://uchi.ru/" TargetMode="External"/><Relationship Id="rId352" Type="http://schemas.openxmlformats.org/officeDocument/2006/relationships/hyperlink" Target="https://www.yaklass.ru/" TargetMode="External"/><Relationship Id="rId353" Type="http://schemas.openxmlformats.org/officeDocument/2006/relationships/hyperlink" Target="https://resh.edu.ru/" TargetMode="External"/><Relationship Id="rId354" Type="http://schemas.openxmlformats.org/officeDocument/2006/relationships/hyperlink" Target="https://uchi.ru/" TargetMode="External"/><Relationship Id="rId355" Type="http://schemas.openxmlformats.org/officeDocument/2006/relationships/hyperlink" Target="https://www.yaklass.ru/" TargetMode="External"/><Relationship Id="rId356" Type="http://schemas.openxmlformats.org/officeDocument/2006/relationships/hyperlink" Target="https://resh.edu.ru/" TargetMode="External"/><Relationship Id="rId357" Type="http://schemas.openxmlformats.org/officeDocument/2006/relationships/hyperlink" Target="https://uchi.ru/" TargetMode="External"/><Relationship Id="rId358" Type="http://schemas.openxmlformats.org/officeDocument/2006/relationships/hyperlink" Target="https://www.yaklass.ru/" TargetMode="External"/><Relationship Id="rId359" Type="http://schemas.openxmlformats.org/officeDocument/2006/relationships/hyperlink" Target="https://resh.edu.ru/" TargetMode="External"/><Relationship Id="rId360" Type="http://schemas.openxmlformats.org/officeDocument/2006/relationships/hyperlink" Target="https://uchi.ru/" TargetMode="External"/><Relationship Id="rId361" Type="http://schemas.openxmlformats.org/officeDocument/2006/relationships/hyperlink" Target="https://www.yaklass.ru/" TargetMode="External"/><Relationship Id="rId362" Type="http://schemas.openxmlformats.org/officeDocument/2006/relationships/hyperlink" Target="https://resh.edu.ru/" TargetMode="External"/><Relationship Id="rId363" Type="http://schemas.openxmlformats.org/officeDocument/2006/relationships/hyperlink" Target="https://uchi.ru/" TargetMode="External"/><Relationship Id="rId364" Type="http://schemas.openxmlformats.org/officeDocument/2006/relationships/hyperlink" Target="https://www.yaklass.ru/" TargetMode="External"/><Relationship Id="rId365" Type="http://schemas.openxmlformats.org/officeDocument/2006/relationships/hyperlink" Target="https://resh.edu.ru/" TargetMode="External"/><Relationship Id="rId366" Type="http://schemas.openxmlformats.org/officeDocument/2006/relationships/hyperlink" Target="https://uchi.ru/" TargetMode="External"/><Relationship Id="rId367" Type="http://schemas.openxmlformats.org/officeDocument/2006/relationships/hyperlink" Target="https://www.yaklass.ru/" TargetMode="External"/><Relationship Id="rId368" Type="http://schemas.openxmlformats.org/officeDocument/2006/relationships/hyperlink" Target="https://resh.edu.ru/" TargetMode="External"/><Relationship Id="rId369" Type="http://schemas.openxmlformats.org/officeDocument/2006/relationships/hyperlink" Target="https://uchi.ru/" TargetMode="External"/><Relationship Id="rId370" Type="http://schemas.openxmlformats.org/officeDocument/2006/relationships/hyperlink" Target="https://www.yaklass.ru/" TargetMode="External"/><Relationship Id="rId371" Type="http://schemas.openxmlformats.org/officeDocument/2006/relationships/hyperlink" Target="https://resh.edu.ru/" TargetMode="External"/><Relationship Id="rId372" Type="http://schemas.openxmlformats.org/officeDocument/2006/relationships/hyperlink" Target="https://uchi.ru/" TargetMode="External"/><Relationship Id="rId373" Type="http://schemas.openxmlformats.org/officeDocument/2006/relationships/hyperlink" Target="https://www.yaklass.ru/" TargetMode="External"/><Relationship Id="rId374" Type="http://schemas.openxmlformats.org/officeDocument/2006/relationships/hyperlink" Target="https://resh.edu.ru/" TargetMode="External"/><Relationship Id="rId375" Type="http://schemas.openxmlformats.org/officeDocument/2006/relationships/hyperlink" Target="https://uchi.ru/" TargetMode="External"/><Relationship Id="rId376" Type="http://schemas.openxmlformats.org/officeDocument/2006/relationships/hyperlink" Target="https://www.yaklass.ru/" TargetMode="External"/><Relationship Id="rId377" Type="http://schemas.openxmlformats.org/officeDocument/2006/relationships/hyperlink" Target="https://resh.edu.ru/" TargetMode="External"/><Relationship Id="rId378" Type="http://schemas.openxmlformats.org/officeDocument/2006/relationships/hyperlink" Target="https://uchi.ru/" TargetMode="External"/><Relationship Id="rId379" Type="http://schemas.openxmlformats.org/officeDocument/2006/relationships/hyperlink" Target="https://www.yaklass.ru/" TargetMode="External"/><Relationship Id="rId380" Type="http://schemas.openxmlformats.org/officeDocument/2006/relationships/hyperlink" Target="https://resh.edu.ru/" TargetMode="External"/><Relationship Id="rId381" Type="http://schemas.openxmlformats.org/officeDocument/2006/relationships/hyperlink" Target="https://uchi.ru/" TargetMode="External"/><Relationship Id="rId382" Type="http://schemas.openxmlformats.org/officeDocument/2006/relationships/hyperlink" Target="https://www.yaklass.ru/" TargetMode="External"/><Relationship Id="rId383" Type="http://schemas.openxmlformats.org/officeDocument/2006/relationships/hyperlink" Target="https://resh.edu.ru/" TargetMode="External"/><Relationship Id="rId384" Type="http://schemas.openxmlformats.org/officeDocument/2006/relationships/hyperlink" Target="https://uchi.ru/" TargetMode="External"/><Relationship Id="rId385" Type="http://schemas.openxmlformats.org/officeDocument/2006/relationships/hyperlink" Target="https://www.yaklass.ru/" TargetMode="External"/><Relationship Id="rId386" Type="http://schemas.openxmlformats.org/officeDocument/2006/relationships/hyperlink" Target="https://resh.edu.ru/" TargetMode="External"/><Relationship Id="rId387" Type="http://schemas.openxmlformats.org/officeDocument/2006/relationships/hyperlink" Target="https://uchi.ru/" TargetMode="External"/><Relationship Id="rId388" Type="http://schemas.openxmlformats.org/officeDocument/2006/relationships/hyperlink" Target="https://www.yaklass.ru/" TargetMode="External"/><Relationship Id="rId389" Type="http://schemas.openxmlformats.org/officeDocument/2006/relationships/hyperlink" Target="https://resh.edu.ru/" TargetMode="External"/><Relationship Id="rId390" Type="http://schemas.openxmlformats.org/officeDocument/2006/relationships/hyperlink" Target="https://uchi.ru/" TargetMode="External"/><Relationship Id="rId391" Type="http://schemas.openxmlformats.org/officeDocument/2006/relationships/hyperlink" Target="https://www.yaklass.ru/" TargetMode="External"/><Relationship Id="rId392" Type="http://schemas.openxmlformats.org/officeDocument/2006/relationships/hyperlink" Target="https://resh.edu.ru/" TargetMode="External"/><Relationship Id="rId393" Type="http://schemas.openxmlformats.org/officeDocument/2006/relationships/hyperlink" Target="https://uchi.ru/" TargetMode="External"/><Relationship Id="rId394" Type="http://schemas.openxmlformats.org/officeDocument/2006/relationships/hyperlink" Target="https://www.yaklass.ru/" TargetMode="External"/><Relationship Id="rId395" Type="http://schemas.openxmlformats.org/officeDocument/2006/relationships/hyperlink" Target="https://resh.edu.ru/" TargetMode="External"/><Relationship Id="rId396" Type="http://schemas.openxmlformats.org/officeDocument/2006/relationships/hyperlink" Target="https://uchi.ru/" TargetMode="External"/><Relationship Id="rId397" Type="http://schemas.openxmlformats.org/officeDocument/2006/relationships/hyperlink" Target="https://www.yaklass.ru/" TargetMode="External"/><Relationship Id="rId398" Type="http://schemas.openxmlformats.org/officeDocument/2006/relationships/hyperlink" Target="https://resh.edu.ru/" TargetMode="External"/><Relationship Id="rId399" Type="http://schemas.openxmlformats.org/officeDocument/2006/relationships/hyperlink" Target="https://uchi.ru/" TargetMode="External"/><Relationship Id="rId400" Type="http://schemas.openxmlformats.org/officeDocument/2006/relationships/hyperlink" Target="https://www.yaklass.ru/" TargetMode="External"/><Relationship Id="rId401" Type="http://schemas.openxmlformats.org/officeDocument/2006/relationships/hyperlink" Target="https://resh.edu.ru/" TargetMode="External"/><Relationship Id="rId402" Type="http://schemas.openxmlformats.org/officeDocument/2006/relationships/hyperlink" Target="https://uchi.ru/" TargetMode="External"/><Relationship Id="rId403" Type="http://schemas.openxmlformats.org/officeDocument/2006/relationships/hyperlink" Target="https://www.yaklass.ru/" TargetMode="External"/><Relationship Id="rId404" Type="http://schemas.openxmlformats.org/officeDocument/2006/relationships/hyperlink" Target="https://resh.edu.ru/" TargetMode="External"/><Relationship Id="rId405" Type="http://schemas.openxmlformats.org/officeDocument/2006/relationships/hyperlink" Target="https://uchi.ru/" TargetMode="External"/><Relationship Id="rId406" Type="http://schemas.openxmlformats.org/officeDocument/2006/relationships/hyperlink" Target="https://www.yaklass.ru/" TargetMode="External"/><Relationship Id="rId407" Type="http://schemas.openxmlformats.org/officeDocument/2006/relationships/hyperlink" Target="https://resh.edu.ru/" TargetMode="External"/><Relationship Id="rId408" Type="http://schemas.openxmlformats.org/officeDocument/2006/relationships/hyperlink" Target="https://uchi.ru/" TargetMode="External"/><Relationship Id="rId409" Type="http://schemas.openxmlformats.org/officeDocument/2006/relationships/hyperlink" Target="https://www.yaklass.ru/" TargetMode="External"/><Relationship Id="rId410" Type="http://schemas.openxmlformats.org/officeDocument/2006/relationships/hyperlink" Target="https://resh.edu.ru/" TargetMode="External"/><Relationship Id="rId411" Type="http://schemas.openxmlformats.org/officeDocument/2006/relationships/hyperlink" Target="https://uchi.ru/" TargetMode="External"/><Relationship Id="rId412" Type="http://schemas.openxmlformats.org/officeDocument/2006/relationships/hyperlink" Target="https://www.yaklass.ru/" TargetMode="External"/><Relationship Id="rId413" Type="http://schemas.openxmlformats.org/officeDocument/2006/relationships/hyperlink" Target="https://resh.edu.ru/" TargetMode="External"/><Relationship Id="rId414" Type="http://schemas.openxmlformats.org/officeDocument/2006/relationships/hyperlink" Target="https://uchi.ru/" TargetMode="External"/><Relationship Id="rId415" Type="http://schemas.openxmlformats.org/officeDocument/2006/relationships/hyperlink" Target="https://www.yaklass.ru/" TargetMode="External"/><Relationship Id="rId416" Type="http://schemas.openxmlformats.org/officeDocument/2006/relationships/hyperlink" Target="https://resh.edu.ru/" TargetMode="External"/><Relationship Id="rId417" Type="http://schemas.openxmlformats.org/officeDocument/2006/relationships/hyperlink" Target="https://uchi.ru/" TargetMode="External"/><Relationship Id="rId418" Type="http://schemas.openxmlformats.org/officeDocument/2006/relationships/hyperlink" Target="https://www.yaklass.ru/" TargetMode="External"/><Relationship Id="rId419" Type="http://schemas.openxmlformats.org/officeDocument/2006/relationships/hyperlink" Target="https://resh.edu.ru/" TargetMode="External"/><Relationship Id="rId420" Type="http://schemas.openxmlformats.org/officeDocument/2006/relationships/hyperlink" Target="https://uchi.ru/" TargetMode="External"/><Relationship Id="rId421" Type="http://schemas.openxmlformats.org/officeDocument/2006/relationships/hyperlink" Target="https://www.yaklass.ru/" TargetMode="External"/><Relationship Id="rId422" Type="http://schemas.openxmlformats.org/officeDocument/2006/relationships/hyperlink" Target="https://resh.edu.ru/" TargetMode="External"/><Relationship Id="rId423" Type="http://schemas.openxmlformats.org/officeDocument/2006/relationships/hyperlink" Target="https://uchi.ru/" TargetMode="External"/><Relationship Id="rId424" Type="http://schemas.openxmlformats.org/officeDocument/2006/relationships/hyperlink" Target="https://www.yaklass.ru/" TargetMode="External"/><Relationship Id="rId425" Type="http://schemas.openxmlformats.org/officeDocument/2006/relationships/hyperlink" Target="https://resh.edu.ru/" TargetMode="External"/><Relationship Id="rId426" Type="http://schemas.openxmlformats.org/officeDocument/2006/relationships/hyperlink" Target="https://uchi.ru/" TargetMode="External"/><Relationship Id="rId427" Type="http://schemas.openxmlformats.org/officeDocument/2006/relationships/hyperlink" Target="https://www.yaklass.ru/" TargetMode="External"/><Relationship Id="rId428" Type="http://schemas.openxmlformats.org/officeDocument/2006/relationships/hyperlink" Target="https://resh.edu.ru/" TargetMode="External"/><Relationship Id="rId429" Type="http://schemas.openxmlformats.org/officeDocument/2006/relationships/hyperlink" Target="https://uchi.ru/" TargetMode="External"/><Relationship Id="rId430" Type="http://schemas.openxmlformats.org/officeDocument/2006/relationships/hyperlink" Target="https://www.yaklass.ru/" TargetMode="External"/><Relationship Id="rId431" Type="http://schemas.openxmlformats.org/officeDocument/2006/relationships/hyperlink" Target="https://resh.edu.ru/" TargetMode="External"/><Relationship Id="rId432" Type="http://schemas.openxmlformats.org/officeDocument/2006/relationships/hyperlink" Target="https://uchi.ru/" TargetMode="External"/><Relationship Id="rId433" Type="http://schemas.openxmlformats.org/officeDocument/2006/relationships/hyperlink" Target="https://www.yaklass.ru/" TargetMode="External"/><Relationship Id="rId434" Type="http://schemas.openxmlformats.org/officeDocument/2006/relationships/hyperlink" Target="https://resh.edu.ru/" TargetMode="External"/><Relationship Id="rId435" Type="http://schemas.openxmlformats.org/officeDocument/2006/relationships/hyperlink" Target="https://uchi.ru/" TargetMode="External"/><Relationship Id="rId436" Type="http://schemas.openxmlformats.org/officeDocument/2006/relationships/hyperlink" Target="https://www.yaklass.ru/" TargetMode="External"/><Relationship Id="rId437" Type="http://schemas.openxmlformats.org/officeDocument/2006/relationships/hyperlink" Target="https://resh.edu.ru/" TargetMode="External"/><Relationship Id="rId438" Type="http://schemas.openxmlformats.org/officeDocument/2006/relationships/hyperlink" Target="https://uchi.ru/" TargetMode="External"/><Relationship Id="rId439" Type="http://schemas.openxmlformats.org/officeDocument/2006/relationships/hyperlink" Target="https://www.yaklass.ru/" TargetMode="External"/><Relationship Id="rId440" Type="http://schemas.openxmlformats.org/officeDocument/2006/relationships/hyperlink" Target="https://resh.edu.ru/" TargetMode="External"/><Relationship Id="rId441" Type="http://schemas.openxmlformats.org/officeDocument/2006/relationships/hyperlink" Target="https://uchi.ru/" TargetMode="External"/><Relationship Id="rId442" Type="http://schemas.openxmlformats.org/officeDocument/2006/relationships/hyperlink" Target="https://www.yaklass.ru/" TargetMode="External"/><Relationship Id="rId443" Type="http://schemas.openxmlformats.org/officeDocument/2006/relationships/hyperlink" Target="https://resh.edu.ru/" TargetMode="External"/><Relationship Id="rId444" Type="http://schemas.openxmlformats.org/officeDocument/2006/relationships/hyperlink" Target="https://uchi.ru/" TargetMode="External"/><Relationship Id="rId445" Type="http://schemas.openxmlformats.org/officeDocument/2006/relationships/hyperlink" Target="https://www.yaklass.ru/" TargetMode="External"/><Relationship Id="rId446" Type="http://schemas.openxmlformats.org/officeDocument/2006/relationships/hyperlink" Target="https://resh.edu.ru/" TargetMode="External"/><Relationship Id="rId447" Type="http://schemas.openxmlformats.org/officeDocument/2006/relationships/hyperlink" Target="https://uchi.ru/" TargetMode="External"/><Relationship Id="rId448" Type="http://schemas.openxmlformats.org/officeDocument/2006/relationships/hyperlink" Target="https://www.yaklass.ru/" TargetMode="External"/><Relationship Id="rId449" Type="http://schemas.openxmlformats.org/officeDocument/2006/relationships/hyperlink" Target="https://resh.edu.ru/" TargetMode="External"/><Relationship Id="rId450" Type="http://schemas.openxmlformats.org/officeDocument/2006/relationships/hyperlink" Target="https://uchi.ru/" TargetMode="External"/><Relationship Id="rId451" Type="http://schemas.openxmlformats.org/officeDocument/2006/relationships/hyperlink" Target="https://www.yaklass.ru/" TargetMode="External"/><Relationship Id="rId452" Type="http://schemas.openxmlformats.org/officeDocument/2006/relationships/hyperlink" Target="https://resh.edu.ru/" TargetMode="External"/><Relationship Id="rId453" Type="http://schemas.openxmlformats.org/officeDocument/2006/relationships/hyperlink" Target="https://uchi.ru/" TargetMode="External"/><Relationship Id="rId454" Type="http://schemas.openxmlformats.org/officeDocument/2006/relationships/hyperlink" Target="https://www.yaklass.ru/" TargetMode="External"/><Relationship Id="rId455" Type="http://schemas.openxmlformats.org/officeDocument/2006/relationships/hyperlink" Target="https://resh.edu.ru/" TargetMode="External"/><Relationship Id="rId456" Type="http://schemas.openxmlformats.org/officeDocument/2006/relationships/hyperlink" Target="https://uchi.ru/" TargetMode="External"/><Relationship Id="rId457" Type="http://schemas.openxmlformats.org/officeDocument/2006/relationships/hyperlink" Target="https://www.yaklass.ru/" TargetMode="External"/><Relationship Id="rId458" Type="http://schemas.openxmlformats.org/officeDocument/2006/relationships/hyperlink" Target="https://resh.edu.ru/" TargetMode="External"/><Relationship Id="rId459" Type="http://schemas.openxmlformats.org/officeDocument/2006/relationships/hyperlink" Target="https://uchi.ru/" TargetMode="External"/><Relationship Id="rId460" Type="http://schemas.openxmlformats.org/officeDocument/2006/relationships/hyperlink" Target="https://www.yaklass.ru/" TargetMode="External"/><Relationship Id="rId461" Type="http://schemas.openxmlformats.org/officeDocument/2006/relationships/hyperlink" Target="https://resh.edu.ru/" TargetMode="External"/><Relationship Id="rId462" Type="http://schemas.openxmlformats.org/officeDocument/2006/relationships/hyperlink" Target="https://uchi.ru/" TargetMode="External"/><Relationship Id="rId463" Type="http://schemas.openxmlformats.org/officeDocument/2006/relationships/hyperlink" Target="https://www.yaklass.ru/" TargetMode="External"/><Relationship Id="rId464" Type="http://schemas.openxmlformats.org/officeDocument/2006/relationships/hyperlink" Target="https://resh.edu.ru/" TargetMode="External"/><Relationship Id="rId465" Type="http://schemas.openxmlformats.org/officeDocument/2006/relationships/hyperlink" Target="https://uchi.ru/" TargetMode="External"/><Relationship Id="rId466" Type="http://schemas.openxmlformats.org/officeDocument/2006/relationships/hyperlink" Target="https://www.yaklass.ru/" TargetMode="External"/><Relationship Id="rId467" Type="http://schemas.openxmlformats.org/officeDocument/2006/relationships/hyperlink" Target="https://resh.edu.ru/" TargetMode="External"/><Relationship Id="rId468" Type="http://schemas.openxmlformats.org/officeDocument/2006/relationships/hyperlink" Target="https://uchi.ru/" TargetMode="External"/><Relationship Id="rId469" Type="http://schemas.openxmlformats.org/officeDocument/2006/relationships/hyperlink" Target="https://www.yaklass.ru/" TargetMode="External"/><Relationship Id="rId470" Type="http://schemas.openxmlformats.org/officeDocument/2006/relationships/hyperlink" Target="https://resh.edu.ru/" TargetMode="External"/><Relationship Id="rId471" Type="http://schemas.openxmlformats.org/officeDocument/2006/relationships/hyperlink" Target="https://uchi.ru/" TargetMode="External"/><Relationship Id="rId472" Type="http://schemas.openxmlformats.org/officeDocument/2006/relationships/hyperlink" Target="https://www.yaklass.ru/" TargetMode="External"/><Relationship Id="rId473" Type="http://schemas.openxmlformats.org/officeDocument/2006/relationships/hyperlink" Target="https://resh.edu.ru/" TargetMode="External"/><Relationship Id="rId474" Type="http://schemas.openxmlformats.org/officeDocument/2006/relationships/hyperlink" Target="https://uchi.ru/" TargetMode="External"/><Relationship Id="rId475" Type="http://schemas.openxmlformats.org/officeDocument/2006/relationships/hyperlink" Target="https://www.yaklass.ru/" TargetMode="External"/><Relationship Id="rId476" Type="http://schemas.openxmlformats.org/officeDocument/2006/relationships/hyperlink" Target="https://resh.edu.ru/" TargetMode="External"/><Relationship Id="rId477" Type="http://schemas.openxmlformats.org/officeDocument/2006/relationships/hyperlink" Target="https://uchi.ru/" TargetMode="External"/><Relationship Id="rId478" Type="http://schemas.openxmlformats.org/officeDocument/2006/relationships/hyperlink" Target="https://www.yaklass.ru/" TargetMode="External"/><Relationship Id="rId479" Type="http://schemas.openxmlformats.org/officeDocument/2006/relationships/hyperlink" Target="https://resh.edu.ru/" TargetMode="External"/><Relationship Id="rId480" Type="http://schemas.openxmlformats.org/officeDocument/2006/relationships/hyperlink" Target="https://uchi.ru/" TargetMode="External"/><Relationship Id="rId481" Type="http://schemas.openxmlformats.org/officeDocument/2006/relationships/hyperlink" Target="https://www.yaklass.ru/" TargetMode="External"/><Relationship Id="rId482" Type="http://schemas.openxmlformats.org/officeDocument/2006/relationships/hyperlink" Target="https://resh.edu.ru/" TargetMode="External"/><Relationship Id="rId483" Type="http://schemas.openxmlformats.org/officeDocument/2006/relationships/hyperlink" Target="https://uchi.ru/" TargetMode="External"/><Relationship Id="rId484" Type="http://schemas.openxmlformats.org/officeDocument/2006/relationships/hyperlink" Target="https://www.yaklass.ru/" TargetMode="External"/><Relationship Id="rId485" Type="http://schemas.openxmlformats.org/officeDocument/2006/relationships/hyperlink" Target="https://resh.edu.ru/" TargetMode="External"/><Relationship Id="rId486" Type="http://schemas.openxmlformats.org/officeDocument/2006/relationships/hyperlink" Target="https://uchi.ru/" TargetMode="External"/><Relationship Id="rId487" Type="http://schemas.openxmlformats.org/officeDocument/2006/relationships/hyperlink" Target="https://www.yaklass.ru/" TargetMode="External"/><Relationship Id="rId488" Type="http://schemas.openxmlformats.org/officeDocument/2006/relationships/hyperlink" Target="https://resh.edu.ru/" TargetMode="External"/><Relationship Id="rId489" Type="http://schemas.openxmlformats.org/officeDocument/2006/relationships/hyperlink" Target="https://uchi.ru/" TargetMode="External"/><Relationship Id="rId490" Type="http://schemas.openxmlformats.org/officeDocument/2006/relationships/hyperlink" Target="https://www.yaklass.ru/" TargetMode="External"/><Relationship Id="rId491" Type="http://schemas.openxmlformats.org/officeDocument/2006/relationships/hyperlink" Target="https://resh.edu.ru/" TargetMode="External"/><Relationship Id="rId492" Type="http://schemas.openxmlformats.org/officeDocument/2006/relationships/hyperlink" Target="https://uchi.ru/" TargetMode="External"/><Relationship Id="rId493" Type="http://schemas.openxmlformats.org/officeDocument/2006/relationships/hyperlink" Target="https://www.yaklass.ru/" TargetMode="External"/><Relationship Id="rId494" Type="http://schemas.openxmlformats.org/officeDocument/2006/relationships/hyperlink" Target="https://resh.edu.ru/" TargetMode="External"/><Relationship Id="rId495" Type="http://schemas.openxmlformats.org/officeDocument/2006/relationships/hyperlink" Target="https://uchi.ru/" TargetMode="External"/><Relationship Id="rId496" Type="http://schemas.openxmlformats.org/officeDocument/2006/relationships/hyperlink" Target="https://www.yaklass.ru/" TargetMode="External"/><Relationship Id="rId497" Type="http://schemas.openxmlformats.org/officeDocument/2006/relationships/hyperlink" Target="https://resh.edu.ru/" TargetMode="External"/><Relationship Id="rId498" Type="http://schemas.openxmlformats.org/officeDocument/2006/relationships/hyperlink" Target="https://uchi.ru/" TargetMode="External"/><Relationship Id="rId499" Type="http://schemas.openxmlformats.org/officeDocument/2006/relationships/hyperlink" Target="https://www.yaklass.ru/" TargetMode="External"/><Relationship Id="rId500" Type="http://schemas.openxmlformats.org/officeDocument/2006/relationships/hyperlink" Target="https://resh.edu.ru/" TargetMode="External"/><Relationship Id="rId501" Type="http://schemas.openxmlformats.org/officeDocument/2006/relationships/hyperlink" Target="https://uchi.ru/" TargetMode="External"/><Relationship Id="rId502" Type="http://schemas.openxmlformats.org/officeDocument/2006/relationships/hyperlink" Target="https://www.yaklass.ru/" TargetMode="External"/><Relationship Id="rId503" Type="http://schemas.openxmlformats.org/officeDocument/2006/relationships/hyperlink" Target="https://resh.edu.ru/" TargetMode="External"/><Relationship Id="rId504" Type="http://schemas.openxmlformats.org/officeDocument/2006/relationships/hyperlink" Target="https://uchi.ru/" TargetMode="External"/><Relationship Id="rId505" Type="http://schemas.openxmlformats.org/officeDocument/2006/relationships/hyperlink" Target="https://www.yaklass.ru/" TargetMode="External"/><Relationship Id="rId506" Type="http://schemas.openxmlformats.org/officeDocument/2006/relationships/hyperlink" Target="https://resh.edu.ru/" TargetMode="External"/><Relationship Id="rId507" Type="http://schemas.openxmlformats.org/officeDocument/2006/relationships/hyperlink" Target="https://uchi.ru/" TargetMode="External"/><Relationship Id="rId508" Type="http://schemas.openxmlformats.org/officeDocument/2006/relationships/hyperlink" Target="https://www.yaklass.ru/" TargetMode="External"/><Relationship Id="rId509" Type="http://schemas.openxmlformats.org/officeDocument/2006/relationships/hyperlink" Target="https://resh.edu.ru/" TargetMode="External"/><Relationship Id="rId510" Type="http://schemas.openxmlformats.org/officeDocument/2006/relationships/hyperlink" Target="https://uchi.ru/" TargetMode="External"/><Relationship Id="rId511" Type="http://schemas.openxmlformats.org/officeDocument/2006/relationships/hyperlink" Target="https://www.yaklass.ru/" TargetMode="External"/><Relationship Id="rId512" Type="http://schemas.openxmlformats.org/officeDocument/2006/relationships/hyperlink" Target="https://resh.edu.ru/" TargetMode="External"/><Relationship Id="rId513" Type="http://schemas.openxmlformats.org/officeDocument/2006/relationships/hyperlink" Target="https://uchi.ru/" TargetMode="External"/><Relationship Id="rId514" Type="http://schemas.openxmlformats.org/officeDocument/2006/relationships/hyperlink" Target="https://www.yaklass.ru/" TargetMode="External"/><Relationship Id="rId515" Type="http://schemas.openxmlformats.org/officeDocument/2006/relationships/hyperlink" Target="https://resh.edu.ru/" TargetMode="External"/><Relationship Id="rId516" Type="http://schemas.openxmlformats.org/officeDocument/2006/relationships/hyperlink" Target="https://uchi.ru/" TargetMode="External"/><Relationship Id="rId517" Type="http://schemas.openxmlformats.org/officeDocument/2006/relationships/hyperlink" Target="https://www.yaklass.ru/" TargetMode="External"/><Relationship Id="rId518" Type="http://schemas.openxmlformats.org/officeDocument/2006/relationships/hyperlink" Target="https://resh.edu.ru/" TargetMode="External"/><Relationship Id="rId519" Type="http://schemas.openxmlformats.org/officeDocument/2006/relationships/hyperlink" Target="https://uchi.ru/" TargetMode="External"/><Relationship Id="rId520" Type="http://schemas.openxmlformats.org/officeDocument/2006/relationships/hyperlink" Target="https://www.yaklass.ru/" TargetMode="External"/><Relationship Id="rId521" Type="http://schemas.openxmlformats.org/officeDocument/2006/relationships/hyperlink" Target="https://resh.edu.ru/" TargetMode="External"/><Relationship Id="rId522" Type="http://schemas.openxmlformats.org/officeDocument/2006/relationships/hyperlink" Target="https://uchi.ru/" TargetMode="External"/><Relationship Id="rId523" Type="http://schemas.openxmlformats.org/officeDocument/2006/relationships/hyperlink" Target="https://www.yaklass.ru/" TargetMode="External"/><Relationship Id="rId524" Type="http://schemas.openxmlformats.org/officeDocument/2006/relationships/hyperlink" Target="https://resh.edu.ru/" TargetMode="External"/><Relationship Id="rId525" Type="http://schemas.openxmlformats.org/officeDocument/2006/relationships/hyperlink" Target="https://uchi.ru/" TargetMode="External"/><Relationship Id="rId526" Type="http://schemas.openxmlformats.org/officeDocument/2006/relationships/hyperlink" Target="https://www.yaklass.ru/" TargetMode="External"/><Relationship Id="rId527" Type="http://schemas.openxmlformats.org/officeDocument/2006/relationships/hyperlink" Target="https://resh.edu.ru/" TargetMode="External"/><Relationship Id="rId528" Type="http://schemas.openxmlformats.org/officeDocument/2006/relationships/hyperlink" Target="https://uchi.ru/" TargetMode="External"/><Relationship Id="rId529" Type="http://schemas.openxmlformats.org/officeDocument/2006/relationships/hyperlink" Target="https://www.yaklass.ru/" TargetMode="External"/><Relationship Id="rId530" Type="http://schemas.openxmlformats.org/officeDocument/2006/relationships/hyperlink" Target="https://resh.edu.ru/" TargetMode="External"/><Relationship Id="rId531" Type="http://schemas.openxmlformats.org/officeDocument/2006/relationships/hyperlink" Target="https://uchi.ru/" TargetMode="External"/><Relationship Id="rId532" Type="http://schemas.openxmlformats.org/officeDocument/2006/relationships/hyperlink" Target="https://www.yaklass.ru/" TargetMode="External"/><Relationship Id="rId533" Type="http://schemas.openxmlformats.org/officeDocument/2006/relationships/hyperlink" Target="https://resh.edu.ru/" TargetMode="External"/><Relationship Id="rId534" Type="http://schemas.openxmlformats.org/officeDocument/2006/relationships/hyperlink" Target="https://uchi.ru/" TargetMode="External"/><Relationship Id="rId535" Type="http://schemas.openxmlformats.org/officeDocument/2006/relationships/hyperlink" Target="https://www.yaklass.ru/" TargetMode="External"/><Relationship Id="rId536" Type="http://schemas.openxmlformats.org/officeDocument/2006/relationships/hyperlink" Target="https://resh.edu.ru/" TargetMode="External"/><Relationship Id="rId537" Type="http://schemas.openxmlformats.org/officeDocument/2006/relationships/hyperlink" Target="https://uchi.ru/" TargetMode="External"/><Relationship Id="rId538" Type="http://schemas.openxmlformats.org/officeDocument/2006/relationships/hyperlink" Target="https://www.yaklass.ru/" TargetMode="External"/><Relationship Id="rId539" Type="http://schemas.openxmlformats.org/officeDocument/2006/relationships/hyperlink" Target="https://resh.edu.ru/" TargetMode="External"/><Relationship Id="rId540" Type="http://schemas.openxmlformats.org/officeDocument/2006/relationships/hyperlink" Target="https://uchi.ru/" TargetMode="External"/><Relationship Id="rId541" Type="http://schemas.openxmlformats.org/officeDocument/2006/relationships/hyperlink" Target="https://www.yaklass.ru/" TargetMode="External"/><Relationship Id="rId542" Type="http://schemas.openxmlformats.org/officeDocument/2006/relationships/hyperlink" Target="https://resh.edu.ru/" TargetMode="External"/><Relationship Id="rId543" Type="http://schemas.openxmlformats.org/officeDocument/2006/relationships/hyperlink" Target="https://uchi.ru/" TargetMode="External"/><Relationship Id="rId544" Type="http://schemas.openxmlformats.org/officeDocument/2006/relationships/hyperlink" Target="https://www.yaklass.ru/" TargetMode="External"/><Relationship Id="rId545" Type="http://schemas.openxmlformats.org/officeDocument/2006/relationships/hyperlink" Target="https://resh.edu.ru/" TargetMode="External"/><Relationship Id="rId546" Type="http://schemas.openxmlformats.org/officeDocument/2006/relationships/hyperlink" Target="https://uchi.ru/" TargetMode="External"/><Relationship Id="rId547" Type="http://schemas.openxmlformats.org/officeDocument/2006/relationships/hyperlink" Target="https://www.yaklass.ru/" TargetMode="External"/><Relationship Id="rId548" Type="http://schemas.openxmlformats.org/officeDocument/2006/relationships/hyperlink" Target="https://resh.edu.ru/" TargetMode="External"/><Relationship Id="rId549" Type="http://schemas.openxmlformats.org/officeDocument/2006/relationships/hyperlink" Target="https://uchi.ru/" TargetMode="External"/><Relationship Id="rId550" Type="http://schemas.openxmlformats.org/officeDocument/2006/relationships/hyperlink" Target="https://www.yaklass.ru/" TargetMode="External"/><Relationship Id="rId551" Type="http://schemas.openxmlformats.org/officeDocument/2006/relationships/hyperlink" Target="https://resh.edu.ru/" TargetMode="External"/><Relationship Id="rId552" Type="http://schemas.openxmlformats.org/officeDocument/2006/relationships/hyperlink" Target="https://uchi.ru/" TargetMode="External"/><Relationship Id="rId553" Type="http://schemas.openxmlformats.org/officeDocument/2006/relationships/hyperlink" Target="https://www.yaklass.ru/" TargetMode="External"/><Relationship Id="rId554" Type="http://schemas.openxmlformats.org/officeDocument/2006/relationships/hyperlink" Target="https://resh.edu.ru/" TargetMode="External"/><Relationship Id="rId555" Type="http://schemas.openxmlformats.org/officeDocument/2006/relationships/hyperlink" Target="https://uchi.ru/" TargetMode="External"/><Relationship Id="rId556" Type="http://schemas.openxmlformats.org/officeDocument/2006/relationships/hyperlink" Target="https://www.yaklass.ru/" TargetMode="External"/><Relationship Id="rId557" Type="http://schemas.openxmlformats.org/officeDocument/2006/relationships/hyperlink" Target="https://resh.edu.ru/" TargetMode="External"/><Relationship Id="rId558" Type="http://schemas.openxmlformats.org/officeDocument/2006/relationships/hyperlink" Target="https://uchi.ru/" TargetMode="External"/><Relationship Id="rId559" Type="http://schemas.openxmlformats.org/officeDocument/2006/relationships/hyperlink" Target="https://www.yaklass.ru/" TargetMode="External"/><Relationship Id="rId560" Type="http://schemas.openxmlformats.org/officeDocument/2006/relationships/hyperlink" Target="https://resh.edu.ru/" TargetMode="External"/><Relationship Id="rId561" Type="http://schemas.openxmlformats.org/officeDocument/2006/relationships/hyperlink" Target="https://uchi.ru/" TargetMode="External"/><Relationship Id="rId562" Type="http://schemas.openxmlformats.org/officeDocument/2006/relationships/hyperlink" Target="https://www.yaklass.ru/" TargetMode="External"/><Relationship Id="rId563" Type="http://schemas.openxmlformats.org/officeDocument/2006/relationships/hyperlink" Target="https://resh.edu.ru/" TargetMode="External"/><Relationship Id="rId564" Type="http://schemas.openxmlformats.org/officeDocument/2006/relationships/hyperlink" Target="https://uchi.ru/" TargetMode="External"/><Relationship Id="rId565" Type="http://schemas.openxmlformats.org/officeDocument/2006/relationships/hyperlink" Target="https://www.yaklass.ru/" TargetMode="External"/><Relationship Id="rId566" Type="http://schemas.openxmlformats.org/officeDocument/2006/relationships/hyperlink" Target="https://resh.edu.ru/" TargetMode="External"/><Relationship Id="rId567" Type="http://schemas.openxmlformats.org/officeDocument/2006/relationships/hyperlink" Target="https://uchi.ru/" TargetMode="External"/><Relationship Id="rId568" Type="http://schemas.openxmlformats.org/officeDocument/2006/relationships/hyperlink" Target="https://www.yaklass.ru/" TargetMode="External"/><Relationship Id="rId569" Type="http://schemas.openxmlformats.org/officeDocument/2006/relationships/hyperlink" Target="https://resh.edu.ru/" TargetMode="External"/><Relationship Id="rId570" Type="http://schemas.openxmlformats.org/officeDocument/2006/relationships/hyperlink" Target="https://uchi.ru/" TargetMode="External"/><Relationship Id="rId571" Type="http://schemas.openxmlformats.org/officeDocument/2006/relationships/hyperlink" Target="https://www.yaklass.ru/" TargetMode="External"/><Relationship Id="rId572" Type="http://schemas.openxmlformats.org/officeDocument/2006/relationships/hyperlink" Target="https://resh.edu.ru/" TargetMode="External"/><Relationship Id="rId573" Type="http://schemas.openxmlformats.org/officeDocument/2006/relationships/hyperlink" Target="https://uchi.ru/" TargetMode="External"/><Relationship Id="rId574" Type="http://schemas.openxmlformats.org/officeDocument/2006/relationships/hyperlink" Target="https://www.yaklass.ru/" TargetMode="External"/><Relationship Id="rId575" Type="http://schemas.openxmlformats.org/officeDocument/2006/relationships/hyperlink" Target="https://resh.edu.ru/" TargetMode="External"/><Relationship Id="rId576" Type="http://schemas.openxmlformats.org/officeDocument/2006/relationships/hyperlink" Target="https://uchi.ru/" TargetMode="External"/><Relationship Id="rId577" Type="http://schemas.openxmlformats.org/officeDocument/2006/relationships/hyperlink" Target="https://www.yaklass.ru/" TargetMode="External"/><Relationship Id="rId578" Type="http://schemas.openxmlformats.org/officeDocument/2006/relationships/hyperlink" Target="https://resh.edu.ru/" TargetMode="External"/><Relationship Id="rId579" Type="http://schemas.openxmlformats.org/officeDocument/2006/relationships/hyperlink" Target="https://uchi.ru/" TargetMode="External"/><Relationship Id="rId580" Type="http://schemas.openxmlformats.org/officeDocument/2006/relationships/hyperlink" Target="https://www.yaklass.ru/" TargetMode="External"/><Relationship Id="rId581" Type="http://schemas.openxmlformats.org/officeDocument/2006/relationships/hyperlink" Target="https://resh.edu.ru/" TargetMode="External"/><Relationship Id="rId582" Type="http://schemas.openxmlformats.org/officeDocument/2006/relationships/hyperlink" Target="https://uchi.ru/" TargetMode="External"/><Relationship Id="rId583" Type="http://schemas.openxmlformats.org/officeDocument/2006/relationships/hyperlink" Target="https://www.yaklass.ru/" TargetMode="External"/><Relationship Id="rId584" Type="http://schemas.openxmlformats.org/officeDocument/2006/relationships/hyperlink" Target="https://resh.edu.ru/" TargetMode="External"/><Relationship Id="rId585" Type="http://schemas.openxmlformats.org/officeDocument/2006/relationships/hyperlink" Target="https://uchi.ru/" TargetMode="External"/><Relationship Id="rId586" Type="http://schemas.openxmlformats.org/officeDocument/2006/relationships/hyperlink" Target="https://www.yaklass.ru/" TargetMode="External"/><Relationship Id="rId587" Type="http://schemas.openxmlformats.org/officeDocument/2006/relationships/hyperlink" Target="https://resh.edu.ru/" TargetMode="External"/><Relationship Id="rId588" Type="http://schemas.openxmlformats.org/officeDocument/2006/relationships/hyperlink" Target="https://uchi.ru/" TargetMode="External"/><Relationship Id="rId589" Type="http://schemas.openxmlformats.org/officeDocument/2006/relationships/hyperlink" Target="https://www.yaklass.ru/" TargetMode="External"/><Relationship Id="rId590" Type="http://schemas.openxmlformats.org/officeDocument/2006/relationships/hyperlink" Target="https://resh.edu.ru/" TargetMode="External"/><Relationship Id="rId591" Type="http://schemas.openxmlformats.org/officeDocument/2006/relationships/hyperlink" Target="https://uchi.ru/" TargetMode="External"/><Relationship Id="rId592" Type="http://schemas.openxmlformats.org/officeDocument/2006/relationships/hyperlink" Target="https://www.yaklass.ru/" TargetMode="External"/><Relationship Id="rId593" Type="http://schemas.openxmlformats.org/officeDocument/2006/relationships/hyperlink" Target="https://resh.edu.ru/" TargetMode="External"/><Relationship Id="rId594" Type="http://schemas.openxmlformats.org/officeDocument/2006/relationships/hyperlink" Target="https://uchi.ru/" TargetMode="External"/><Relationship Id="rId595" Type="http://schemas.openxmlformats.org/officeDocument/2006/relationships/hyperlink" Target="https://www.yaklass.ru/" TargetMode="External"/><Relationship Id="rId596" Type="http://schemas.openxmlformats.org/officeDocument/2006/relationships/hyperlink" Target="https://resh.edu.ru/" TargetMode="External"/><Relationship Id="rId597" Type="http://schemas.openxmlformats.org/officeDocument/2006/relationships/hyperlink" Target="https://uchi.ru/" TargetMode="External"/><Relationship Id="rId598" Type="http://schemas.openxmlformats.org/officeDocument/2006/relationships/hyperlink" Target="https://www.yaklass.ru/" TargetMode="External"/><Relationship Id="rId599" Type="http://schemas.openxmlformats.org/officeDocument/2006/relationships/hyperlink" Target="https://resh.edu.ru/" TargetMode="External"/><Relationship Id="rId600" Type="http://schemas.openxmlformats.org/officeDocument/2006/relationships/hyperlink" Target="https://uchi.ru/" TargetMode="External"/><Relationship Id="rId601" Type="http://schemas.openxmlformats.org/officeDocument/2006/relationships/hyperlink" Target="https://www.yaklass.ru/" TargetMode="External"/><Relationship Id="rId602" Type="http://schemas.openxmlformats.org/officeDocument/2006/relationships/hyperlink" Target="https://resh.edu.ru/" TargetMode="External"/><Relationship Id="rId603" Type="http://schemas.openxmlformats.org/officeDocument/2006/relationships/hyperlink" Target="https://uchi.ru/" TargetMode="External"/><Relationship Id="rId604" Type="http://schemas.openxmlformats.org/officeDocument/2006/relationships/hyperlink" Target="https://www.yaklass.ru/" TargetMode="External"/><Relationship Id="rId605" Type="http://schemas.openxmlformats.org/officeDocument/2006/relationships/hyperlink" Target="https://resh.edu.ru/" TargetMode="External"/><Relationship Id="rId606" Type="http://schemas.openxmlformats.org/officeDocument/2006/relationships/hyperlink" Target="https://uchi.ru/" TargetMode="External"/><Relationship Id="rId607" Type="http://schemas.openxmlformats.org/officeDocument/2006/relationships/hyperlink" Target="https://www.yaklass.ru/" TargetMode="External"/><Relationship Id="rId608" Type="http://schemas.openxmlformats.org/officeDocument/2006/relationships/hyperlink" Target="https://resh.edu.ru/" TargetMode="External"/><Relationship Id="rId609" Type="http://schemas.openxmlformats.org/officeDocument/2006/relationships/hyperlink" Target="https://uchi.ru/" TargetMode="External"/><Relationship Id="rId610" Type="http://schemas.openxmlformats.org/officeDocument/2006/relationships/hyperlink" Target="https://www.yaklass.ru/" TargetMode="External"/><Relationship Id="rId611" Type="http://schemas.openxmlformats.org/officeDocument/2006/relationships/hyperlink" Target="https://resh.edu.ru/" TargetMode="External"/><Relationship Id="rId612" Type="http://schemas.openxmlformats.org/officeDocument/2006/relationships/hyperlink" Target="https://uchi.ru/" TargetMode="External"/><Relationship Id="rId613" Type="http://schemas.openxmlformats.org/officeDocument/2006/relationships/hyperlink" Target="https://www.yaklass.ru/" TargetMode="External"/><Relationship Id="rId614" Type="http://schemas.openxmlformats.org/officeDocument/2006/relationships/hyperlink" Target="https://resh.edu.ru/" TargetMode="External"/><Relationship Id="rId615" Type="http://schemas.openxmlformats.org/officeDocument/2006/relationships/hyperlink" Target="https://uchi.ru/" TargetMode="External"/><Relationship Id="rId616" Type="http://schemas.openxmlformats.org/officeDocument/2006/relationships/hyperlink" Target="https://www.yaklass.ru/" TargetMode="External"/><Relationship Id="rId617" Type="http://schemas.openxmlformats.org/officeDocument/2006/relationships/hyperlink" Target="https://resh.edu.ru/" TargetMode="External"/><Relationship Id="rId618" Type="http://schemas.openxmlformats.org/officeDocument/2006/relationships/hyperlink" Target="https://uchi.ru/" TargetMode="External"/><Relationship Id="rId619" Type="http://schemas.openxmlformats.org/officeDocument/2006/relationships/hyperlink" Target="https://www.yaklass.ru/" TargetMode="External"/><Relationship Id="rId620" Type="http://schemas.openxmlformats.org/officeDocument/2006/relationships/hyperlink" Target="https://resh.edu.ru/" TargetMode="External"/><Relationship Id="rId621" Type="http://schemas.openxmlformats.org/officeDocument/2006/relationships/hyperlink" Target="https://uchi.ru/" TargetMode="External"/><Relationship Id="rId622" Type="http://schemas.openxmlformats.org/officeDocument/2006/relationships/hyperlink" Target="https://www.yaklass.ru/" TargetMode="External"/><Relationship Id="rId623" Type="http://schemas.openxmlformats.org/officeDocument/2006/relationships/hyperlink" Target="https://resh.edu.ru/" TargetMode="External"/><Relationship Id="rId624" Type="http://schemas.openxmlformats.org/officeDocument/2006/relationships/hyperlink" Target="https://uchi.ru/" TargetMode="External"/><Relationship Id="rId625" Type="http://schemas.openxmlformats.org/officeDocument/2006/relationships/hyperlink" Target="https://www.yaklass.ru/" TargetMode="External"/><Relationship Id="rId626" Type="http://schemas.openxmlformats.org/officeDocument/2006/relationships/hyperlink" Target="https://resh.edu.ru/" TargetMode="External"/><Relationship Id="rId627" Type="http://schemas.openxmlformats.org/officeDocument/2006/relationships/hyperlink" Target="https://uchi.ru/" TargetMode="External"/><Relationship Id="rId628" Type="http://schemas.openxmlformats.org/officeDocument/2006/relationships/hyperlink" Target="https://www.yaklass.ru/" TargetMode="External"/><Relationship Id="rId629" Type="http://schemas.openxmlformats.org/officeDocument/2006/relationships/hyperlink" Target="https://resh.edu.ru/" TargetMode="External"/><Relationship Id="rId630" Type="http://schemas.openxmlformats.org/officeDocument/2006/relationships/hyperlink" Target="https://uchi.ru/" TargetMode="External"/><Relationship Id="rId631" Type="http://schemas.openxmlformats.org/officeDocument/2006/relationships/hyperlink" Target="https://www.yaklass.ru/" TargetMode="External"/><Relationship Id="rId632" Type="http://schemas.openxmlformats.org/officeDocument/2006/relationships/hyperlink" Target="https://resh.edu.ru/" TargetMode="External"/><Relationship Id="rId633" Type="http://schemas.openxmlformats.org/officeDocument/2006/relationships/hyperlink" Target="https://uchi.ru/" TargetMode="External"/><Relationship Id="rId634" Type="http://schemas.openxmlformats.org/officeDocument/2006/relationships/hyperlink" Target="https://www.yaklass.ru/" TargetMode="External"/><Relationship Id="rId635" Type="http://schemas.openxmlformats.org/officeDocument/2006/relationships/hyperlink" Target="https://resh.edu.ru/" TargetMode="External"/><Relationship Id="rId636" Type="http://schemas.openxmlformats.org/officeDocument/2006/relationships/hyperlink" Target="https://uchi.ru/" TargetMode="External"/><Relationship Id="rId637" Type="http://schemas.openxmlformats.org/officeDocument/2006/relationships/hyperlink" Target="https://www.yaklass.ru/" TargetMode="External"/><Relationship Id="rId638" Type="http://schemas.openxmlformats.org/officeDocument/2006/relationships/hyperlink" Target="https://resh.edu.ru/" TargetMode="External"/><Relationship Id="rId639" Type="http://schemas.openxmlformats.org/officeDocument/2006/relationships/hyperlink" Target="https://uchi.ru/" TargetMode="External"/><Relationship Id="rId640" Type="http://schemas.openxmlformats.org/officeDocument/2006/relationships/hyperlink" Target="https://www.yaklass.ru/" TargetMode="External"/><Relationship Id="rId641" Type="http://schemas.openxmlformats.org/officeDocument/2006/relationships/hyperlink" Target="https://resh.edu.ru/" TargetMode="External"/><Relationship Id="rId642" Type="http://schemas.openxmlformats.org/officeDocument/2006/relationships/hyperlink" Target="https://uchi.ru/" TargetMode="External"/><Relationship Id="rId643" Type="http://schemas.openxmlformats.org/officeDocument/2006/relationships/hyperlink" Target="https://www.yaklass.ru/" TargetMode="External"/><Relationship Id="rId644" Type="http://schemas.openxmlformats.org/officeDocument/2006/relationships/hyperlink" Target="https://resh.edu.ru/" TargetMode="External"/><Relationship Id="rId645" Type="http://schemas.openxmlformats.org/officeDocument/2006/relationships/hyperlink" Target="https://uchi.ru/" TargetMode="External"/><Relationship Id="rId646" Type="http://schemas.openxmlformats.org/officeDocument/2006/relationships/hyperlink" Target="https://www.yaklass.ru/" TargetMode="External"/><Relationship Id="rId647" Type="http://schemas.openxmlformats.org/officeDocument/2006/relationships/hyperlink" Target="https://resh.edu.ru/" TargetMode="External"/><Relationship Id="rId648" Type="http://schemas.openxmlformats.org/officeDocument/2006/relationships/hyperlink" Target="https://uchi.ru/" TargetMode="External"/><Relationship Id="rId649" Type="http://schemas.openxmlformats.org/officeDocument/2006/relationships/hyperlink" Target="https://www.yaklass.ru/" TargetMode="External"/><Relationship Id="rId650" Type="http://schemas.openxmlformats.org/officeDocument/2006/relationships/hyperlink" Target="https://resh.edu.ru/" TargetMode="External"/><Relationship Id="rId651" Type="http://schemas.openxmlformats.org/officeDocument/2006/relationships/hyperlink" Target="https://uchi.ru/" TargetMode="External"/><Relationship Id="rId652" Type="http://schemas.openxmlformats.org/officeDocument/2006/relationships/hyperlink" Target="https://www.yaklass.ru/" TargetMode="External"/><Relationship Id="rId653" Type="http://schemas.openxmlformats.org/officeDocument/2006/relationships/hyperlink" Target="https://resh.edu.ru/" TargetMode="External"/><Relationship Id="rId654" Type="http://schemas.openxmlformats.org/officeDocument/2006/relationships/hyperlink" Target="https://uchi.ru/" TargetMode="External"/><Relationship Id="rId655" Type="http://schemas.openxmlformats.org/officeDocument/2006/relationships/hyperlink" Target="https://www.yaklass.ru/" TargetMode="External"/><Relationship Id="rId656" Type="http://schemas.openxmlformats.org/officeDocument/2006/relationships/hyperlink" Target="https://resh.edu.ru/" TargetMode="External"/><Relationship Id="rId657" Type="http://schemas.openxmlformats.org/officeDocument/2006/relationships/hyperlink" Target="https://uchi.ru/" TargetMode="External"/><Relationship Id="rId658" Type="http://schemas.openxmlformats.org/officeDocument/2006/relationships/hyperlink" Target="https://www.yaklass.ru/" TargetMode="External"/><Relationship Id="rId659" Type="http://schemas.openxmlformats.org/officeDocument/2006/relationships/hyperlink" Target="https://resh.edu.ru/" TargetMode="External"/><Relationship Id="rId660" Type="http://schemas.openxmlformats.org/officeDocument/2006/relationships/hyperlink" Target="https://uchi.ru/" TargetMode="External"/><Relationship Id="rId661" Type="http://schemas.openxmlformats.org/officeDocument/2006/relationships/hyperlink" Target="https://www.yaklass.ru/" TargetMode="External"/><Relationship Id="rId662" Type="http://schemas.openxmlformats.org/officeDocument/2006/relationships/hyperlink" Target="https://resh.edu.ru/" TargetMode="External"/><Relationship Id="rId663" Type="http://schemas.openxmlformats.org/officeDocument/2006/relationships/hyperlink" Target="https://uchi.ru/" TargetMode="External"/><Relationship Id="rId664" Type="http://schemas.openxmlformats.org/officeDocument/2006/relationships/hyperlink" Target="https://www.yaklass.ru/" TargetMode="External"/><Relationship Id="rId665" Type="http://schemas.openxmlformats.org/officeDocument/2006/relationships/hyperlink" Target="https://resh.edu.ru/" TargetMode="External"/><Relationship Id="rId666" Type="http://schemas.openxmlformats.org/officeDocument/2006/relationships/hyperlink" Target="https://uchi.ru/" TargetMode="External"/><Relationship Id="rId667" Type="http://schemas.openxmlformats.org/officeDocument/2006/relationships/hyperlink" Target="https://www.yaklass.ru/" TargetMode="External"/><Relationship Id="rId668" Type="http://schemas.openxmlformats.org/officeDocument/2006/relationships/hyperlink" Target="https://resh.edu.ru/" TargetMode="External"/><Relationship Id="rId669" Type="http://schemas.openxmlformats.org/officeDocument/2006/relationships/hyperlink" Target="https://uchi.ru/" TargetMode="External"/><Relationship Id="rId670" Type="http://schemas.openxmlformats.org/officeDocument/2006/relationships/hyperlink" Target="https://www.yaklass.ru/" TargetMode="External"/><Relationship Id="rId671" Type="http://schemas.openxmlformats.org/officeDocument/2006/relationships/hyperlink" Target="https://resh.edu.ru/" TargetMode="External"/><Relationship Id="rId672" Type="http://schemas.openxmlformats.org/officeDocument/2006/relationships/hyperlink" Target="https://uchi.ru/" TargetMode="External"/><Relationship Id="rId673" Type="http://schemas.openxmlformats.org/officeDocument/2006/relationships/hyperlink" Target="https://www.yaklass.ru/" TargetMode="External"/><Relationship Id="rId674" Type="http://schemas.openxmlformats.org/officeDocument/2006/relationships/hyperlink" Target="https://resh.edu.ru/" TargetMode="External"/><Relationship Id="rId675" Type="http://schemas.openxmlformats.org/officeDocument/2006/relationships/hyperlink" Target="https://uchi.ru/" TargetMode="External"/><Relationship Id="rId676" Type="http://schemas.openxmlformats.org/officeDocument/2006/relationships/hyperlink" Target="https://www.yaklass.ru/" TargetMode="External"/><Relationship Id="rId677" Type="http://schemas.openxmlformats.org/officeDocument/2006/relationships/hyperlink" Target="https://resh.edu.ru/" TargetMode="External"/><Relationship Id="rId678" Type="http://schemas.openxmlformats.org/officeDocument/2006/relationships/hyperlink" Target="https://uchi.ru/" TargetMode="External"/><Relationship Id="rId679" Type="http://schemas.openxmlformats.org/officeDocument/2006/relationships/hyperlink" Target="https://www.yaklass.ru/" TargetMode="External"/><Relationship Id="rId680" Type="http://schemas.openxmlformats.org/officeDocument/2006/relationships/hyperlink" Target="https://resh.edu.ru/" TargetMode="External"/><Relationship Id="rId681" Type="http://schemas.openxmlformats.org/officeDocument/2006/relationships/hyperlink" Target="https://uchi.ru/" TargetMode="External"/><Relationship Id="rId682" Type="http://schemas.openxmlformats.org/officeDocument/2006/relationships/hyperlink" Target="https://www.yaklass.ru/" TargetMode="External"/><Relationship Id="rId683" Type="http://schemas.openxmlformats.org/officeDocument/2006/relationships/hyperlink" Target="https://resh.edu.ru/" TargetMode="External"/><Relationship Id="rId684" Type="http://schemas.openxmlformats.org/officeDocument/2006/relationships/hyperlink" Target="https://uchi.ru/" TargetMode="External"/><Relationship Id="rId685" Type="http://schemas.openxmlformats.org/officeDocument/2006/relationships/hyperlink" Target="https://www.yaklass.ru/" TargetMode="External"/><Relationship Id="rId686" Type="http://schemas.openxmlformats.org/officeDocument/2006/relationships/hyperlink" Target="https://resh.edu.ru/" TargetMode="External"/><Relationship Id="rId687" Type="http://schemas.openxmlformats.org/officeDocument/2006/relationships/hyperlink" Target="https://uchi.ru/" TargetMode="External"/><Relationship Id="rId688" Type="http://schemas.openxmlformats.org/officeDocument/2006/relationships/hyperlink" Target="https://www.yaklass.ru/" TargetMode="External"/><Relationship Id="rId689" Type="http://schemas.openxmlformats.org/officeDocument/2006/relationships/hyperlink" Target="https://resh.edu.ru/" TargetMode="External"/><Relationship Id="rId690" Type="http://schemas.openxmlformats.org/officeDocument/2006/relationships/hyperlink" Target="https://uchi.ru/" TargetMode="External"/><Relationship Id="rId691" Type="http://schemas.openxmlformats.org/officeDocument/2006/relationships/hyperlink" Target="https://www.yaklass.ru/" TargetMode="External"/><Relationship Id="rId692" Type="http://schemas.openxmlformats.org/officeDocument/2006/relationships/hyperlink" Target="https://resh.edu.ru/" TargetMode="External"/><Relationship Id="rId693" Type="http://schemas.openxmlformats.org/officeDocument/2006/relationships/hyperlink" Target="https://uchi.ru/" TargetMode="External"/><Relationship Id="rId694" Type="http://schemas.openxmlformats.org/officeDocument/2006/relationships/hyperlink" Target="https://www.yaklass.ru/" TargetMode="External"/><Relationship Id="rId695" Type="http://schemas.openxmlformats.org/officeDocument/2006/relationships/hyperlink" Target="https://resh.edu.ru/" TargetMode="External"/><Relationship Id="rId696" Type="http://schemas.openxmlformats.org/officeDocument/2006/relationships/hyperlink" Target="https://uchi.ru/" TargetMode="External"/><Relationship Id="rId697" Type="http://schemas.openxmlformats.org/officeDocument/2006/relationships/hyperlink" Target="https://www.yaklass.ru/" TargetMode="External"/><Relationship Id="rId698" Type="http://schemas.openxmlformats.org/officeDocument/2006/relationships/hyperlink" Target="https://resh.edu.ru/" TargetMode="External"/><Relationship Id="rId699" Type="http://schemas.openxmlformats.org/officeDocument/2006/relationships/hyperlink" Target="https://uchi.ru/" TargetMode="External"/><Relationship Id="rId700" Type="http://schemas.openxmlformats.org/officeDocument/2006/relationships/hyperlink" Target="https://www.yaklass.ru/" TargetMode="External"/><Relationship Id="rId701" Type="http://schemas.openxmlformats.org/officeDocument/2006/relationships/hyperlink" Target="https://resh.edu.ru/" TargetMode="External"/><Relationship Id="rId702" Type="http://schemas.openxmlformats.org/officeDocument/2006/relationships/hyperlink" Target="https://uchi.ru/" TargetMode="External"/><Relationship Id="rId703" Type="http://schemas.openxmlformats.org/officeDocument/2006/relationships/hyperlink" Target="https://www.yaklass.ru/" TargetMode="External"/><Relationship Id="rId704" Type="http://schemas.openxmlformats.org/officeDocument/2006/relationships/hyperlink" Target="https://resh.edu.ru/" TargetMode="External"/><Relationship Id="rId705" Type="http://schemas.openxmlformats.org/officeDocument/2006/relationships/hyperlink" Target="https://uchi.ru/" TargetMode="External"/><Relationship Id="rId706" Type="http://schemas.openxmlformats.org/officeDocument/2006/relationships/hyperlink" Target="https://www.yaklass.ru/" TargetMode="External"/><Relationship Id="rId707" Type="http://schemas.openxmlformats.org/officeDocument/2006/relationships/hyperlink" Target="https://resh.edu.ru/" TargetMode="External"/><Relationship Id="rId708" Type="http://schemas.openxmlformats.org/officeDocument/2006/relationships/hyperlink" Target="https://uchi.ru/" TargetMode="External"/><Relationship Id="rId709" Type="http://schemas.openxmlformats.org/officeDocument/2006/relationships/hyperlink" Target="https://www.yaklass.ru/" TargetMode="External"/><Relationship Id="rId710" Type="http://schemas.openxmlformats.org/officeDocument/2006/relationships/hyperlink" Target="https://resh.edu.ru/" TargetMode="External"/><Relationship Id="rId711" Type="http://schemas.openxmlformats.org/officeDocument/2006/relationships/hyperlink" Target="https://uchi.ru/" TargetMode="External"/><Relationship Id="rId712" Type="http://schemas.openxmlformats.org/officeDocument/2006/relationships/hyperlink" Target="https://www.yaklass.ru/" TargetMode="External"/><Relationship Id="rId713" Type="http://schemas.openxmlformats.org/officeDocument/2006/relationships/hyperlink" Target="https://resh.edu.ru/" TargetMode="External"/><Relationship Id="rId714" Type="http://schemas.openxmlformats.org/officeDocument/2006/relationships/hyperlink" Target="https://uchi.ru/" TargetMode="External"/><Relationship Id="rId715" Type="http://schemas.openxmlformats.org/officeDocument/2006/relationships/hyperlink" Target="https://www.yaklass.ru/" TargetMode="External"/><Relationship Id="rId716" Type="http://schemas.openxmlformats.org/officeDocument/2006/relationships/hyperlink" Target="https://resh.edu.ru/" TargetMode="External"/><Relationship Id="rId717" Type="http://schemas.openxmlformats.org/officeDocument/2006/relationships/hyperlink" Target="https://uchi.ru/" TargetMode="External"/><Relationship Id="rId718" Type="http://schemas.openxmlformats.org/officeDocument/2006/relationships/hyperlink" Target="https://www.yaklass.ru/" TargetMode="External"/><Relationship Id="rId719" Type="http://schemas.openxmlformats.org/officeDocument/2006/relationships/hyperlink" Target="https://resh.edu.ru/" TargetMode="External"/><Relationship Id="rId720" Type="http://schemas.openxmlformats.org/officeDocument/2006/relationships/hyperlink" Target="https://uchi.ru/" TargetMode="External"/><Relationship Id="rId721" Type="http://schemas.openxmlformats.org/officeDocument/2006/relationships/hyperlink" Target="https://www.yaklass.ru/" TargetMode="External"/><Relationship Id="rId722" Type="http://schemas.openxmlformats.org/officeDocument/2006/relationships/hyperlink" Target="https://resh.edu.ru/" TargetMode="External"/><Relationship Id="rId723" Type="http://schemas.openxmlformats.org/officeDocument/2006/relationships/hyperlink" Target="https://uchi.ru/" TargetMode="External"/><Relationship Id="rId724" Type="http://schemas.openxmlformats.org/officeDocument/2006/relationships/hyperlink" Target="https://www.yaklass.ru/" TargetMode="External"/><Relationship Id="rId725" Type="http://schemas.openxmlformats.org/officeDocument/2006/relationships/hyperlink" Target="https://resh.edu.ru/" TargetMode="External"/><Relationship Id="rId726" Type="http://schemas.openxmlformats.org/officeDocument/2006/relationships/hyperlink" Target="https://uchi.ru/" TargetMode="External"/><Relationship Id="rId727" Type="http://schemas.openxmlformats.org/officeDocument/2006/relationships/hyperlink" Target="https://www.yaklass.ru/" TargetMode="External"/><Relationship Id="rId728" Type="http://schemas.openxmlformats.org/officeDocument/2006/relationships/hyperlink" Target="https://resh.edu.ru/" TargetMode="External"/><Relationship Id="rId729" Type="http://schemas.openxmlformats.org/officeDocument/2006/relationships/hyperlink" Target="https://uchi.ru/" TargetMode="External"/><Relationship Id="rId730" Type="http://schemas.openxmlformats.org/officeDocument/2006/relationships/hyperlink" Target="https://www.yaklass.ru/" TargetMode="External"/><Relationship Id="rId731" Type="http://schemas.openxmlformats.org/officeDocument/2006/relationships/hyperlink" Target="https://resh.edu.ru/" TargetMode="External"/><Relationship Id="rId732" Type="http://schemas.openxmlformats.org/officeDocument/2006/relationships/hyperlink" Target="https://uchi.ru/" TargetMode="External"/><Relationship Id="rId733" Type="http://schemas.openxmlformats.org/officeDocument/2006/relationships/hyperlink" Target="https://www.yaklass.ru/" TargetMode="External"/><Relationship Id="rId734" Type="http://schemas.openxmlformats.org/officeDocument/2006/relationships/hyperlink" Target="https://resh.edu.ru/" TargetMode="External"/><Relationship Id="rId735" Type="http://schemas.openxmlformats.org/officeDocument/2006/relationships/hyperlink" Target="https://uchi.ru/" TargetMode="External"/><Relationship Id="rId736" Type="http://schemas.openxmlformats.org/officeDocument/2006/relationships/hyperlink" Target="https://www.yaklass.ru/" TargetMode="External"/><Relationship Id="rId737" Type="http://schemas.openxmlformats.org/officeDocument/2006/relationships/hyperlink" Target="https://resh.edu.ru/" TargetMode="External"/><Relationship Id="rId738" Type="http://schemas.openxmlformats.org/officeDocument/2006/relationships/hyperlink" Target="https://uchi.ru/" TargetMode="External"/><Relationship Id="rId739" Type="http://schemas.openxmlformats.org/officeDocument/2006/relationships/hyperlink" Target="https://www.yaklass.ru/" TargetMode="External"/><Relationship Id="rId740" Type="http://schemas.openxmlformats.org/officeDocument/2006/relationships/hyperlink" Target="https://resh.edu.ru/" TargetMode="External"/><Relationship Id="rId741" Type="http://schemas.openxmlformats.org/officeDocument/2006/relationships/hyperlink" Target="https://uchi.ru/" TargetMode="External"/><Relationship Id="rId742" Type="http://schemas.openxmlformats.org/officeDocument/2006/relationships/hyperlink" Target="https://www.yaklass.ru/" TargetMode="External"/><Relationship Id="rId743" Type="http://schemas.openxmlformats.org/officeDocument/2006/relationships/hyperlink" Target="https://m.edsoo.ru/c4e0a58e" TargetMode="External"/><Relationship Id="rId744" Type="http://schemas.openxmlformats.org/officeDocument/2006/relationships/hyperlink" Target="https://m.edsoo.ru/c4e0f200" TargetMode="External"/><Relationship Id="rId745" Type="http://schemas.openxmlformats.org/officeDocument/2006/relationships/hyperlink" Target="https://m.edsoo.ru/c4e0d5cc" TargetMode="External"/><Relationship Id="rId746" Type="http://schemas.openxmlformats.org/officeDocument/2006/relationships/hyperlink" Target="https://m.edsoo.ru/c4e0896e" TargetMode="External"/><Relationship Id="rId747" Type="http://schemas.openxmlformats.org/officeDocument/2006/relationships/hyperlink" Target="https://m.edsoo.ru/c4e0f3d6" TargetMode="External"/><Relationship Id="rId748" Type="http://schemas.openxmlformats.org/officeDocument/2006/relationships/hyperlink" Target="https://m.edsoo.ru/c4e0ee40" TargetMode="External"/><Relationship Id="rId749" Type="http://schemas.openxmlformats.org/officeDocument/2006/relationships/hyperlink" Target="https://resh.edu.ru/" TargetMode="External"/><Relationship Id="rId750" Type="http://schemas.openxmlformats.org/officeDocument/2006/relationships/hyperlink" Target="https://uchi.ru/" TargetMode="External"/><Relationship Id="rId751" Type="http://schemas.openxmlformats.org/officeDocument/2006/relationships/hyperlink" Target="https://www.yaklass.ru/" TargetMode="External"/><Relationship Id="rId752" Type="http://schemas.openxmlformats.org/officeDocument/2006/relationships/hyperlink" Target="https://resh.edu.ru/" TargetMode="External"/><Relationship Id="rId753" Type="http://schemas.openxmlformats.org/officeDocument/2006/relationships/hyperlink" Target="https://uchi.ru/" TargetMode="External"/><Relationship Id="rId754" Type="http://schemas.openxmlformats.org/officeDocument/2006/relationships/hyperlink" Target="https://www.yaklass.ru/" TargetMode="External"/><Relationship Id="rId755" Type="http://schemas.openxmlformats.org/officeDocument/2006/relationships/hyperlink" Target="https://m.edsoo.ru/c4e10588" TargetMode="External"/><Relationship Id="rId756" Type="http://schemas.openxmlformats.org/officeDocument/2006/relationships/hyperlink" Target="https://m.edsoo.ru/c4e15ec0" TargetMode="External"/><Relationship Id="rId757" Type="http://schemas.openxmlformats.org/officeDocument/2006/relationships/hyperlink" Target="https://m.edsoo.ru/c4e17068" TargetMode="External"/><Relationship Id="rId758" Type="http://schemas.openxmlformats.org/officeDocument/2006/relationships/hyperlink" Target="https://m.edsoo.ru/c4e15cea" TargetMode="External"/><Relationship Id="rId759" Type="http://schemas.openxmlformats.org/officeDocument/2006/relationships/hyperlink" Target="https://m.edsoo.ru/c4e0ea08" TargetMode="External"/><Relationship Id="rId760" Type="http://schemas.openxmlformats.org/officeDocument/2006/relationships/hyperlink" Target="https://m.edsoo.ru/c4e10ed4" TargetMode="External"/><Relationship Id="rId761" Type="http://schemas.openxmlformats.org/officeDocument/2006/relationships/hyperlink" Target="https://resh.edu.ru/" TargetMode="External"/><Relationship Id="rId762" Type="http://schemas.openxmlformats.org/officeDocument/2006/relationships/hyperlink" Target="https://uchi.ru/" TargetMode="External"/><Relationship Id="rId763" Type="http://schemas.openxmlformats.org/officeDocument/2006/relationships/hyperlink" Target="https://www.yaklass.ru/" TargetMode="External"/><Relationship Id="rId764" Type="http://schemas.openxmlformats.org/officeDocument/2006/relationships/hyperlink" Target="https://m.edsoo.ru/c4e0a3cc" TargetMode="External"/><Relationship Id="rId765" Type="http://schemas.openxmlformats.org/officeDocument/2006/relationships/hyperlink" Target="https://m.edsoo.ru/c4e08eb4" TargetMode="External"/><Relationship Id="rId766" Type="http://schemas.openxmlformats.org/officeDocument/2006/relationships/hyperlink" Target="https://m.edsoo.ru/c4e1338c" TargetMode="External"/><Relationship Id="rId767" Type="http://schemas.openxmlformats.org/officeDocument/2006/relationships/hyperlink" Target="https://m.edsoo.ru/c4e1158c" TargetMode="External"/><Relationship Id="rId768" Type="http://schemas.openxmlformats.org/officeDocument/2006/relationships/hyperlink" Target="https://m.edsoo.ru/c4e0944a" TargetMode="External"/><Relationship Id="rId769" Type="http://schemas.openxmlformats.org/officeDocument/2006/relationships/hyperlink" Target="https://m.edsoo.ru/c4e11708" TargetMode="External"/><Relationship Id="rId770" Type="http://schemas.openxmlformats.org/officeDocument/2006/relationships/hyperlink" Target="https://m.edsoo.ru/c4e0f034" TargetMode="External"/><Relationship Id="rId771" Type="http://schemas.openxmlformats.org/officeDocument/2006/relationships/hyperlink" Target="https://m.edsoo.ru/c4e08658" TargetMode="External"/><Relationship Id="rId772" Type="http://schemas.openxmlformats.org/officeDocument/2006/relationships/hyperlink" Target="https://m.edsoo.ru/c4e0ade0" TargetMode="External"/><Relationship Id="rId773" Type="http://schemas.openxmlformats.org/officeDocument/2006/relationships/hyperlink" Target="https://m.edsoo.ru/c4e11d02" TargetMode="External"/><Relationship Id="rId774" Type="http://schemas.openxmlformats.org/officeDocument/2006/relationships/hyperlink" Target="https://m.edsoo.ru/c4e11f3c" TargetMode="External"/><Relationship Id="rId775" Type="http://schemas.openxmlformats.org/officeDocument/2006/relationships/hyperlink" Target="https://m.edsoo.ru/c4e173e2" TargetMode="External"/><Relationship Id="rId776" Type="http://schemas.openxmlformats.org/officeDocument/2006/relationships/hyperlink" Target="https://m.edsoo.ru/c4e175ae" TargetMode="External"/><Relationship Id="rId777" Type="http://schemas.openxmlformats.org/officeDocument/2006/relationships/hyperlink" Target="https://m.edsoo.ru/c4e0afb6" TargetMode="External"/><Relationship Id="rId778" Type="http://schemas.openxmlformats.org/officeDocument/2006/relationships/hyperlink" Target="https://m.edsoo.ru/c4e15b14" TargetMode="External"/><Relationship Id="rId779" Type="http://schemas.openxmlformats.org/officeDocument/2006/relationships/hyperlink" Target="https://m.edsoo.ru/c4e08cc0" TargetMode="External"/><Relationship Id="rId780" Type="http://schemas.openxmlformats.org/officeDocument/2006/relationships/hyperlink" Target="https://m.edsoo.ru/c4e087e8" TargetMode="External"/><Relationship Id="rId781" Type="http://schemas.openxmlformats.org/officeDocument/2006/relationships/hyperlink" Target="https://m.edsoo.ru/c4e09e4a" TargetMode="External"/><Relationship Id="rId782" Type="http://schemas.openxmlformats.org/officeDocument/2006/relationships/hyperlink" Target="https://m.edsoo.ru/c4e13bca" TargetMode="External"/><Relationship Id="rId783" Type="http://schemas.openxmlformats.org/officeDocument/2006/relationships/hyperlink" Target="https://m.edsoo.ru/c4e139fe" TargetMode="External"/><Relationship Id="rId784" Type="http://schemas.openxmlformats.org/officeDocument/2006/relationships/hyperlink" Target="https://m.edsoo.ru/c4e12c66" TargetMode="External"/><Relationship Id="rId785" Type="http://schemas.openxmlformats.org/officeDocument/2006/relationships/hyperlink" Target="https://m.edsoo.ru/c4e129e6" TargetMode="External"/><Relationship Id="rId786" Type="http://schemas.openxmlformats.org/officeDocument/2006/relationships/hyperlink" Target="https://m.edsoo.ru/c4e13f6c" TargetMode="External"/><Relationship Id="rId787" Type="http://schemas.openxmlformats.org/officeDocument/2006/relationships/hyperlink" Target="https://m.edsoo.ru/c4e146ce" TargetMode="External"/><Relationship Id="rId788" Type="http://schemas.openxmlformats.org/officeDocument/2006/relationships/hyperlink" Target="https://m.edsoo.ru/c4e13daa" TargetMode="External"/><Relationship Id="rId789" Type="http://schemas.openxmlformats.org/officeDocument/2006/relationships/hyperlink" Target="https://m.edsoo.ru/c4e0b18c" TargetMode="External"/><Relationship Id="rId790" Type="http://schemas.openxmlformats.org/officeDocument/2006/relationships/hyperlink" Target="https://m.edsoo.ru/c4e0b4de" TargetMode="External"/><Relationship Id="rId791" Type="http://schemas.openxmlformats.org/officeDocument/2006/relationships/hyperlink" Target="https://m.edsoo.ru/c4e0b358" TargetMode="External"/><Relationship Id="rId792" Type="http://schemas.openxmlformats.org/officeDocument/2006/relationships/hyperlink" Target="https://m.edsoo.ru/c4e16640" TargetMode="External"/><Relationship Id="rId793" Type="http://schemas.openxmlformats.org/officeDocument/2006/relationships/hyperlink" Target="https://m.edsoo.ru/c4e12df6" TargetMode="External"/><Relationship Id="rId794" Type="http://schemas.openxmlformats.org/officeDocument/2006/relationships/hyperlink" Target="https://m.edsoo.ru/c4e11884" TargetMode="External"/><Relationship Id="rId795" Type="http://schemas.openxmlformats.org/officeDocument/2006/relationships/hyperlink" Target="https://m.edsoo.ru/c4e11a00" TargetMode="External"/><Relationship Id="rId796" Type="http://schemas.openxmlformats.org/officeDocument/2006/relationships/hyperlink" Target="https://m.edsoo.ru/c4e0ebc0" TargetMode="External"/><Relationship Id="rId797" Type="http://schemas.openxmlformats.org/officeDocument/2006/relationships/hyperlink" Target="https://m.edsoo.ru/c4e18d3c" TargetMode="External"/><Relationship Id="rId798" Type="http://schemas.openxmlformats.org/officeDocument/2006/relationships/hyperlink" Target="https://m.edsoo.ru/c4e14142" TargetMode="External"/><Relationship Id="rId799" Type="http://schemas.openxmlformats.org/officeDocument/2006/relationships/hyperlink" Target="https://m.edsoo.ru/c4e0cdf2" TargetMode="External"/><Relationship Id="rId800" Type="http://schemas.openxmlformats.org/officeDocument/2006/relationships/hyperlink" Target="https://m.edsoo.ru/c4e0b678" TargetMode="External"/><Relationship Id="rId801" Type="http://schemas.openxmlformats.org/officeDocument/2006/relationships/hyperlink" Target="https://m.edsoo.ru/c4e0cfc8" TargetMode="External"/><Relationship Id="rId802" Type="http://schemas.openxmlformats.org/officeDocument/2006/relationships/hyperlink" Target="https://m.edsoo.ru/c4e148e0" TargetMode="External"/><Relationship Id="rId803" Type="http://schemas.openxmlformats.org/officeDocument/2006/relationships/hyperlink" Target="https://m.edsoo.ru/c4e12266" TargetMode="External"/><Relationship Id="rId804" Type="http://schemas.openxmlformats.org/officeDocument/2006/relationships/hyperlink" Target="https://m.edsoo.ru/c4e0d18a" TargetMode="External"/><Relationship Id="rId805" Type="http://schemas.openxmlformats.org/officeDocument/2006/relationships/hyperlink" Target="https://m.edsoo.ru/c4e12400" TargetMode="External"/><Relationship Id="rId806" Type="http://schemas.openxmlformats.org/officeDocument/2006/relationships/hyperlink" Target="https://m.edsoo.ru/c4e12586" TargetMode="External"/><Relationship Id="rId807" Type="http://schemas.openxmlformats.org/officeDocument/2006/relationships/hyperlink" Target="https://m.edsoo.ru/c4e0a1f6" TargetMode="External"/><Relationship Id="rId808" Type="http://schemas.openxmlformats.org/officeDocument/2006/relationships/hyperlink" Target="https://m.edsoo.ru/c4e095bc" TargetMode="External"/><Relationship Id="rId809" Type="http://schemas.openxmlformats.org/officeDocument/2006/relationships/hyperlink" Target="https://m.edsoo.ru/c4e0974c" TargetMode="External"/><Relationship Id="rId810" Type="http://schemas.openxmlformats.org/officeDocument/2006/relationships/hyperlink" Target="https://m.edsoo.ru/c4e0999a" TargetMode="External"/><Relationship Id="rId811" Type="http://schemas.openxmlformats.org/officeDocument/2006/relationships/hyperlink" Target="https://m.edsoo.ru/c4e0a020" TargetMode="External"/><Relationship Id="rId812" Type="http://schemas.openxmlformats.org/officeDocument/2006/relationships/hyperlink" Target="https://m.edsoo.ru/c4e0baf6" TargetMode="External"/><Relationship Id="rId813" Type="http://schemas.openxmlformats.org/officeDocument/2006/relationships/hyperlink" Target="https://m.edsoo.ru/c4e0bcc2" TargetMode="External"/><Relationship Id="rId814" Type="http://schemas.openxmlformats.org/officeDocument/2006/relationships/hyperlink" Target="https://m.edsoo.ru/c4e10d4e" TargetMode="External"/><Relationship Id="rId815" Type="http://schemas.openxmlformats.org/officeDocument/2006/relationships/hyperlink" Target="https://m.edsoo.ru/c4e120e0" TargetMode="External"/><Relationship Id="rId816" Type="http://schemas.openxmlformats.org/officeDocument/2006/relationships/hyperlink" Target="https://m.edsoo.ru/c4e0d400" TargetMode="External"/><Relationship Id="rId817" Type="http://schemas.openxmlformats.org/officeDocument/2006/relationships/hyperlink" Target="https://m.edsoo.ru/c4e0b8ee" TargetMode="External"/><Relationship Id="rId818" Type="http://schemas.openxmlformats.org/officeDocument/2006/relationships/hyperlink" Target="https://m.edsoo.ru/c4e0e634" TargetMode="External"/><Relationship Id="rId819" Type="http://schemas.openxmlformats.org/officeDocument/2006/relationships/hyperlink" Target="https://m.edsoo.ru/c4e0be8e" TargetMode="External"/><Relationship Id="rId820" Type="http://schemas.openxmlformats.org/officeDocument/2006/relationships/hyperlink" Target="https://m.edsoo.ru/c4e0c212" TargetMode="External"/><Relationship Id="rId821" Type="http://schemas.openxmlformats.org/officeDocument/2006/relationships/hyperlink" Target="https://m.edsoo.ru/c4e0c3f2" TargetMode="External"/><Relationship Id="rId822" Type="http://schemas.openxmlformats.org/officeDocument/2006/relationships/hyperlink" Target="https://m.edsoo.ru/c4e13666" TargetMode="External"/><Relationship Id="rId823" Type="http://schemas.openxmlformats.org/officeDocument/2006/relationships/hyperlink" Target="https://m.edsoo.ru/c4e14c8c" TargetMode="External"/><Relationship Id="rId824" Type="http://schemas.openxmlformats.org/officeDocument/2006/relationships/hyperlink" Target="https://m.edsoo.ru/c4e14e62" TargetMode="External"/><Relationship Id="rId825" Type="http://schemas.openxmlformats.org/officeDocument/2006/relationships/hyperlink" Target="https://m.edsoo.ru/c4e16078" TargetMode="External"/><Relationship Id="rId826" Type="http://schemas.openxmlformats.org/officeDocument/2006/relationships/hyperlink" Target="https://m.edsoo.ru/c4e092c4" TargetMode="External"/><Relationship Id="rId827" Type="http://schemas.openxmlformats.org/officeDocument/2006/relationships/hyperlink" Target="https://m.edsoo.ru/c4e14ab6" TargetMode="External"/><Relationship Id="rId828" Type="http://schemas.openxmlformats.org/officeDocument/2006/relationships/hyperlink" Target="https://m.edsoo.ru/c4e07208" TargetMode="External"/><Relationship Id="rId829" Type="http://schemas.openxmlformats.org/officeDocument/2006/relationships/hyperlink" Target="https://m.edsoo.ru/c4e0820c" TargetMode="External"/><Relationship Id="rId830" Type="http://schemas.openxmlformats.org/officeDocument/2006/relationships/hyperlink" Target="https://m.edsoo.ru/c4e17aea" TargetMode="External"/><Relationship Id="rId831" Type="http://schemas.openxmlformats.org/officeDocument/2006/relationships/hyperlink" Target="https://m.edsoo.ru/c4e07ff0" TargetMode="External"/><Relationship Id="rId832" Type="http://schemas.openxmlformats.org/officeDocument/2006/relationships/hyperlink" Target="https://m.edsoo.ru/c4e09116" TargetMode="External"/><Relationship Id="rId833" Type="http://schemas.openxmlformats.org/officeDocument/2006/relationships/hyperlink" Target="https://m.edsoo.ru/c4e09bde" TargetMode="External"/><Relationship Id="rId834" Type="http://schemas.openxmlformats.org/officeDocument/2006/relationships/hyperlink" Target="https://m.edsoo.ru/c4e0ca46" TargetMode="External"/><Relationship Id="rId835" Type="http://schemas.openxmlformats.org/officeDocument/2006/relationships/hyperlink" Target="https://m.edsoo.ru/c4e0cc1c" TargetMode="External"/><Relationship Id="rId836" Type="http://schemas.openxmlformats.org/officeDocument/2006/relationships/hyperlink" Target="https://m.edsoo.ru/c4e16c6c" TargetMode="External"/><Relationship Id="rId837" Type="http://schemas.openxmlformats.org/officeDocument/2006/relationships/hyperlink" Target="https://resh.edu.ru/" TargetMode="External"/><Relationship Id="rId838" Type="http://schemas.openxmlformats.org/officeDocument/2006/relationships/hyperlink" Target="https://uchi.ru/" TargetMode="External"/><Relationship Id="rId839" Type="http://schemas.openxmlformats.org/officeDocument/2006/relationships/hyperlink" Target="https://www.yaklass.ru/" TargetMode="External"/><Relationship Id="rId840" Type="http://schemas.openxmlformats.org/officeDocument/2006/relationships/hyperlink" Target="https://resh.edu.ru/" TargetMode="External"/><Relationship Id="rId841" Type="http://schemas.openxmlformats.org/officeDocument/2006/relationships/hyperlink" Target="https://uchi.ru/" TargetMode="External"/><Relationship Id="rId842" Type="http://schemas.openxmlformats.org/officeDocument/2006/relationships/hyperlink" Target="https://www.yaklass.ru/" TargetMode="External"/><Relationship Id="rId843" Type="http://schemas.openxmlformats.org/officeDocument/2006/relationships/hyperlink" Target="https://resh.edu.ru/" TargetMode="External"/><Relationship Id="rId844" Type="http://schemas.openxmlformats.org/officeDocument/2006/relationships/hyperlink" Target="https://uchi.ru/" TargetMode="External"/><Relationship Id="rId845" Type="http://schemas.openxmlformats.org/officeDocument/2006/relationships/hyperlink" Target="https://www.yaklass.ru/" TargetMode="External"/><Relationship Id="rId846" Type="http://schemas.openxmlformats.org/officeDocument/2006/relationships/hyperlink" Target="https://m.edsoo.ru/c4e0defa" TargetMode="External"/><Relationship Id="rId847" Type="http://schemas.openxmlformats.org/officeDocument/2006/relationships/hyperlink" Target="https://m.edsoo.ru/c4e0dd2e" TargetMode="External"/><Relationship Id="rId848" Type="http://schemas.openxmlformats.org/officeDocument/2006/relationships/hyperlink" Target="https://m.edsoo.ru/c4e17220" TargetMode="External"/><Relationship Id="rId849" Type="http://schemas.openxmlformats.org/officeDocument/2006/relationships/hyperlink" Target="https://m.edsoo.ru/c4e18120" TargetMode="External"/><Relationship Id="rId850" Type="http://schemas.openxmlformats.org/officeDocument/2006/relationships/hyperlink" Target="https://m.edsoo.ru/c4e1043e" TargetMode="External"/><Relationship Id="rId851" Type="http://schemas.openxmlformats.org/officeDocument/2006/relationships/hyperlink" Target="https://m.edsoo.ru/c4e102b8" TargetMode="External"/><Relationship Id="rId852" Type="http://schemas.openxmlformats.org/officeDocument/2006/relationships/hyperlink" Target="https://m.edsoo.ru/c4e0e81e" TargetMode="External"/><Relationship Id="rId853" Type="http://schemas.openxmlformats.org/officeDocument/2006/relationships/hyperlink" Target="https://m.edsoo.ru/c4e17c7a" TargetMode="External"/><Relationship Id="rId854" Type="http://schemas.openxmlformats.org/officeDocument/2006/relationships/hyperlink" Target="https://m.edsoo.ru/c4e1858a" TargetMode="External"/><Relationship Id="rId855" Type="http://schemas.openxmlformats.org/officeDocument/2006/relationships/hyperlink" Target="https://m.edsoo.ru/c4e18b70" TargetMode="External"/><Relationship Id="rId856" Type="http://schemas.openxmlformats.org/officeDocument/2006/relationships/hyperlink" Target="https://m.edsoo.ru/c4e16eb0" TargetMode="External"/><Relationship Id="rId857" Type="http://schemas.openxmlformats.org/officeDocument/2006/relationships/hyperlink" Target="https://resh.edu.ru/" TargetMode="External"/><Relationship Id="rId858" Type="http://schemas.openxmlformats.org/officeDocument/2006/relationships/hyperlink" Target="https://uchi.ru/" TargetMode="External"/><Relationship Id="rId859" Type="http://schemas.openxmlformats.org/officeDocument/2006/relationships/hyperlink" Target="https://www.yaklass.ru/" TargetMode="External"/><Relationship Id="rId860" Type="http://schemas.openxmlformats.org/officeDocument/2006/relationships/hyperlink" Target="https://resh.edu.ru/" TargetMode="External"/><Relationship Id="rId861" Type="http://schemas.openxmlformats.org/officeDocument/2006/relationships/hyperlink" Target="https://uchi.ru/" TargetMode="External"/><Relationship Id="rId862" Type="http://schemas.openxmlformats.org/officeDocument/2006/relationships/hyperlink" Target="https://www.yaklass.ru/" TargetMode="External"/><Relationship Id="rId863" Type="http://schemas.openxmlformats.org/officeDocument/2006/relationships/hyperlink" Target="https://resh.edu.ru/" TargetMode="External"/><Relationship Id="rId864" Type="http://schemas.openxmlformats.org/officeDocument/2006/relationships/hyperlink" Target="https://uchi.ru/" TargetMode="External"/><Relationship Id="rId865" Type="http://schemas.openxmlformats.org/officeDocument/2006/relationships/hyperlink" Target="https://www.yaklass.ru/" TargetMode="External"/><Relationship Id="rId866" Type="http://schemas.openxmlformats.org/officeDocument/2006/relationships/hyperlink" Target="https://resh.edu.ru/" TargetMode="External"/><Relationship Id="rId867" Type="http://schemas.openxmlformats.org/officeDocument/2006/relationships/hyperlink" Target="https://uchi.ru/" TargetMode="External"/><Relationship Id="rId868" Type="http://schemas.openxmlformats.org/officeDocument/2006/relationships/hyperlink" Target="https://www.yaklass.ru/" TargetMode="External"/><Relationship Id="rId869" Type="http://schemas.openxmlformats.org/officeDocument/2006/relationships/hyperlink" Target="https://resh.edu.ru/" TargetMode="External"/><Relationship Id="rId870" Type="http://schemas.openxmlformats.org/officeDocument/2006/relationships/hyperlink" Target="https://uchi.ru/" TargetMode="External"/><Relationship Id="rId871" Type="http://schemas.openxmlformats.org/officeDocument/2006/relationships/hyperlink" Target="https://www.yaklass.ru/" TargetMode="External"/><Relationship Id="rId872" Type="http://schemas.openxmlformats.org/officeDocument/2006/relationships/hyperlink" Target="https://resh.edu.ru/" TargetMode="External"/><Relationship Id="rId873" Type="http://schemas.openxmlformats.org/officeDocument/2006/relationships/hyperlink" Target="https://uchi.ru/" TargetMode="External"/><Relationship Id="rId874" Type="http://schemas.openxmlformats.org/officeDocument/2006/relationships/hyperlink" Target="https://www.yaklass.ru/" TargetMode="External"/><Relationship Id="rId875" Type="http://schemas.openxmlformats.org/officeDocument/2006/relationships/hyperlink" Target="https://resh.edu.ru/" TargetMode="External"/><Relationship Id="rId876" Type="http://schemas.openxmlformats.org/officeDocument/2006/relationships/hyperlink" Target="https://uchi.ru/" TargetMode="External"/><Relationship Id="rId877" Type="http://schemas.openxmlformats.org/officeDocument/2006/relationships/hyperlink" Target="https://www.yaklass.ru/" TargetMode="External"/><Relationship Id="rId878" Type="http://schemas.openxmlformats.org/officeDocument/2006/relationships/hyperlink" Target="https://resh.edu.ru/" TargetMode="External"/><Relationship Id="rId879" Type="http://schemas.openxmlformats.org/officeDocument/2006/relationships/hyperlink" Target="https://uchi.ru/" TargetMode="External"/><Relationship Id="rId880" Type="http://schemas.openxmlformats.org/officeDocument/2006/relationships/hyperlink" Target="https://www.yaklass.ru/" TargetMode="External"/><Relationship Id="rId881" Type="http://schemas.openxmlformats.org/officeDocument/2006/relationships/hyperlink" Target="https://resh.edu.ru/" TargetMode="External"/><Relationship Id="rId882" Type="http://schemas.openxmlformats.org/officeDocument/2006/relationships/hyperlink" Target="https://uchi.ru/" TargetMode="External"/><Relationship Id="rId883" Type="http://schemas.openxmlformats.org/officeDocument/2006/relationships/hyperlink" Target="https://www.yaklass.ru/" TargetMode="External"/><Relationship Id="rId884" Type="http://schemas.openxmlformats.org/officeDocument/2006/relationships/hyperlink" Target="https://m.edsoo.ru/c4e27670" TargetMode="External"/><Relationship Id="rId885" Type="http://schemas.openxmlformats.org/officeDocument/2006/relationships/hyperlink" Target="https://resh.edu.ru/" TargetMode="External"/><Relationship Id="rId886" Type="http://schemas.openxmlformats.org/officeDocument/2006/relationships/hyperlink" Target="https://uchi.ru/" TargetMode="External"/><Relationship Id="rId887" Type="http://schemas.openxmlformats.org/officeDocument/2006/relationships/hyperlink" Target="https://www.yaklass.ru/" TargetMode="External"/><Relationship Id="rId888" Type="http://schemas.openxmlformats.org/officeDocument/2006/relationships/hyperlink" Target="https://resh.edu.ru/" TargetMode="External"/><Relationship Id="rId889" Type="http://schemas.openxmlformats.org/officeDocument/2006/relationships/hyperlink" Target="https://uchi.ru/" TargetMode="External"/><Relationship Id="rId890" Type="http://schemas.openxmlformats.org/officeDocument/2006/relationships/hyperlink" Target="https://www.yaklass.ru/" TargetMode="External"/><Relationship Id="rId891" Type="http://schemas.openxmlformats.org/officeDocument/2006/relationships/hyperlink" Target="https://m.edsoo.ru/c4e19444" TargetMode="External"/><Relationship Id="rId892" Type="http://schemas.openxmlformats.org/officeDocument/2006/relationships/hyperlink" Target="https://resh.edu.ru/" TargetMode="External"/><Relationship Id="rId893" Type="http://schemas.openxmlformats.org/officeDocument/2006/relationships/hyperlink" Target="https://uchi.ru/" TargetMode="External"/><Relationship Id="rId894" Type="http://schemas.openxmlformats.org/officeDocument/2006/relationships/hyperlink" Target="https://www.yaklass.ru/" TargetMode="External"/><Relationship Id="rId895" Type="http://schemas.openxmlformats.org/officeDocument/2006/relationships/hyperlink" Target="https://resh.edu.ru/" TargetMode="External"/><Relationship Id="rId896" Type="http://schemas.openxmlformats.org/officeDocument/2006/relationships/hyperlink" Target="https://uchi.ru/" TargetMode="External"/><Relationship Id="rId897" Type="http://schemas.openxmlformats.org/officeDocument/2006/relationships/hyperlink" Target="https://www.yaklass.ru/" TargetMode="External"/><Relationship Id="rId898" Type="http://schemas.openxmlformats.org/officeDocument/2006/relationships/hyperlink" Target="https://m.edsoo.ru/c4e1925a" TargetMode="External"/><Relationship Id="rId899" Type="http://schemas.openxmlformats.org/officeDocument/2006/relationships/hyperlink" Target="https://resh.edu.ru/" TargetMode="External"/><Relationship Id="rId900" Type="http://schemas.openxmlformats.org/officeDocument/2006/relationships/hyperlink" Target="https://uchi.ru/" TargetMode="External"/><Relationship Id="rId901" Type="http://schemas.openxmlformats.org/officeDocument/2006/relationships/hyperlink" Target="https://www.yaklass.ru/" TargetMode="External"/><Relationship Id="rId902" Type="http://schemas.openxmlformats.org/officeDocument/2006/relationships/hyperlink" Target="https://m.edsoo.ru/c4e195ca" TargetMode="External"/><Relationship Id="rId903" Type="http://schemas.openxmlformats.org/officeDocument/2006/relationships/hyperlink" Target="https://m.edsoo.ru/c4e1973c" TargetMode="External"/><Relationship Id="rId904" Type="http://schemas.openxmlformats.org/officeDocument/2006/relationships/hyperlink" Target="https://resh.edu.ru/" TargetMode="External"/><Relationship Id="rId905" Type="http://schemas.openxmlformats.org/officeDocument/2006/relationships/hyperlink" Target="https://uchi.ru/" TargetMode="External"/><Relationship Id="rId906" Type="http://schemas.openxmlformats.org/officeDocument/2006/relationships/hyperlink" Target="https://www.yaklass.ru/" TargetMode="External"/><Relationship Id="rId907" Type="http://schemas.openxmlformats.org/officeDocument/2006/relationships/hyperlink" Target="https://m.edsoo.ru/c4e1989a" TargetMode="External"/><Relationship Id="rId908" Type="http://schemas.openxmlformats.org/officeDocument/2006/relationships/hyperlink" Target="https://m.edsoo.ru/c4e19de0" TargetMode="External"/><Relationship Id="rId909" Type="http://schemas.openxmlformats.org/officeDocument/2006/relationships/hyperlink" Target="https://m.edsoo.ru/c4e1a40c" TargetMode="External"/><Relationship Id="rId910" Type="http://schemas.openxmlformats.org/officeDocument/2006/relationships/hyperlink" Target="https://resh.edu.ru/" TargetMode="External"/><Relationship Id="rId911" Type="http://schemas.openxmlformats.org/officeDocument/2006/relationships/hyperlink" Target="https://uchi.ru/" TargetMode="External"/><Relationship Id="rId912" Type="http://schemas.openxmlformats.org/officeDocument/2006/relationships/hyperlink" Target="https://www.yaklass.ru/" TargetMode="External"/><Relationship Id="rId913" Type="http://schemas.openxmlformats.org/officeDocument/2006/relationships/hyperlink" Target="https://resh.edu.ru/" TargetMode="External"/><Relationship Id="rId914" Type="http://schemas.openxmlformats.org/officeDocument/2006/relationships/hyperlink" Target="https://uchi.ru/" TargetMode="External"/><Relationship Id="rId915" Type="http://schemas.openxmlformats.org/officeDocument/2006/relationships/hyperlink" Target="https://www.yaklass.ru/" TargetMode="External"/><Relationship Id="rId916" Type="http://schemas.openxmlformats.org/officeDocument/2006/relationships/hyperlink" Target="https://m.edsoo.ru/c4e1b2f8" TargetMode="External"/><Relationship Id="rId917" Type="http://schemas.openxmlformats.org/officeDocument/2006/relationships/hyperlink" Target="https://m.edsoo.ru/c4e1b488" TargetMode="External"/><Relationship Id="rId918" Type="http://schemas.openxmlformats.org/officeDocument/2006/relationships/hyperlink" Target="https://m.edsoo.ru/c4e1b60e" TargetMode="External"/><Relationship Id="rId919" Type="http://schemas.openxmlformats.org/officeDocument/2006/relationships/hyperlink" Target="https://m.edsoo.ru/c4e1b78a" TargetMode="External"/><Relationship Id="rId920" Type="http://schemas.openxmlformats.org/officeDocument/2006/relationships/hyperlink" Target="https://resh.edu.ru/" TargetMode="External"/><Relationship Id="rId921" Type="http://schemas.openxmlformats.org/officeDocument/2006/relationships/hyperlink" Target="https://uchi.ru/" TargetMode="External"/><Relationship Id="rId922" Type="http://schemas.openxmlformats.org/officeDocument/2006/relationships/hyperlink" Target="https://www.yaklass.ru/" TargetMode="External"/><Relationship Id="rId923" Type="http://schemas.openxmlformats.org/officeDocument/2006/relationships/hyperlink" Target="https://resh.edu.ru/" TargetMode="External"/><Relationship Id="rId924" Type="http://schemas.openxmlformats.org/officeDocument/2006/relationships/hyperlink" Target="https://uchi.ru/" TargetMode="External"/><Relationship Id="rId925" Type="http://schemas.openxmlformats.org/officeDocument/2006/relationships/hyperlink" Target="https://www.yaklass.ru/" TargetMode="External"/><Relationship Id="rId926" Type="http://schemas.openxmlformats.org/officeDocument/2006/relationships/hyperlink" Target="https://m.edsoo.ru/c4e1a89e" TargetMode="External"/><Relationship Id="rId927" Type="http://schemas.openxmlformats.org/officeDocument/2006/relationships/hyperlink" Target="https://m.edsoo.ru/c4e1ae2a" TargetMode="External"/><Relationship Id="rId928" Type="http://schemas.openxmlformats.org/officeDocument/2006/relationships/hyperlink" Target="https://m.edsoo.ru/c4e1afe2" TargetMode="External"/><Relationship Id="rId929" Type="http://schemas.openxmlformats.org/officeDocument/2006/relationships/hyperlink" Target="https://m.edsoo.ru/c4e1be92" TargetMode="External"/><Relationship Id="rId930" Type="http://schemas.openxmlformats.org/officeDocument/2006/relationships/hyperlink" Target="https://m.edsoo.ru/c4e1a704" TargetMode="External"/><Relationship Id="rId931" Type="http://schemas.openxmlformats.org/officeDocument/2006/relationships/hyperlink" Target="https://m.edsoo.ru/c4e1b168" TargetMode="External"/><Relationship Id="rId932" Type="http://schemas.openxmlformats.org/officeDocument/2006/relationships/hyperlink" Target="https://resh.edu.ru/" TargetMode="External"/><Relationship Id="rId933" Type="http://schemas.openxmlformats.org/officeDocument/2006/relationships/hyperlink" Target="https://uchi.ru/" TargetMode="External"/><Relationship Id="rId934" Type="http://schemas.openxmlformats.org/officeDocument/2006/relationships/hyperlink" Target="https://www.yaklass.ru/" TargetMode="External"/><Relationship Id="rId935" Type="http://schemas.openxmlformats.org/officeDocument/2006/relationships/hyperlink" Target="https://resh.edu.ru/" TargetMode="External"/><Relationship Id="rId936" Type="http://schemas.openxmlformats.org/officeDocument/2006/relationships/hyperlink" Target="https://uchi.ru/" TargetMode="External"/><Relationship Id="rId937" Type="http://schemas.openxmlformats.org/officeDocument/2006/relationships/hyperlink" Target="https://www.yaklass.ru/" TargetMode="External"/><Relationship Id="rId938" Type="http://schemas.openxmlformats.org/officeDocument/2006/relationships/hyperlink" Target="https://m.edsoo.ru/c4e1c022" TargetMode="External"/><Relationship Id="rId939" Type="http://schemas.openxmlformats.org/officeDocument/2006/relationships/hyperlink" Target="https://resh.edu.ru/" TargetMode="External"/><Relationship Id="rId940" Type="http://schemas.openxmlformats.org/officeDocument/2006/relationships/hyperlink" Target="https://uchi.ru/" TargetMode="External"/><Relationship Id="rId941" Type="http://schemas.openxmlformats.org/officeDocument/2006/relationships/hyperlink" Target="https://www.yaklass.ru/" TargetMode="External"/><Relationship Id="rId942" Type="http://schemas.openxmlformats.org/officeDocument/2006/relationships/hyperlink" Target="https://m.edsoo.ru/c4e1c1b2" TargetMode="External"/><Relationship Id="rId943" Type="http://schemas.openxmlformats.org/officeDocument/2006/relationships/hyperlink" Target="https://resh.edu.ru/" TargetMode="External"/><Relationship Id="rId944" Type="http://schemas.openxmlformats.org/officeDocument/2006/relationships/hyperlink" Target="https://uchi.ru/" TargetMode="External"/><Relationship Id="rId945" Type="http://schemas.openxmlformats.org/officeDocument/2006/relationships/hyperlink" Target="https://www.yaklass.ru/" TargetMode="External"/><Relationship Id="rId946" Type="http://schemas.openxmlformats.org/officeDocument/2006/relationships/hyperlink" Target="https://m.edsoo.ru/c4e1f61e" TargetMode="External"/><Relationship Id="rId947" Type="http://schemas.openxmlformats.org/officeDocument/2006/relationships/hyperlink" Target="https://m.edsoo.ru/c4e1f7c2" TargetMode="External"/><Relationship Id="rId948" Type="http://schemas.openxmlformats.org/officeDocument/2006/relationships/hyperlink" Target="https://resh.edu.ru/" TargetMode="External"/><Relationship Id="rId949" Type="http://schemas.openxmlformats.org/officeDocument/2006/relationships/hyperlink" Target="https://uchi.ru/" TargetMode="External"/><Relationship Id="rId950" Type="http://schemas.openxmlformats.org/officeDocument/2006/relationships/hyperlink" Target="https://www.yaklass.ru/" TargetMode="External"/><Relationship Id="rId951" Type="http://schemas.openxmlformats.org/officeDocument/2006/relationships/hyperlink" Target="https://resh.edu.ru/" TargetMode="External"/><Relationship Id="rId952" Type="http://schemas.openxmlformats.org/officeDocument/2006/relationships/hyperlink" Target="https://uchi.ru/" TargetMode="External"/><Relationship Id="rId953" Type="http://schemas.openxmlformats.org/officeDocument/2006/relationships/hyperlink" Target="https://www.yaklass.ru/" TargetMode="External"/><Relationship Id="rId954" Type="http://schemas.openxmlformats.org/officeDocument/2006/relationships/hyperlink" Target="https://m.edsoo.ru/c4e21482" TargetMode="External"/><Relationship Id="rId955" Type="http://schemas.openxmlformats.org/officeDocument/2006/relationships/hyperlink" Target="https://resh.edu.ru/" TargetMode="External"/><Relationship Id="rId956" Type="http://schemas.openxmlformats.org/officeDocument/2006/relationships/hyperlink" Target="https://uchi.ru/" TargetMode="External"/><Relationship Id="rId957" Type="http://schemas.openxmlformats.org/officeDocument/2006/relationships/hyperlink" Target="https://www.yaklass.ru/" TargetMode="External"/><Relationship Id="rId958" Type="http://schemas.openxmlformats.org/officeDocument/2006/relationships/hyperlink" Target="https://m.edsoo.ru/c4e212de" TargetMode="External"/><Relationship Id="rId959" Type="http://schemas.openxmlformats.org/officeDocument/2006/relationships/hyperlink" Target="https://m.edsoo.ru/c4e22abc" TargetMode="External"/><Relationship Id="rId960" Type="http://schemas.openxmlformats.org/officeDocument/2006/relationships/hyperlink" Target="https://resh.edu.ru/" TargetMode="External"/><Relationship Id="rId961" Type="http://schemas.openxmlformats.org/officeDocument/2006/relationships/hyperlink" Target="https://uchi.ru/" TargetMode="External"/><Relationship Id="rId962" Type="http://schemas.openxmlformats.org/officeDocument/2006/relationships/hyperlink" Target="https://www.yaklass.ru/" TargetMode="External"/><Relationship Id="rId963" Type="http://schemas.openxmlformats.org/officeDocument/2006/relationships/hyperlink" Target="https://resh.edu.ru/" TargetMode="External"/><Relationship Id="rId964" Type="http://schemas.openxmlformats.org/officeDocument/2006/relationships/hyperlink" Target="https://uchi.ru/" TargetMode="External"/><Relationship Id="rId965" Type="http://schemas.openxmlformats.org/officeDocument/2006/relationships/hyperlink" Target="https://www.yaklass.ru/" TargetMode="External"/><Relationship Id="rId966" Type="http://schemas.openxmlformats.org/officeDocument/2006/relationships/hyperlink" Target="https://m.edsoo.ru/c4e25582" TargetMode="External"/><Relationship Id="rId967" Type="http://schemas.openxmlformats.org/officeDocument/2006/relationships/hyperlink" Target="https://m.edsoo.ru/c4e1c4aa" TargetMode="External"/><Relationship Id="rId968" Type="http://schemas.openxmlformats.org/officeDocument/2006/relationships/hyperlink" Target="https://resh.edu.ru/" TargetMode="External"/><Relationship Id="rId969" Type="http://schemas.openxmlformats.org/officeDocument/2006/relationships/hyperlink" Target="https://uchi.ru/" TargetMode="External"/><Relationship Id="rId970" Type="http://schemas.openxmlformats.org/officeDocument/2006/relationships/hyperlink" Target="https://www.yaklass.ru/" TargetMode="External"/><Relationship Id="rId971" Type="http://schemas.openxmlformats.org/officeDocument/2006/relationships/hyperlink" Target="https://resh.edu.ru/" TargetMode="External"/><Relationship Id="rId972" Type="http://schemas.openxmlformats.org/officeDocument/2006/relationships/hyperlink" Target="https://uchi.ru/" TargetMode="External"/><Relationship Id="rId973" Type="http://schemas.openxmlformats.org/officeDocument/2006/relationships/hyperlink" Target="https://www.yaklass.ru/" TargetMode="External"/><Relationship Id="rId974" Type="http://schemas.openxmlformats.org/officeDocument/2006/relationships/hyperlink" Target="https://resh.edu.ru/" TargetMode="External"/><Relationship Id="rId975" Type="http://schemas.openxmlformats.org/officeDocument/2006/relationships/hyperlink" Target="https://uchi.ru/" TargetMode="External"/><Relationship Id="rId976" Type="http://schemas.openxmlformats.org/officeDocument/2006/relationships/hyperlink" Target="https://www.yaklass.ru/" TargetMode="External"/><Relationship Id="rId977" Type="http://schemas.openxmlformats.org/officeDocument/2006/relationships/hyperlink" Target="https://m.edsoo.ru/c4e1f970" TargetMode="External"/><Relationship Id="rId978" Type="http://schemas.openxmlformats.org/officeDocument/2006/relationships/hyperlink" Target="https://m.edsoo.ru/c4e1fb1e" TargetMode="External"/><Relationship Id="rId979" Type="http://schemas.openxmlformats.org/officeDocument/2006/relationships/hyperlink" Target="https://resh.edu.ru/" TargetMode="External"/><Relationship Id="rId980" Type="http://schemas.openxmlformats.org/officeDocument/2006/relationships/hyperlink" Target="https://uchi.ru/" TargetMode="External"/><Relationship Id="rId981" Type="http://schemas.openxmlformats.org/officeDocument/2006/relationships/hyperlink" Target="https://www.yaklass.ru/" TargetMode="External"/><Relationship Id="rId982" Type="http://schemas.openxmlformats.org/officeDocument/2006/relationships/hyperlink" Target="https://m.edsoo.ru/c4e1cf90" TargetMode="External"/><Relationship Id="rId983" Type="http://schemas.openxmlformats.org/officeDocument/2006/relationships/hyperlink" Target="https://resh.edu.ru/" TargetMode="External"/><Relationship Id="rId984" Type="http://schemas.openxmlformats.org/officeDocument/2006/relationships/hyperlink" Target="https://uchi.ru/" TargetMode="External"/><Relationship Id="rId985" Type="http://schemas.openxmlformats.org/officeDocument/2006/relationships/hyperlink" Target="https://www.yaklass.ru/" TargetMode="External"/><Relationship Id="rId986" Type="http://schemas.openxmlformats.org/officeDocument/2006/relationships/hyperlink" Target="https://resh.edu.ru/" TargetMode="External"/><Relationship Id="rId987" Type="http://schemas.openxmlformats.org/officeDocument/2006/relationships/hyperlink" Target="https://uchi.ru/" TargetMode="External"/><Relationship Id="rId988" Type="http://schemas.openxmlformats.org/officeDocument/2006/relationships/hyperlink" Target="https://www.yaklass.ru/" TargetMode="External"/><Relationship Id="rId989" Type="http://schemas.openxmlformats.org/officeDocument/2006/relationships/hyperlink" Target="https://resh.edu.ru/" TargetMode="External"/><Relationship Id="rId990" Type="http://schemas.openxmlformats.org/officeDocument/2006/relationships/hyperlink" Target="https://uchi.ru/" TargetMode="External"/><Relationship Id="rId991" Type="http://schemas.openxmlformats.org/officeDocument/2006/relationships/hyperlink" Target="https://www.yaklass.ru/" TargetMode="External"/><Relationship Id="rId992" Type="http://schemas.openxmlformats.org/officeDocument/2006/relationships/hyperlink" Target="https://m.edsoo.ru/c4e2358e" TargetMode="External"/><Relationship Id="rId993" Type="http://schemas.openxmlformats.org/officeDocument/2006/relationships/hyperlink" Target="https://m.edsoo.ru/c4e215ea" TargetMode="External"/><Relationship Id="rId994" Type="http://schemas.openxmlformats.org/officeDocument/2006/relationships/hyperlink" Target="https://m.edsoo.ru/c4e2597e" TargetMode="External"/><Relationship Id="rId995" Type="http://schemas.openxmlformats.org/officeDocument/2006/relationships/hyperlink" Target="https://m.edsoo.ru/c4e22abc" TargetMode="External"/><Relationship Id="rId996" Type="http://schemas.openxmlformats.org/officeDocument/2006/relationships/hyperlink" Target="https://resh.edu.ru/" TargetMode="External"/><Relationship Id="rId997" Type="http://schemas.openxmlformats.org/officeDocument/2006/relationships/hyperlink" Target="https://uchi.ru/" TargetMode="External"/><Relationship Id="rId998" Type="http://schemas.openxmlformats.org/officeDocument/2006/relationships/hyperlink" Target="https://www.yaklass.ru/" TargetMode="External"/><Relationship Id="rId999" Type="http://schemas.openxmlformats.org/officeDocument/2006/relationships/hyperlink" Target="https://m.edsoo.ru/c4e2226a" TargetMode="External"/><Relationship Id="rId1000" Type="http://schemas.openxmlformats.org/officeDocument/2006/relationships/hyperlink" Target="https://m.edsoo.ru/c4e25e42" TargetMode="External"/><Relationship Id="rId1001" Type="http://schemas.openxmlformats.org/officeDocument/2006/relationships/hyperlink" Target="https://m.edsoo.ru/c4e24736" TargetMode="External"/><Relationship Id="rId1002" Type="http://schemas.openxmlformats.org/officeDocument/2006/relationships/hyperlink" Target="https://resh.edu.ru/" TargetMode="External"/><Relationship Id="rId1003" Type="http://schemas.openxmlformats.org/officeDocument/2006/relationships/hyperlink" Target="https://uchi.ru/" TargetMode="External"/><Relationship Id="rId1004" Type="http://schemas.openxmlformats.org/officeDocument/2006/relationships/hyperlink" Target="https://www.yaklass.ru/" TargetMode="External"/><Relationship Id="rId1005" Type="http://schemas.openxmlformats.org/officeDocument/2006/relationships/hyperlink" Target="https://resh.edu.ru/" TargetMode="External"/><Relationship Id="rId1006" Type="http://schemas.openxmlformats.org/officeDocument/2006/relationships/hyperlink" Target="https://uchi.ru/" TargetMode="External"/><Relationship Id="rId1007" Type="http://schemas.openxmlformats.org/officeDocument/2006/relationships/hyperlink" Target="https://www.yaklass.ru/" TargetMode="External"/><Relationship Id="rId1008" Type="http://schemas.openxmlformats.org/officeDocument/2006/relationships/hyperlink" Target="https://resh.edu.ru/" TargetMode="External"/><Relationship Id="rId1009" Type="http://schemas.openxmlformats.org/officeDocument/2006/relationships/hyperlink" Target="https://uchi.ru/" TargetMode="External"/><Relationship Id="rId1010" Type="http://schemas.openxmlformats.org/officeDocument/2006/relationships/hyperlink" Target="https://www.yaklass.ru/" TargetMode="External"/><Relationship Id="rId1011" Type="http://schemas.openxmlformats.org/officeDocument/2006/relationships/hyperlink" Target="https://m.edsoo.ru/c4e1c6f8" TargetMode="External"/><Relationship Id="rId1012" Type="http://schemas.openxmlformats.org/officeDocument/2006/relationships/hyperlink" Target="https://m.edsoo.ru/c4e25410" TargetMode="External"/><Relationship Id="rId1013" Type="http://schemas.openxmlformats.org/officeDocument/2006/relationships/hyperlink" Target="https://resh.edu.ru/" TargetMode="External"/><Relationship Id="rId1014" Type="http://schemas.openxmlformats.org/officeDocument/2006/relationships/hyperlink" Target="https://uchi.ru/" TargetMode="External"/><Relationship Id="rId1015" Type="http://schemas.openxmlformats.org/officeDocument/2006/relationships/hyperlink" Target="https://www.yaklass.ru/" TargetMode="External"/><Relationship Id="rId1016" Type="http://schemas.openxmlformats.org/officeDocument/2006/relationships/hyperlink" Target="https://m.edsoo.ru/c4e2529e" TargetMode="External"/><Relationship Id="rId1017" Type="http://schemas.openxmlformats.org/officeDocument/2006/relationships/hyperlink" Target="https://resh.edu.ru/" TargetMode="External"/><Relationship Id="rId1018" Type="http://schemas.openxmlformats.org/officeDocument/2006/relationships/hyperlink" Target="https://uchi.ru/" TargetMode="External"/><Relationship Id="rId1019" Type="http://schemas.openxmlformats.org/officeDocument/2006/relationships/hyperlink" Target="https://www.yaklass.ru/" TargetMode="External"/><Relationship Id="rId1020" Type="http://schemas.openxmlformats.org/officeDocument/2006/relationships/hyperlink" Target="https://resh.edu.ru/" TargetMode="External"/><Relationship Id="rId1021" Type="http://schemas.openxmlformats.org/officeDocument/2006/relationships/hyperlink" Target="https://uchi.ru/" TargetMode="External"/><Relationship Id="rId1022" Type="http://schemas.openxmlformats.org/officeDocument/2006/relationships/hyperlink" Target="https://www.yaklass.ru/" TargetMode="External"/><Relationship Id="rId1023" Type="http://schemas.openxmlformats.org/officeDocument/2006/relationships/hyperlink" Target="https://resh.edu.ru/" TargetMode="External"/><Relationship Id="rId1024" Type="http://schemas.openxmlformats.org/officeDocument/2006/relationships/hyperlink" Target="https://uchi.ru/" TargetMode="External"/><Relationship Id="rId1025" Type="http://schemas.openxmlformats.org/officeDocument/2006/relationships/hyperlink" Target="https://www.yaklass.ru/" TargetMode="External"/><Relationship Id="rId1026" Type="http://schemas.openxmlformats.org/officeDocument/2006/relationships/hyperlink" Target="https://m.edsoo.ru/c4e2316a" TargetMode="External"/><Relationship Id="rId1027" Type="http://schemas.openxmlformats.org/officeDocument/2006/relationships/hyperlink" Target="https://m.edsoo.ru/c4e1d544" TargetMode="External"/><Relationship Id="rId1028" Type="http://schemas.openxmlformats.org/officeDocument/2006/relationships/hyperlink" Target="https://m.edsoo.ru/c4e241f0" TargetMode="External"/><Relationship Id="rId1029" Type="http://schemas.openxmlformats.org/officeDocument/2006/relationships/hyperlink" Target="https://m.edsoo.ru/c4e22968" TargetMode="External"/><Relationship Id="rId1030" Type="http://schemas.openxmlformats.org/officeDocument/2006/relationships/hyperlink" Target="https://m.edsoo.ru/c4e2433a" TargetMode="External"/><Relationship Id="rId1031" Type="http://schemas.openxmlformats.org/officeDocument/2006/relationships/hyperlink" Target="https://resh.edu.ru/" TargetMode="External"/><Relationship Id="rId1032" Type="http://schemas.openxmlformats.org/officeDocument/2006/relationships/hyperlink" Target="https://uchi.ru/" TargetMode="External"/><Relationship Id="rId1033" Type="http://schemas.openxmlformats.org/officeDocument/2006/relationships/hyperlink" Target="https://www.yaklass.ru/" TargetMode="External"/><Relationship Id="rId1034" Type="http://schemas.openxmlformats.org/officeDocument/2006/relationships/hyperlink" Target="https://m.edsoo.ru/c4e296aa" TargetMode="External"/><Relationship Id="rId1035" Type="http://schemas.openxmlformats.org/officeDocument/2006/relationships/hyperlink" Target="https://m.edsoo.ru/c4e2911e" TargetMode="External"/><Relationship Id="rId1036" Type="http://schemas.openxmlformats.org/officeDocument/2006/relationships/hyperlink" Target="https://m.edsoo.ru/c4e29510" TargetMode="External"/><Relationship Id="rId1037" Type="http://schemas.openxmlformats.org/officeDocument/2006/relationships/hyperlink" Target="https://m.edsoo.ru/c4e20b40" TargetMode="External"/><Relationship Id="rId1038" Type="http://schemas.openxmlformats.org/officeDocument/2006/relationships/hyperlink" Target="https://m.edsoo.ru/c4e20cee" TargetMode="External"/><Relationship Id="rId1039" Type="http://schemas.openxmlformats.org/officeDocument/2006/relationships/hyperlink" Target="https://m.edsoo.ru/c4e244a2" TargetMode="External"/><Relationship Id="rId1040" Type="http://schemas.openxmlformats.org/officeDocument/2006/relationships/hyperlink" Target="https://m.edsoo.ru/c4e25154" TargetMode="External"/><Relationship Id="rId1041" Type="http://schemas.openxmlformats.org/officeDocument/2006/relationships/hyperlink" Target="https://m.edsoo.ru/c4e288ea" TargetMode="External"/><Relationship Id="rId1042" Type="http://schemas.openxmlformats.org/officeDocument/2006/relationships/hyperlink" Target="https://m.edsoo.ru/c4e299ca" TargetMode="External"/><Relationship Id="rId1043" Type="http://schemas.openxmlformats.org/officeDocument/2006/relationships/numbering" Target="numbering.xml"/><Relationship Id="rId1044" Type="http://schemas.openxmlformats.org/officeDocument/2006/relationships/fontTable" Target="fontTable.xml"/><Relationship Id="rId104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LibreOffice/6.4.7.2$Linux_X86_64 LibreOffice_project/40$Build-2</Application>
  <Pages>132</Pages>
  <Words>14470</Words>
  <Characters>112660</Characters>
  <CharactersWithSpaces>125915</CharactersWithSpaces>
  <Paragraphs>2812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2023-10-05T13:58:13Z</dcterms:modified>
  <cp:revision>3</cp:revision>
  <dc:subject/>
  <dc:title/>
</cp:coreProperties>
</file>