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0CA" w:rsidRDefault="002570CA" w:rsidP="002570CA">
      <w:pPr>
        <w:pStyle w:val="af2"/>
      </w:pPr>
      <w:r>
        <w:rPr>
          <w:noProof/>
        </w:rPr>
        <w:drawing>
          <wp:inline distT="0" distB="0" distL="0" distR="0">
            <wp:extent cx="7504736" cy="10893199"/>
            <wp:effectExtent l="19050" t="0" r="964" b="0"/>
            <wp:docPr id="1" name="Рисунок 1" descr="C:\Users\user\Downloads\17406272638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740627263875.jpg"/>
                    <pic:cNvPicPr>
                      <a:picLocks noChangeAspect="1" noChangeArrowheads="1"/>
                    </pic:cNvPicPr>
                  </pic:nvPicPr>
                  <pic:blipFill>
                    <a:blip r:embed="rId5" cstate="print"/>
                    <a:srcRect/>
                    <a:stretch>
                      <a:fillRect/>
                    </a:stretch>
                  </pic:blipFill>
                  <pic:spPr bwMode="auto">
                    <a:xfrm>
                      <a:off x="0" y="0"/>
                      <a:ext cx="7513307" cy="10905640"/>
                    </a:xfrm>
                    <a:prstGeom prst="rect">
                      <a:avLst/>
                    </a:prstGeom>
                    <a:noFill/>
                    <a:ln w="9525">
                      <a:noFill/>
                      <a:miter lim="800000"/>
                      <a:headEnd/>
                      <a:tailEnd/>
                    </a:ln>
                  </pic:spPr>
                </pic:pic>
              </a:graphicData>
            </a:graphic>
          </wp:inline>
        </w:drawing>
      </w:r>
    </w:p>
    <w:p w:rsidR="00FC1741" w:rsidRDefault="00FC1741" w:rsidP="002570CA">
      <w:pPr>
        <w:spacing w:after="0" w:line="264" w:lineRule="exact"/>
        <w:rPr>
          <w:rFonts w:ascii="Times New Roman" w:hAnsi="Times New Roman"/>
          <w:b/>
          <w:color w:val="000000"/>
          <w:sz w:val="28"/>
          <w:lang w:val="ru-RU"/>
        </w:rPr>
      </w:pPr>
    </w:p>
    <w:p w:rsidR="004A3426" w:rsidRPr="009C380E" w:rsidRDefault="009C380E">
      <w:pPr>
        <w:spacing w:after="0" w:line="264" w:lineRule="exact"/>
        <w:ind w:left="120"/>
        <w:rPr>
          <w:lang w:val="ru-RU"/>
        </w:rPr>
      </w:pPr>
      <w:r w:rsidRPr="009C380E">
        <w:rPr>
          <w:rFonts w:ascii="Times New Roman" w:hAnsi="Times New Roman"/>
          <w:b/>
          <w:color w:val="000000"/>
          <w:sz w:val="28"/>
          <w:lang w:val="ru-RU"/>
        </w:rPr>
        <w:t>ПОЯСНИТЕЛЬНАЯ ЗАПИСКА</w:t>
      </w:r>
    </w:p>
    <w:p w:rsidR="004A3426" w:rsidRPr="009C380E" w:rsidRDefault="004A3426">
      <w:pPr>
        <w:spacing w:after="0" w:line="264" w:lineRule="exact"/>
        <w:ind w:left="120"/>
        <w:rPr>
          <w:lang w:val="ru-RU"/>
        </w:rPr>
      </w:pP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A3426" w:rsidRPr="009C380E" w:rsidRDefault="004A3426">
      <w:pPr>
        <w:spacing w:after="0" w:line="264" w:lineRule="exact"/>
        <w:ind w:left="120"/>
        <w:rPr>
          <w:lang w:val="ru-RU"/>
        </w:rPr>
      </w:pPr>
    </w:p>
    <w:p w:rsidR="004A3426" w:rsidRPr="009C380E" w:rsidRDefault="009C380E">
      <w:pPr>
        <w:spacing w:after="0" w:line="264" w:lineRule="exact"/>
        <w:ind w:left="120"/>
        <w:rPr>
          <w:lang w:val="ru-RU"/>
        </w:rPr>
      </w:pPr>
      <w:r w:rsidRPr="009C380E">
        <w:rPr>
          <w:rFonts w:ascii="Times New Roman" w:hAnsi="Times New Roman"/>
          <w:b/>
          <w:color w:val="000000"/>
          <w:sz w:val="28"/>
          <w:lang w:val="ru-RU"/>
        </w:rPr>
        <w:t>ОБЩАЯ ХАРАКТЕРИСТИКА УЧЕБНОГО ПРЕДМЕТА «ЛИТЕРАТУРНОЕ ЧТЕНИЕ»</w:t>
      </w:r>
    </w:p>
    <w:p w:rsidR="004A3426" w:rsidRPr="009C380E" w:rsidRDefault="004A3426">
      <w:pPr>
        <w:spacing w:after="0" w:line="264" w:lineRule="exact"/>
        <w:ind w:left="120"/>
        <w:rPr>
          <w:lang w:val="ru-RU"/>
        </w:rPr>
      </w:pP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9C380E">
        <w:rPr>
          <w:rFonts w:ascii="Times New Roman" w:hAnsi="Times New Roman"/>
          <w:color w:val="333333"/>
          <w:sz w:val="28"/>
          <w:lang w:val="ru-RU"/>
        </w:rPr>
        <w:t xml:space="preserve">рабочей </w:t>
      </w:r>
      <w:r w:rsidRPr="009C380E">
        <w:rPr>
          <w:rFonts w:ascii="Times New Roman" w:hAnsi="Times New Roman"/>
          <w:color w:val="000000"/>
          <w:sz w:val="28"/>
          <w:lang w:val="ru-RU"/>
        </w:rPr>
        <w:t>программе воспитания.</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4A3426" w:rsidRPr="009C380E" w:rsidRDefault="009C380E">
      <w:pPr>
        <w:spacing w:after="0" w:line="264" w:lineRule="exact"/>
        <w:ind w:left="120"/>
        <w:rPr>
          <w:lang w:val="ru-RU"/>
        </w:rPr>
      </w:pPr>
      <w:r w:rsidRPr="009C380E">
        <w:rPr>
          <w:rFonts w:ascii="Times New Roman" w:hAnsi="Times New Roman"/>
          <w:b/>
          <w:color w:val="000000"/>
          <w:sz w:val="28"/>
          <w:lang w:val="ru-RU"/>
        </w:rPr>
        <w:t>ЦЕЛИ ИЗУЧЕНИЯ УЧЕБНОГО ПРЕДМЕТА «ЛИТЕРАТУРНОЕ ЧТЕНИЕ»</w:t>
      </w:r>
    </w:p>
    <w:p w:rsidR="004A3426" w:rsidRPr="009C380E" w:rsidRDefault="004A3426">
      <w:pPr>
        <w:spacing w:after="0" w:line="264" w:lineRule="exact"/>
        <w:ind w:left="120"/>
        <w:rPr>
          <w:lang w:val="ru-RU"/>
        </w:rPr>
      </w:pP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 xml:space="preserve">Приоритетная цель обучения литературному чтению – становление грамотного читателя, мотивированного к использованию читательской </w:t>
      </w:r>
      <w:r w:rsidRPr="009C380E">
        <w:rPr>
          <w:rFonts w:ascii="Times New Roman" w:hAnsi="Times New Roman"/>
          <w:color w:val="000000"/>
          <w:sz w:val="28"/>
          <w:lang w:val="ru-RU"/>
        </w:rPr>
        <w:lastRenderedPageBreak/>
        <w:t>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4A3426" w:rsidRPr="009C380E" w:rsidRDefault="009C380E">
      <w:pPr>
        <w:numPr>
          <w:ilvl w:val="0"/>
          <w:numId w:val="1"/>
        </w:numPr>
        <w:spacing w:after="0" w:line="264" w:lineRule="exact"/>
        <w:rPr>
          <w:lang w:val="ru-RU"/>
        </w:rPr>
      </w:pPr>
      <w:r w:rsidRPr="009C380E">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4A3426" w:rsidRPr="009C380E" w:rsidRDefault="009C380E">
      <w:pPr>
        <w:numPr>
          <w:ilvl w:val="0"/>
          <w:numId w:val="1"/>
        </w:numPr>
        <w:spacing w:after="0" w:line="264" w:lineRule="exact"/>
        <w:rPr>
          <w:lang w:val="ru-RU"/>
        </w:rPr>
      </w:pPr>
      <w:r w:rsidRPr="009C380E">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4A3426" w:rsidRPr="009C380E" w:rsidRDefault="009C380E">
      <w:pPr>
        <w:numPr>
          <w:ilvl w:val="0"/>
          <w:numId w:val="1"/>
        </w:numPr>
        <w:spacing w:after="0" w:line="264" w:lineRule="exact"/>
        <w:rPr>
          <w:lang w:val="ru-RU"/>
        </w:rPr>
      </w:pPr>
      <w:r w:rsidRPr="009C380E">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4A3426" w:rsidRPr="009C380E" w:rsidRDefault="009C380E">
      <w:pPr>
        <w:numPr>
          <w:ilvl w:val="0"/>
          <w:numId w:val="1"/>
        </w:numPr>
        <w:spacing w:after="0" w:line="264" w:lineRule="exact"/>
        <w:rPr>
          <w:lang w:val="ru-RU"/>
        </w:rPr>
      </w:pPr>
      <w:r w:rsidRPr="009C380E">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4A3426" w:rsidRPr="009C380E" w:rsidRDefault="009C380E">
      <w:pPr>
        <w:numPr>
          <w:ilvl w:val="0"/>
          <w:numId w:val="1"/>
        </w:numPr>
        <w:spacing w:after="0" w:line="264" w:lineRule="exact"/>
        <w:rPr>
          <w:lang w:val="ru-RU"/>
        </w:rPr>
      </w:pPr>
      <w:r w:rsidRPr="009C380E">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4A3426" w:rsidRPr="009C380E" w:rsidRDefault="009C380E">
      <w:pPr>
        <w:numPr>
          <w:ilvl w:val="0"/>
          <w:numId w:val="1"/>
        </w:numPr>
        <w:spacing w:after="0" w:line="264" w:lineRule="exact"/>
        <w:rPr>
          <w:lang w:val="ru-RU"/>
        </w:rPr>
      </w:pPr>
      <w:r w:rsidRPr="009C380E">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4A3426" w:rsidRDefault="009C380E">
      <w:pPr>
        <w:numPr>
          <w:ilvl w:val="0"/>
          <w:numId w:val="1"/>
        </w:numPr>
        <w:spacing w:after="0" w:line="264" w:lineRule="exact"/>
      </w:pPr>
      <w:r>
        <w:rPr>
          <w:rFonts w:ascii="Times New Roman" w:hAnsi="Times New Roman"/>
          <w:color w:val="000000"/>
          <w:sz w:val="28"/>
        </w:rPr>
        <w:t>для решения учебных задач.</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9C380E">
        <w:rPr>
          <w:rFonts w:ascii="Times New Roman" w:hAnsi="Times New Roman"/>
          <w:color w:val="FF0000"/>
          <w:sz w:val="28"/>
          <w:lang w:val="ru-RU"/>
        </w:rPr>
        <w:t>.</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 xml:space="preserve">Планируемые результаты изучения литературного чтения включают личностные, метапредметные результаты за период обучения, а также </w:t>
      </w:r>
      <w:r w:rsidRPr="009C380E">
        <w:rPr>
          <w:rFonts w:ascii="Times New Roman" w:hAnsi="Times New Roman"/>
          <w:color w:val="000000"/>
          <w:sz w:val="28"/>
          <w:lang w:val="ru-RU"/>
        </w:rPr>
        <w:lastRenderedPageBreak/>
        <w:t>предметные достижения обучающегося за каждый год обучения на уровне начального общего образования.</w:t>
      </w:r>
    </w:p>
    <w:p w:rsidR="004A3426" w:rsidRPr="009C380E" w:rsidRDefault="009C380E">
      <w:pPr>
        <w:spacing w:after="0" w:line="264" w:lineRule="exact"/>
        <w:ind w:left="120"/>
        <w:rPr>
          <w:lang w:val="ru-RU"/>
        </w:rPr>
      </w:pPr>
      <w:r w:rsidRPr="009C380E">
        <w:rPr>
          <w:rFonts w:ascii="Times New Roman" w:hAnsi="Times New Roman"/>
          <w:b/>
          <w:color w:val="000000"/>
          <w:sz w:val="28"/>
          <w:lang w:val="ru-RU"/>
        </w:rPr>
        <w:t>МЕСТО УЧЕБНОГО ПРЕДМЕТА «ЛИТЕРАТУРНОЕ ЧТЕНИЕ» В УЧЕБНОМ ПЛАНЕ</w:t>
      </w:r>
    </w:p>
    <w:p w:rsidR="004A3426" w:rsidRPr="009C380E" w:rsidRDefault="004A3426">
      <w:pPr>
        <w:spacing w:after="0" w:line="264" w:lineRule="exact"/>
        <w:ind w:left="120"/>
        <w:rPr>
          <w:lang w:val="ru-RU"/>
        </w:rPr>
      </w:pP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4A3426" w:rsidRPr="009C380E" w:rsidRDefault="009C380E">
      <w:pPr>
        <w:spacing w:after="0" w:line="264" w:lineRule="exact"/>
        <w:ind w:firstLine="600"/>
        <w:jc w:val="both"/>
        <w:rPr>
          <w:lang w:val="ru-RU"/>
        </w:rPr>
        <w:sectPr w:rsidR="004A3426" w:rsidRPr="009C380E">
          <w:pgSz w:w="11906" w:h="16383"/>
          <w:pgMar w:top="1440" w:right="1440" w:bottom="1440" w:left="1440" w:header="0" w:footer="0" w:gutter="0"/>
          <w:cols w:space="720"/>
          <w:formProt w:val="0"/>
          <w:docGrid w:linePitch="100" w:charSpace="4096"/>
        </w:sectPr>
      </w:pPr>
      <w:r w:rsidRPr="009C380E">
        <w:rPr>
          <w:rFonts w:ascii="Times New Roman" w:hAnsi="Times New Roman"/>
          <w:color w:val="000000"/>
          <w:sz w:val="28"/>
          <w:lang w:val="ru-RU"/>
        </w:rPr>
        <w:t xml:space="preserve">На литературное чтение в 1 классе отводится 132 часа (из них </w:t>
      </w:r>
      <w:bookmarkStart w:id="0" w:name="8184041c-500f-4898-8c17-3f7c192d7a9a"/>
      <w:r w:rsidRPr="009C380E">
        <w:rPr>
          <w:rFonts w:ascii="Times New Roman" w:hAnsi="Times New Roman"/>
          <w:color w:val="000000"/>
          <w:sz w:val="28"/>
          <w:lang w:val="ru-RU"/>
        </w:rPr>
        <w:t>не менее 80 часов</w:t>
      </w:r>
      <w:bookmarkEnd w:id="0"/>
      <w:r w:rsidRPr="009C380E">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bookmarkStart w:id="1" w:name="block-236048771"/>
      <w:bookmarkStart w:id="2" w:name="block-23604877"/>
      <w:bookmarkEnd w:id="1"/>
      <w:bookmarkEnd w:id="2"/>
    </w:p>
    <w:p w:rsidR="004A3426" w:rsidRPr="009C380E" w:rsidRDefault="009C380E">
      <w:pPr>
        <w:spacing w:after="0" w:line="264" w:lineRule="exact"/>
        <w:ind w:left="120"/>
        <w:jc w:val="both"/>
        <w:rPr>
          <w:lang w:val="ru-RU"/>
        </w:rPr>
      </w:pPr>
      <w:r w:rsidRPr="009C380E">
        <w:rPr>
          <w:rFonts w:ascii="Calibri" w:hAnsi="Calibri"/>
          <w:b/>
          <w:color w:val="000000"/>
          <w:sz w:val="28"/>
          <w:lang w:val="ru-RU"/>
        </w:rPr>
        <w:lastRenderedPageBreak/>
        <w:t>СОДЕРЖАНИЕ УЧЕБНОГО ПРЕДМЕТА</w:t>
      </w:r>
    </w:p>
    <w:p w:rsidR="004A3426" w:rsidRPr="009C380E" w:rsidRDefault="004A3426">
      <w:pPr>
        <w:spacing w:after="0" w:line="264" w:lineRule="exact"/>
        <w:ind w:left="120"/>
        <w:jc w:val="both"/>
        <w:rPr>
          <w:lang w:val="ru-RU"/>
        </w:rPr>
      </w:pPr>
    </w:p>
    <w:p w:rsidR="004A3426" w:rsidRPr="009C380E" w:rsidRDefault="009C380E">
      <w:pPr>
        <w:spacing w:after="0" w:line="264" w:lineRule="exact"/>
        <w:ind w:firstLine="600"/>
        <w:jc w:val="both"/>
        <w:rPr>
          <w:lang w:val="ru-RU"/>
        </w:rPr>
      </w:pPr>
      <w:r w:rsidRPr="009C380E">
        <w:rPr>
          <w:rFonts w:ascii="Times New Roman" w:hAnsi="Times New Roman"/>
          <w:b/>
          <w:color w:val="333333"/>
          <w:sz w:val="28"/>
          <w:lang w:val="ru-RU"/>
        </w:rPr>
        <w:t>1 КЛАСС</w:t>
      </w:r>
    </w:p>
    <w:p w:rsidR="004A3426" w:rsidRPr="009C380E" w:rsidRDefault="009C380E">
      <w:pPr>
        <w:spacing w:after="0" w:line="264" w:lineRule="exact"/>
        <w:ind w:firstLine="600"/>
        <w:jc w:val="both"/>
        <w:rPr>
          <w:lang w:val="ru-RU"/>
        </w:rPr>
      </w:pPr>
      <w:r w:rsidRPr="009C380E">
        <w:rPr>
          <w:rFonts w:ascii="Times New Roman" w:hAnsi="Times New Roman"/>
          <w:b/>
          <w:color w:val="000000"/>
          <w:sz w:val="28"/>
          <w:lang w:val="ru-RU"/>
        </w:rPr>
        <w:t>Обучение грамоте</w:t>
      </w:r>
      <w:hyperlink w:anchor="_ftn1">
        <w:bookmarkStart w:id="3" w:name="_ftnref1"/>
        <w:r w:rsidRPr="009C380E">
          <w:rPr>
            <w:rFonts w:ascii="Times New Roman" w:hAnsi="Times New Roman"/>
            <w:b/>
            <w:color w:val="0000FF"/>
            <w:sz w:val="24"/>
            <w:lang w:val="ru-RU"/>
          </w:rPr>
          <w:t>[1]</w:t>
        </w:r>
      </w:hyperlink>
      <w:bookmarkEnd w:id="3"/>
    </w:p>
    <w:p w:rsidR="004A3426" w:rsidRPr="009C380E" w:rsidRDefault="009C380E">
      <w:pPr>
        <w:spacing w:after="0" w:line="264" w:lineRule="exact"/>
        <w:ind w:firstLine="600"/>
        <w:jc w:val="both"/>
        <w:rPr>
          <w:lang w:val="ru-RU"/>
        </w:rPr>
      </w:pPr>
      <w:r w:rsidRPr="009C380E">
        <w:rPr>
          <w:rFonts w:ascii="Times New Roman" w:hAnsi="Times New Roman"/>
          <w:b/>
          <w:color w:val="000000"/>
          <w:sz w:val="28"/>
          <w:lang w:val="ru-RU"/>
        </w:rPr>
        <w:t>Развитие речи</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4A3426" w:rsidRPr="009C380E" w:rsidRDefault="009C380E">
      <w:pPr>
        <w:spacing w:after="0" w:line="264" w:lineRule="exact"/>
        <w:ind w:firstLine="600"/>
        <w:jc w:val="both"/>
        <w:rPr>
          <w:lang w:val="ru-RU"/>
        </w:rPr>
      </w:pPr>
      <w:r w:rsidRPr="009C380E">
        <w:rPr>
          <w:rFonts w:ascii="Times New Roman" w:hAnsi="Times New Roman"/>
          <w:b/>
          <w:color w:val="000000"/>
          <w:sz w:val="28"/>
          <w:lang w:val="ru-RU"/>
        </w:rPr>
        <w:t>Фонетика</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4A3426" w:rsidRPr="009C380E" w:rsidRDefault="009C380E">
      <w:pPr>
        <w:spacing w:after="0" w:line="264" w:lineRule="exact"/>
        <w:ind w:firstLine="600"/>
        <w:jc w:val="both"/>
        <w:rPr>
          <w:lang w:val="ru-RU"/>
        </w:rPr>
      </w:pPr>
      <w:r w:rsidRPr="009C380E">
        <w:rPr>
          <w:rFonts w:ascii="Times New Roman" w:hAnsi="Times New Roman"/>
          <w:b/>
          <w:color w:val="000000"/>
          <w:sz w:val="28"/>
          <w:lang w:val="ru-RU"/>
        </w:rPr>
        <w:t>Чтение</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A3426" w:rsidRPr="009C380E" w:rsidRDefault="009C380E">
      <w:pPr>
        <w:spacing w:after="0" w:line="264" w:lineRule="exact"/>
        <w:ind w:firstLine="600"/>
        <w:jc w:val="both"/>
        <w:rPr>
          <w:lang w:val="ru-RU"/>
        </w:rPr>
      </w:pPr>
      <w:r w:rsidRPr="009C380E">
        <w:rPr>
          <w:rFonts w:ascii="Times New Roman" w:hAnsi="Times New Roman"/>
          <w:b/>
          <w:color w:val="000000"/>
          <w:sz w:val="28"/>
          <w:lang w:val="ru-RU"/>
        </w:rPr>
        <w:t>СИСТЕМАТИЧЕСКИЙ КУРС</w:t>
      </w:r>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t>Сказка фольклорная (народная) и литературная (авторская).</w:t>
      </w:r>
      <w:r w:rsidRPr="009C380E">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4" w:name="192040c8-9be0-4bcc-9f47-45c543c4cd5f"/>
      <w:r w:rsidRPr="009C380E">
        <w:rPr>
          <w:rFonts w:ascii="Times New Roman" w:hAnsi="Times New Roman"/>
          <w:color w:val="000000"/>
          <w:sz w:val="28"/>
          <w:lang w:val="ru-RU"/>
        </w:rPr>
        <w:t>и другие (по выбору).</w:t>
      </w:r>
      <w:bookmarkEnd w:id="4"/>
      <w:r w:rsidRPr="009C380E">
        <w:rPr>
          <w:rFonts w:ascii="Times New Roman" w:hAnsi="Times New Roman"/>
          <w:color w:val="000000"/>
          <w:sz w:val="28"/>
          <w:lang w:val="ru-RU"/>
        </w:rPr>
        <w:t xml:space="preserve"> </w:t>
      </w:r>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t>Произведения о детях и для детей.</w:t>
      </w:r>
      <w:r w:rsidRPr="009C380E">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lastRenderedPageBreak/>
        <w:t xml:space="preserve">В.А. Осеева «Три товарища», А.Л. Барто «Я – лишний», Ю.И. Ермолаев «Лучший друг» </w:t>
      </w:r>
      <w:bookmarkStart w:id="5" w:name="fea8cf03-c8e1-4ed3-94a3-40e6561a8359"/>
      <w:r w:rsidRPr="009C380E">
        <w:rPr>
          <w:rFonts w:ascii="Times New Roman" w:hAnsi="Times New Roman"/>
          <w:color w:val="000000"/>
          <w:sz w:val="28"/>
          <w:lang w:val="ru-RU"/>
        </w:rPr>
        <w:t>и другие (по выбору).</w:t>
      </w:r>
      <w:bookmarkEnd w:id="5"/>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t xml:space="preserve">Произведения о родной природе. </w:t>
      </w:r>
      <w:r w:rsidRPr="009C380E">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t>Устное народное творчество – малые фольклорные жанры</w:t>
      </w:r>
      <w:r w:rsidRPr="009C380E">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Произведения для чтения: потешки, загадки, пословицы.</w:t>
      </w:r>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t>Произведения о братьях наших меньших</w:t>
      </w:r>
      <w:r w:rsidRPr="009C380E">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 xml:space="preserve">Произведения для чтения: В.В. Бианки «Лис и Мышонок», Е.И. Чарушин «Про Томку», М.М. Пришвин «Ёж», Н.И. Сладков «Лисица и Ёж» </w:t>
      </w:r>
      <w:bookmarkStart w:id="6" w:name="fce98a40-ae0b-4d2c-875d-505cf2d5a21d"/>
      <w:r w:rsidRPr="009C380E">
        <w:rPr>
          <w:rFonts w:ascii="Times New Roman" w:hAnsi="Times New Roman"/>
          <w:color w:val="000000"/>
          <w:sz w:val="28"/>
          <w:lang w:val="ru-RU"/>
        </w:rPr>
        <w:t>и другие.</w:t>
      </w:r>
      <w:bookmarkEnd w:id="6"/>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t>Произведения о маме.</w:t>
      </w:r>
      <w:r w:rsidRPr="009C380E">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7" w:name="a3da6f91-f80f-4d4a-8e62-998ba5c8e117"/>
      <w:r w:rsidRPr="009C380E">
        <w:rPr>
          <w:rFonts w:ascii="Times New Roman" w:hAnsi="Times New Roman"/>
          <w:color w:val="000000"/>
          <w:sz w:val="28"/>
          <w:lang w:val="ru-RU"/>
        </w:rPr>
        <w:t>и др.</w:t>
      </w:r>
      <w:bookmarkEnd w:id="7"/>
      <w:r w:rsidRPr="009C380E">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8" w:name="e4e52ce4-82f6-450f-a8ef-39f9bea95300"/>
      <w:r w:rsidRPr="009C380E">
        <w:rPr>
          <w:rFonts w:ascii="Times New Roman" w:hAnsi="Times New Roman"/>
          <w:color w:val="000000"/>
          <w:sz w:val="28"/>
          <w:lang w:val="ru-RU"/>
        </w:rPr>
        <w:t>и другие (по выбору).</w:t>
      </w:r>
      <w:bookmarkEnd w:id="8"/>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9C380E">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9" w:name="1276de16-2d11-43d3-bead-a64a93ae8cc5"/>
      <w:r w:rsidRPr="009C380E">
        <w:rPr>
          <w:rFonts w:ascii="Times New Roman" w:hAnsi="Times New Roman"/>
          <w:color w:val="333333"/>
          <w:sz w:val="28"/>
          <w:lang w:val="ru-RU"/>
        </w:rPr>
        <w:t>и другие (по выбору).</w:t>
      </w:r>
      <w:bookmarkEnd w:id="9"/>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t>Библиографическая культура</w:t>
      </w:r>
      <w:r w:rsidRPr="009C380E">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w:t>
      </w:r>
      <w:r w:rsidRPr="009C380E">
        <w:rPr>
          <w:rFonts w:ascii="Times New Roman" w:hAnsi="Times New Roman"/>
          <w:color w:val="000000"/>
          <w:sz w:val="28"/>
          <w:lang w:val="ru-RU"/>
        </w:rPr>
        <w:lastRenderedPageBreak/>
        <w:t>Обложка, оглавление, иллюстрации – элементы ориентировки в книге. Умение использовать тематический каталог при выборе книг в библиотеке.</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t>Базовые логические действия</w:t>
      </w:r>
      <w:r w:rsidRPr="009C380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A3426" w:rsidRPr="009C380E" w:rsidRDefault="009C380E">
      <w:pPr>
        <w:numPr>
          <w:ilvl w:val="0"/>
          <w:numId w:val="2"/>
        </w:numPr>
        <w:spacing w:after="0" w:line="264" w:lineRule="exact"/>
        <w:jc w:val="both"/>
        <w:rPr>
          <w:lang w:val="ru-RU"/>
        </w:rPr>
      </w:pPr>
      <w:r w:rsidRPr="009C380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4A3426" w:rsidRPr="009C380E" w:rsidRDefault="009C380E">
      <w:pPr>
        <w:numPr>
          <w:ilvl w:val="0"/>
          <w:numId w:val="2"/>
        </w:numPr>
        <w:spacing w:after="0" w:line="264" w:lineRule="exact"/>
        <w:jc w:val="both"/>
        <w:rPr>
          <w:lang w:val="ru-RU"/>
        </w:rPr>
      </w:pPr>
      <w:r w:rsidRPr="009C380E">
        <w:rPr>
          <w:rFonts w:ascii="Times New Roman" w:hAnsi="Times New Roman"/>
          <w:color w:val="000000"/>
          <w:sz w:val="28"/>
          <w:lang w:val="ru-RU"/>
        </w:rPr>
        <w:t>понимать фактическое содержание прочитанного или прослушанного текста;</w:t>
      </w:r>
    </w:p>
    <w:p w:rsidR="004A3426" w:rsidRPr="009C380E" w:rsidRDefault="009C380E">
      <w:pPr>
        <w:numPr>
          <w:ilvl w:val="0"/>
          <w:numId w:val="2"/>
        </w:numPr>
        <w:spacing w:after="0" w:line="264" w:lineRule="exact"/>
        <w:jc w:val="both"/>
        <w:rPr>
          <w:lang w:val="ru-RU"/>
        </w:rPr>
      </w:pPr>
      <w:r w:rsidRPr="009C380E">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4A3426" w:rsidRPr="009C380E" w:rsidRDefault="009C380E">
      <w:pPr>
        <w:numPr>
          <w:ilvl w:val="0"/>
          <w:numId w:val="2"/>
        </w:numPr>
        <w:spacing w:after="0" w:line="264" w:lineRule="exact"/>
        <w:jc w:val="both"/>
        <w:rPr>
          <w:lang w:val="ru-RU"/>
        </w:rPr>
      </w:pPr>
      <w:r w:rsidRPr="009C380E">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4A3426" w:rsidRPr="009C380E" w:rsidRDefault="009C380E">
      <w:pPr>
        <w:numPr>
          <w:ilvl w:val="0"/>
          <w:numId w:val="2"/>
        </w:numPr>
        <w:spacing w:after="0" w:line="264" w:lineRule="exact"/>
        <w:jc w:val="both"/>
        <w:rPr>
          <w:lang w:val="ru-RU"/>
        </w:rPr>
      </w:pPr>
      <w:r w:rsidRPr="009C380E">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4A3426" w:rsidRPr="009C380E" w:rsidRDefault="009C380E">
      <w:pPr>
        <w:numPr>
          <w:ilvl w:val="0"/>
          <w:numId w:val="2"/>
        </w:numPr>
        <w:spacing w:after="0" w:line="264" w:lineRule="exact"/>
        <w:jc w:val="both"/>
        <w:rPr>
          <w:lang w:val="ru-RU"/>
        </w:rPr>
      </w:pPr>
      <w:r w:rsidRPr="009C380E">
        <w:rPr>
          <w:rFonts w:ascii="Times New Roman" w:hAnsi="Times New Roman"/>
          <w:color w:val="000000"/>
          <w:sz w:val="28"/>
          <w:lang w:val="ru-RU"/>
        </w:rPr>
        <w:t>сравнивать произведения по теме, настроению, которое оно вызывает.</w:t>
      </w:r>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t>Работа с информацией</w:t>
      </w:r>
      <w:r w:rsidRPr="009C380E">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4A3426" w:rsidRPr="009C380E" w:rsidRDefault="009C380E">
      <w:pPr>
        <w:numPr>
          <w:ilvl w:val="0"/>
          <w:numId w:val="3"/>
        </w:numPr>
        <w:spacing w:after="0" w:line="264" w:lineRule="exact"/>
        <w:jc w:val="both"/>
        <w:rPr>
          <w:lang w:val="ru-RU"/>
        </w:rPr>
      </w:pPr>
      <w:r w:rsidRPr="009C380E">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4A3426" w:rsidRPr="009C380E" w:rsidRDefault="009C380E">
      <w:pPr>
        <w:numPr>
          <w:ilvl w:val="0"/>
          <w:numId w:val="3"/>
        </w:numPr>
        <w:spacing w:after="0" w:line="264" w:lineRule="exact"/>
        <w:jc w:val="both"/>
        <w:rPr>
          <w:lang w:val="ru-RU"/>
        </w:rPr>
      </w:pPr>
      <w:r w:rsidRPr="009C380E">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t>Коммуникативные универсальные учебные действия</w:t>
      </w:r>
      <w:r w:rsidRPr="009C380E">
        <w:rPr>
          <w:rFonts w:ascii="Times New Roman" w:hAnsi="Times New Roman"/>
          <w:color w:val="000000"/>
          <w:sz w:val="28"/>
          <w:lang w:val="ru-RU"/>
        </w:rPr>
        <w:t xml:space="preserve"> способствуют формированию умений:</w:t>
      </w:r>
    </w:p>
    <w:p w:rsidR="004A3426" w:rsidRPr="009C380E" w:rsidRDefault="009C380E">
      <w:pPr>
        <w:numPr>
          <w:ilvl w:val="0"/>
          <w:numId w:val="4"/>
        </w:numPr>
        <w:spacing w:after="0" w:line="264" w:lineRule="exact"/>
        <w:jc w:val="both"/>
        <w:rPr>
          <w:lang w:val="ru-RU"/>
        </w:rPr>
      </w:pPr>
      <w:r w:rsidRPr="009C380E">
        <w:rPr>
          <w:rFonts w:ascii="Times New Roman" w:hAnsi="Times New Roman"/>
          <w:color w:val="000000"/>
          <w:sz w:val="28"/>
          <w:lang w:val="ru-RU"/>
        </w:rPr>
        <w:t>читать наизусть стихотворения, соблюдать орфоэпические и пунктуационные нормы;</w:t>
      </w:r>
    </w:p>
    <w:p w:rsidR="004A3426" w:rsidRPr="009C380E" w:rsidRDefault="009C380E">
      <w:pPr>
        <w:numPr>
          <w:ilvl w:val="0"/>
          <w:numId w:val="4"/>
        </w:numPr>
        <w:spacing w:after="0" w:line="264" w:lineRule="exact"/>
        <w:jc w:val="both"/>
        <w:rPr>
          <w:lang w:val="ru-RU"/>
        </w:rPr>
      </w:pPr>
      <w:r w:rsidRPr="009C380E">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4A3426" w:rsidRPr="009C380E" w:rsidRDefault="009C380E">
      <w:pPr>
        <w:numPr>
          <w:ilvl w:val="0"/>
          <w:numId w:val="4"/>
        </w:numPr>
        <w:spacing w:after="0" w:line="264" w:lineRule="exact"/>
        <w:jc w:val="both"/>
        <w:rPr>
          <w:lang w:val="ru-RU"/>
        </w:rPr>
      </w:pPr>
      <w:r w:rsidRPr="009C380E">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4A3426" w:rsidRPr="009C380E" w:rsidRDefault="009C380E">
      <w:pPr>
        <w:numPr>
          <w:ilvl w:val="0"/>
          <w:numId w:val="4"/>
        </w:numPr>
        <w:spacing w:after="0" w:line="264" w:lineRule="exact"/>
        <w:jc w:val="both"/>
        <w:rPr>
          <w:lang w:val="ru-RU"/>
        </w:rPr>
      </w:pPr>
      <w:r w:rsidRPr="009C380E">
        <w:rPr>
          <w:rFonts w:ascii="Times New Roman" w:hAnsi="Times New Roman"/>
          <w:color w:val="000000"/>
          <w:sz w:val="28"/>
          <w:lang w:val="ru-RU"/>
        </w:rPr>
        <w:t>объяснять своими словами значение изученных понятий;</w:t>
      </w:r>
    </w:p>
    <w:p w:rsidR="004A3426" w:rsidRPr="009C380E" w:rsidRDefault="009C380E">
      <w:pPr>
        <w:numPr>
          <w:ilvl w:val="0"/>
          <w:numId w:val="4"/>
        </w:numPr>
        <w:spacing w:after="0" w:line="264" w:lineRule="exact"/>
        <w:jc w:val="both"/>
        <w:rPr>
          <w:lang w:val="ru-RU"/>
        </w:rPr>
      </w:pPr>
      <w:r w:rsidRPr="009C380E">
        <w:rPr>
          <w:rFonts w:ascii="Times New Roman" w:hAnsi="Times New Roman"/>
          <w:color w:val="000000"/>
          <w:sz w:val="28"/>
          <w:lang w:val="ru-RU"/>
        </w:rPr>
        <w:t>описывать своё настроение после слушания (чтения) стихотворений, сказок, рассказов.</w:t>
      </w:r>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t>Регулятивные универсальные учебные действия</w:t>
      </w:r>
      <w:r w:rsidRPr="009C380E">
        <w:rPr>
          <w:rFonts w:ascii="Times New Roman" w:hAnsi="Times New Roman"/>
          <w:color w:val="000000"/>
          <w:sz w:val="28"/>
          <w:lang w:val="ru-RU"/>
        </w:rPr>
        <w:t xml:space="preserve"> способствуют формированию умений:</w:t>
      </w:r>
    </w:p>
    <w:p w:rsidR="004A3426" w:rsidRPr="009C380E" w:rsidRDefault="009C380E">
      <w:pPr>
        <w:numPr>
          <w:ilvl w:val="0"/>
          <w:numId w:val="5"/>
        </w:numPr>
        <w:spacing w:after="0" w:line="264" w:lineRule="exact"/>
        <w:jc w:val="both"/>
        <w:rPr>
          <w:lang w:val="ru-RU"/>
        </w:rPr>
      </w:pPr>
      <w:r w:rsidRPr="009C380E">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4A3426" w:rsidRPr="009C380E" w:rsidRDefault="009C380E">
      <w:pPr>
        <w:numPr>
          <w:ilvl w:val="0"/>
          <w:numId w:val="5"/>
        </w:numPr>
        <w:spacing w:after="0" w:line="264" w:lineRule="exact"/>
        <w:jc w:val="both"/>
        <w:rPr>
          <w:lang w:val="ru-RU"/>
        </w:rPr>
      </w:pPr>
      <w:r w:rsidRPr="009C380E">
        <w:rPr>
          <w:rFonts w:ascii="Times New Roman" w:hAnsi="Times New Roman"/>
          <w:color w:val="000000"/>
          <w:sz w:val="28"/>
          <w:lang w:val="ru-RU"/>
        </w:rPr>
        <w:lastRenderedPageBreak/>
        <w:t xml:space="preserve">проявлять желание самостоятельно читать, совершенствовать свой навык чтения; </w:t>
      </w:r>
    </w:p>
    <w:p w:rsidR="004A3426" w:rsidRPr="009C380E" w:rsidRDefault="009C380E">
      <w:pPr>
        <w:numPr>
          <w:ilvl w:val="0"/>
          <w:numId w:val="5"/>
        </w:numPr>
        <w:spacing w:after="0" w:line="264" w:lineRule="exact"/>
        <w:jc w:val="both"/>
        <w:rPr>
          <w:lang w:val="ru-RU"/>
        </w:rPr>
      </w:pPr>
      <w:r w:rsidRPr="009C380E">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t>Совместная деятельность</w:t>
      </w:r>
      <w:r w:rsidRPr="009C380E">
        <w:rPr>
          <w:rFonts w:ascii="Times New Roman" w:hAnsi="Times New Roman"/>
          <w:color w:val="000000"/>
          <w:sz w:val="28"/>
          <w:lang w:val="ru-RU"/>
        </w:rPr>
        <w:t xml:space="preserve"> способствует формированию умений:</w:t>
      </w:r>
    </w:p>
    <w:p w:rsidR="004A3426" w:rsidRPr="009C380E" w:rsidRDefault="009C380E">
      <w:pPr>
        <w:numPr>
          <w:ilvl w:val="0"/>
          <w:numId w:val="6"/>
        </w:numPr>
        <w:spacing w:after="0" w:line="264" w:lineRule="exact"/>
        <w:jc w:val="both"/>
        <w:rPr>
          <w:lang w:val="ru-RU"/>
        </w:rPr>
      </w:pPr>
      <w:r w:rsidRPr="009C380E">
        <w:rPr>
          <w:rFonts w:ascii="Times New Roman" w:hAnsi="Times New Roman"/>
          <w:color w:val="000000"/>
          <w:sz w:val="28"/>
          <w:lang w:val="ru-RU"/>
        </w:rPr>
        <w:t>проявлять желание работать в парах, небольших группах;</w:t>
      </w:r>
    </w:p>
    <w:p w:rsidR="004A3426" w:rsidRPr="009C380E" w:rsidRDefault="009C380E">
      <w:pPr>
        <w:numPr>
          <w:ilvl w:val="0"/>
          <w:numId w:val="6"/>
        </w:numPr>
        <w:spacing w:after="0" w:line="264" w:lineRule="exact"/>
        <w:jc w:val="both"/>
        <w:rPr>
          <w:lang w:val="ru-RU"/>
        </w:rPr>
      </w:pPr>
      <w:r w:rsidRPr="009C380E">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4A3426" w:rsidRPr="009C380E" w:rsidRDefault="004A3426">
      <w:pPr>
        <w:spacing w:after="0" w:line="264" w:lineRule="exact"/>
        <w:ind w:left="120"/>
        <w:jc w:val="both"/>
        <w:rPr>
          <w:lang w:val="ru-RU"/>
        </w:rPr>
      </w:pPr>
    </w:p>
    <w:p w:rsidR="004A3426" w:rsidRPr="009C380E" w:rsidRDefault="009C380E">
      <w:pPr>
        <w:spacing w:after="0" w:line="264" w:lineRule="exact"/>
        <w:ind w:left="120"/>
        <w:jc w:val="both"/>
        <w:rPr>
          <w:lang w:val="ru-RU"/>
        </w:rPr>
      </w:pPr>
      <w:r w:rsidRPr="009C380E">
        <w:rPr>
          <w:rFonts w:ascii="Times New Roman" w:hAnsi="Times New Roman"/>
          <w:b/>
          <w:color w:val="000000"/>
          <w:sz w:val="28"/>
          <w:lang w:val="ru-RU"/>
        </w:rPr>
        <w:t>2 КЛАСС</w:t>
      </w:r>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t>О нашей Родине.</w:t>
      </w:r>
      <w:r w:rsidRPr="009C380E">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0" w:name="eb176ee2-af43-40d4-a1ee-b090419c1179"/>
      <w:r w:rsidRPr="009C380E">
        <w:rPr>
          <w:rFonts w:ascii="Times New Roman" w:hAnsi="Times New Roman"/>
          <w:color w:val="000000"/>
          <w:sz w:val="28"/>
          <w:lang w:val="ru-RU"/>
        </w:rPr>
        <w:t>и др.</w:t>
      </w:r>
      <w:bookmarkEnd w:id="10"/>
      <w:r w:rsidRPr="009C380E">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1" w:name="133f36d8-58eb-4703-aa32-18eef51ef659"/>
      <w:r w:rsidRPr="009C380E">
        <w:rPr>
          <w:rFonts w:ascii="Times New Roman" w:hAnsi="Times New Roman"/>
          <w:color w:val="000000"/>
          <w:sz w:val="28"/>
          <w:lang w:val="ru-RU"/>
        </w:rPr>
        <w:t>и др.</w:t>
      </w:r>
      <w:bookmarkEnd w:id="11"/>
      <w:r w:rsidRPr="009C380E">
        <w:rPr>
          <w:rFonts w:ascii="Times New Roman" w:hAnsi="Times New Roman"/>
          <w:color w:val="000000"/>
          <w:sz w:val="28"/>
          <w:lang w:val="ru-RU"/>
        </w:rPr>
        <w:t>).</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2" w:name="60d4b361-5c35-450d-9ed8-60410acf6db4"/>
      <w:r w:rsidRPr="009C380E">
        <w:rPr>
          <w:rFonts w:ascii="Times New Roman" w:hAnsi="Times New Roman"/>
          <w:color w:val="000000"/>
          <w:sz w:val="28"/>
          <w:lang w:val="ru-RU"/>
        </w:rPr>
        <w:t>и другие (по выбору)</w:t>
      </w:r>
      <w:bookmarkEnd w:id="12"/>
      <w:r w:rsidRPr="009C380E">
        <w:rPr>
          <w:rFonts w:ascii="Times New Roman" w:hAnsi="Times New Roman"/>
          <w:color w:val="000000"/>
          <w:sz w:val="28"/>
          <w:lang w:val="ru-RU"/>
        </w:rPr>
        <w:t>.</w:t>
      </w:r>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t>Фольклор (устное народное творчество).</w:t>
      </w:r>
      <w:r w:rsidRPr="009C380E">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3" w:name="d90ce49e-f5c7-4bfc-ba4a-92feb4e54a52"/>
      <w:r w:rsidRPr="009C380E">
        <w:rPr>
          <w:rFonts w:ascii="Times New Roman" w:hAnsi="Times New Roman"/>
          <w:color w:val="000000"/>
          <w:sz w:val="28"/>
          <w:lang w:val="ru-RU"/>
        </w:rPr>
        <w:t>(1-2 произведения) и другие.</w:t>
      </w:r>
      <w:bookmarkEnd w:id="13"/>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t>Звуки и краски родной природы в разные времена года.</w:t>
      </w:r>
      <w:r w:rsidRPr="009C380E">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4" w:name="a9441494-befb-474c-980d-17418cebb9a9"/>
      <w:r w:rsidRPr="009C380E">
        <w:rPr>
          <w:rFonts w:ascii="Times New Roman" w:hAnsi="Times New Roman"/>
          <w:color w:val="000000"/>
          <w:sz w:val="28"/>
          <w:lang w:val="ru-RU"/>
        </w:rPr>
        <w:t>(по выбору, не менее пяти авторов)</w:t>
      </w:r>
      <w:bookmarkEnd w:id="14"/>
      <w:r w:rsidRPr="009C380E">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5" w:name="9e6d0f8b-b9cc-4a5a-96f8-fa217be0cdd9"/>
      <w:r w:rsidRPr="009C380E">
        <w:rPr>
          <w:rFonts w:ascii="Times New Roman" w:hAnsi="Times New Roman"/>
          <w:color w:val="000000"/>
          <w:sz w:val="28"/>
          <w:lang w:val="ru-RU"/>
        </w:rPr>
        <w:t>и др.</w:t>
      </w:r>
      <w:bookmarkEnd w:id="15"/>
      <w:r w:rsidRPr="009C380E">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6" w:name="e5c2f998-10e7-44fc-bdda-dfec1693f887"/>
      <w:r w:rsidRPr="009C380E">
        <w:rPr>
          <w:rFonts w:ascii="Times New Roman" w:hAnsi="Times New Roman"/>
          <w:color w:val="000000"/>
          <w:sz w:val="28"/>
          <w:lang w:val="ru-RU"/>
        </w:rPr>
        <w:t>и др.</w:t>
      </w:r>
      <w:bookmarkEnd w:id="16"/>
      <w:r w:rsidRPr="009C380E">
        <w:rPr>
          <w:rFonts w:ascii="Times New Roman" w:hAnsi="Times New Roman"/>
          <w:color w:val="000000"/>
          <w:sz w:val="28"/>
          <w:lang w:val="ru-RU"/>
        </w:rPr>
        <w:t xml:space="preserve">). </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lastRenderedPageBreak/>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7" w:name="2d1b25dd-7e61-4fc3-9b40-52f6c7be69e0"/>
      <w:r w:rsidRPr="009C380E">
        <w:rPr>
          <w:rFonts w:ascii="Times New Roman" w:hAnsi="Times New Roman"/>
          <w:color w:val="000000"/>
          <w:sz w:val="28"/>
          <w:lang w:val="ru-RU"/>
        </w:rPr>
        <w:t>и другие</w:t>
      </w:r>
      <w:bookmarkEnd w:id="17"/>
      <w:r w:rsidRPr="009C380E">
        <w:rPr>
          <w:rFonts w:ascii="Times New Roman" w:hAnsi="Times New Roman"/>
          <w:color w:val="000000"/>
          <w:sz w:val="28"/>
          <w:lang w:val="ru-RU"/>
        </w:rPr>
        <w:t>.</w:t>
      </w:r>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t>О детях и дружбе</w:t>
      </w:r>
      <w:r w:rsidRPr="009C380E">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8" w:name="6412d18c-a4c6-4681-9757-e9608467f10d"/>
      <w:r w:rsidRPr="009C380E">
        <w:rPr>
          <w:rFonts w:ascii="Times New Roman" w:hAnsi="Times New Roman"/>
          <w:color w:val="000000"/>
          <w:sz w:val="28"/>
          <w:lang w:val="ru-RU"/>
        </w:rPr>
        <w:t>и др.</w:t>
      </w:r>
      <w:bookmarkEnd w:id="18"/>
      <w:r w:rsidRPr="009C380E">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9" w:name="6d735cba-503d-4ed1-a53f-5468e4a27f01"/>
      <w:r w:rsidRPr="009C380E">
        <w:rPr>
          <w:rFonts w:ascii="Times New Roman" w:hAnsi="Times New Roman"/>
          <w:color w:val="000000"/>
          <w:sz w:val="28"/>
          <w:lang w:val="ru-RU"/>
        </w:rPr>
        <w:t>и другие (по выбору)</w:t>
      </w:r>
      <w:bookmarkEnd w:id="19"/>
      <w:r w:rsidRPr="009C380E">
        <w:rPr>
          <w:rFonts w:ascii="Times New Roman" w:hAnsi="Times New Roman"/>
          <w:color w:val="000000"/>
          <w:sz w:val="28"/>
          <w:lang w:val="ru-RU"/>
        </w:rPr>
        <w:t>.</w:t>
      </w:r>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t>Мир сказок.</w:t>
      </w:r>
      <w:r w:rsidRPr="009C380E">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0" w:name="3f36f3cc-f68d-481c-9f68-8a09ab5407f1"/>
      <w:r w:rsidRPr="009C380E">
        <w:rPr>
          <w:rFonts w:ascii="Times New Roman" w:hAnsi="Times New Roman"/>
          <w:color w:val="000000"/>
          <w:sz w:val="28"/>
          <w:lang w:val="ru-RU"/>
        </w:rPr>
        <w:t>и другие</w:t>
      </w:r>
      <w:bookmarkEnd w:id="20"/>
      <w:r w:rsidRPr="009C380E">
        <w:rPr>
          <w:rFonts w:ascii="Times New Roman" w:hAnsi="Times New Roman"/>
          <w:color w:val="000000"/>
          <w:sz w:val="28"/>
          <w:lang w:val="ru-RU"/>
        </w:rPr>
        <w:t>.</w:t>
      </w:r>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t>О братьях наших меньших</w:t>
      </w:r>
      <w:r w:rsidRPr="009C380E">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1" w:name="dd853ef0-68f9-4441-80c5-be39b469ea42"/>
      <w:r w:rsidRPr="009C380E">
        <w:rPr>
          <w:rFonts w:ascii="Times New Roman" w:hAnsi="Times New Roman"/>
          <w:color w:val="000000"/>
          <w:sz w:val="28"/>
          <w:lang w:val="ru-RU"/>
        </w:rPr>
        <w:t>и др.</w:t>
      </w:r>
      <w:bookmarkEnd w:id="21"/>
      <w:r w:rsidRPr="009C380E">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2" w:name="305fc3fd-0d75-43c6-b5e8-b77dae865863"/>
      <w:r w:rsidRPr="009C380E">
        <w:rPr>
          <w:rFonts w:ascii="Times New Roman" w:hAnsi="Times New Roman"/>
          <w:color w:val="000000"/>
          <w:sz w:val="28"/>
          <w:lang w:val="ru-RU"/>
        </w:rPr>
        <w:t>и другие (по выбору)</w:t>
      </w:r>
      <w:bookmarkEnd w:id="22"/>
      <w:r w:rsidRPr="009C380E">
        <w:rPr>
          <w:rFonts w:ascii="Times New Roman" w:hAnsi="Times New Roman"/>
          <w:color w:val="000000"/>
          <w:sz w:val="28"/>
          <w:lang w:val="ru-RU"/>
        </w:rPr>
        <w:t>.</w:t>
      </w:r>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t>О наших близких, о семье</w:t>
      </w:r>
      <w:r w:rsidRPr="009C380E">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3" w:name="8497a925-adbe-4600-9382-168da4c3c80b"/>
      <w:r w:rsidRPr="009C380E">
        <w:rPr>
          <w:rFonts w:ascii="Times New Roman" w:hAnsi="Times New Roman"/>
          <w:color w:val="000000"/>
          <w:sz w:val="28"/>
          <w:lang w:val="ru-RU"/>
        </w:rPr>
        <w:t>(по выбору)</w:t>
      </w:r>
      <w:bookmarkEnd w:id="23"/>
      <w:r w:rsidRPr="009C380E">
        <w:rPr>
          <w:rFonts w:ascii="Times New Roman" w:hAnsi="Times New Roman"/>
          <w:color w:val="000000"/>
          <w:sz w:val="28"/>
          <w:lang w:val="ru-RU"/>
        </w:rPr>
        <w:t xml:space="preserve">.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w:t>
      </w:r>
      <w:r w:rsidRPr="009C380E">
        <w:rPr>
          <w:rFonts w:ascii="Times New Roman" w:hAnsi="Times New Roman"/>
          <w:color w:val="000000"/>
          <w:sz w:val="28"/>
          <w:lang w:val="ru-RU"/>
        </w:rPr>
        <w:lastRenderedPageBreak/>
        <w:t>художественных произведений: Международный женский день, День Победы.</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4" w:name="c4dddd01-51be-4cab-bffc-20489de7184c"/>
      <w:r w:rsidRPr="009C380E">
        <w:rPr>
          <w:rFonts w:ascii="Times New Roman" w:hAnsi="Times New Roman"/>
          <w:color w:val="000000"/>
          <w:sz w:val="28"/>
          <w:lang w:val="ru-RU"/>
        </w:rPr>
        <w:t>и другое (по выбору)</w:t>
      </w:r>
      <w:bookmarkEnd w:id="24"/>
      <w:r w:rsidRPr="009C380E">
        <w:rPr>
          <w:rFonts w:ascii="Times New Roman" w:hAnsi="Times New Roman"/>
          <w:color w:val="000000"/>
          <w:sz w:val="28"/>
          <w:lang w:val="ru-RU"/>
        </w:rPr>
        <w:t>.</w:t>
      </w:r>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t>Зарубежная литература</w:t>
      </w:r>
      <w:r w:rsidRPr="009C380E">
        <w:rPr>
          <w:rFonts w:ascii="Times New Roman" w:hAnsi="Times New Roman"/>
          <w:color w:val="000000"/>
          <w:sz w:val="28"/>
          <w:lang w:val="ru-RU"/>
        </w:rPr>
        <w:t xml:space="preserve">. Круг чтения: литературная (авторская) сказка </w:t>
      </w:r>
      <w:bookmarkStart w:id="25" w:name="0c3ae019-4704-47be-8c05-88069337bebf"/>
      <w:r w:rsidRPr="009C380E">
        <w:rPr>
          <w:rFonts w:ascii="Times New Roman" w:hAnsi="Times New Roman"/>
          <w:color w:val="000000"/>
          <w:sz w:val="28"/>
          <w:lang w:val="ru-RU"/>
        </w:rPr>
        <w:t>(не менее двух произведений)</w:t>
      </w:r>
      <w:bookmarkEnd w:id="25"/>
      <w:r w:rsidRPr="009C380E">
        <w:rPr>
          <w:rFonts w:ascii="Times New Roman" w:hAnsi="Times New Roman"/>
          <w:color w:val="000000"/>
          <w:sz w:val="28"/>
          <w:lang w:val="ru-RU"/>
        </w:rPr>
        <w:t xml:space="preserve">: зарубежные писатели-сказочники (Ш. Перро, Х.-К. Андерсен </w:t>
      </w:r>
      <w:bookmarkStart w:id="26" w:name="0e95da97-7b05-41cd-84b7-0db56826c5ee"/>
      <w:r w:rsidRPr="009C380E">
        <w:rPr>
          <w:rFonts w:ascii="Times New Roman" w:hAnsi="Times New Roman"/>
          <w:color w:val="000000"/>
          <w:sz w:val="28"/>
          <w:lang w:val="ru-RU"/>
        </w:rPr>
        <w:t>и др.</w:t>
      </w:r>
      <w:bookmarkEnd w:id="26"/>
      <w:r w:rsidRPr="009C380E">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7" w:name="63220a7a-3056-4cb7-8b8f-8dfa3716a258"/>
      <w:r w:rsidRPr="009C380E">
        <w:rPr>
          <w:rFonts w:ascii="Times New Roman" w:hAnsi="Times New Roman"/>
          <w:color w:val="000000"/>
          <w:sz w:val="28"/>
          <w:lang w:val="ru-RU"/>
        </w:rPr>
        <w:t>и другие (по выбору)</w:t>
      </w:r>
      <w:bookmarkEnd w:id="27"/>
      <w:r w:rsidRPr="009C380E">
        <w:rPr>
          <w:rFonts w:ascii="Times New Roman" w:hAnsi="Times New Roman"/>
          <w:color w:val="000000"/>
          <w:sz w:val="28"/>
          <w:lang w:val="ru-RU"/>
        </w:rPr>
        <w:t>.</w:t>
      </w:r>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t>Библиографическая культура</w:t>
      </w:r>
      <w:r w:rsidRPr="009C380E">
        <w:rPr>
          <w:rFonts w:ascii="Times New Roman" w:hAnsi="Times New Roman"/>
          <w:color w:val="000000"/>
          <w:sz w:val="28"/>
          <w:lang w:val="ru-RU"/>
        </w:rPr>
        <w:t xml:space="preserve"> </w:t>
      </w:r>
      <w:r w:rsidRPr="009C380E">
        <w:rPr>
          <w:rFonts w:ascii="Times New Roman" w:hAnsi="Times New Roman"/>
          <w:i/>
          <w:color w:val="000000"/>
          <w:sz w:val="28"/>
          <w:lang w:val="ru-RU"/>
        </w:rPr>
        <w:t>(работа с детской книгой и справочной литературой)</w:t>
      </w:r>
      <w:r w:rsidRPr="009C380E">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t>Базовые логические и исследовательские действия</w:t>
      </w:r>
      <w:r w:rsidRPr="009C380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A3426" w:rsidRPr="009C380E" w:rsidRDefault="009C380E">
      <w:pPr>
        <w:numPr>
          <w:ilvl w:val="0"/>
          <w:numId w:val="7"/>
        </w:numPr>
        <w:spacing w:after="0" w:line="264" w:lineRule="exact"/>
        <w:jc w:val="both"/>
        <w:rPr>
          <w:lang w:val="ru-RU"/>
        </w:rPr>
      </w:pPr>
      <w:r w:rsidRPr="009C380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A3426" w:rsidRPr="009C380E" w:rsidRDefault="009C380E">
      <w:pPr>
        <w:numPr>
          <w:ilvl w:val="0"/>
          <w:numId w:val="7"/>
        </w:numPr>
        <w:spacing w:after="0" w:line="264" w:lineRule="exact"/>
        <w:jc w:val="both"/>
        <w:rPr>
          <w:lang w:val="ru-RU"/>
        </w:rPr>
      </w:pPr>
      <w:r w:rsidRPr="009C380E">
        <w:rPr>
          <w:rFonts w:ascii="Times New Roman" w:hAnsi="Times New Roman"/>
          <w:color w:val="000000"/>
          <w:sz w:val="28"/>
          <w:lang w:val="ru-RU"/>
        </w:rPr>
        <w:t>сравнивать и группировать различные произведения по теме (о Родине,</w:t>
      </w:r>
    </w:p>
    <w:p w:rsidR="004A3426" w:rsidRPr="009C380E" w:rsidRDefault="009C380E">
      <w:pPr>
        <w:numPr>
          <w:ilvl w:val="0"/>
          <w:numId w:val="7"/>
        </w:numPr>
        <w:spacing w:after="0" w:line="264" w:lineRule="exact"/>
        <w:jc w:val="both"/>
        <w:rPr>
          <w:lang w:val="ru-RU"/>
        </w:rPr>
      </w:pPr>
      <w:r w:rsidRPr="009C380E">
        <w:rPr>
          <w:rFonts w:ascii="Times New Roman" w:hAnsi="Times New Roman"/>
          <w:color w:val="000000"/>
          <w:sz w:val="28"/>
          <w:lang w:val="ru-RU"/>
        </w:rPr>
        <w:t>о родной природе, о детях, о животных, о семье, о чудесах и превращениях),</w:t>
      </w:r>
    </w:p>
    <w:p w:rsidR="004A3426" w:rsidRPr="009C380E" w:rsidRDefault="009C380E">
      <w:pPr>
        <w:numPr>
          <w:ilvl w:val="0"/>
          <w:numId w:val="7"/>
        </w:numPr>
        <w:spacing w:after="0" w:line="264" w:lineRule="exact"/>
        <w:jc w:val="both"/>
        <w:rPr>
          <w:lang w:val="ru-RU"/>
        </w:rPr>
      </w:pPr>
      <w:r w:rsidRPr="009C380E">
        <w:rPr>
          <w:rFonts w:ascii="Times New Roman" w:hAnsi="Times New Roman"/>
          <w:color w:val="000000"/>
          <w:sz w:val="28"/>
          <w:lang w:val="ru-RU"/>
        </w:rPr>
        <w:t>по жанрам (произведения устного народного творчества, сказка (фольклорная</w:t>
      </w:r>
    </w:p>
    <w:p w:rsidR="004A3426" w:rsidRPr="009C380E" w:rsidRDefault="009C380E">
      <w:pPr>
        <w:numPr>
          <w:ilvl w:val="0"/>
          <w:numId w:val="7"/>
        </w:numPr>
        <w:spacing w:after="0" w:line="264" w:lineRule="exact"/>
        <w:jc w:val="both"/>
        <w:rPr>
          <w:lang w:val="ru-RU"/>
        </w:rPr>
      </w:pPr>
      <w:r w:rsidRPr="009C380E">
        <w:rPr>
          <w:rFonts w:ascii="Times New Roman" w:hAnsi="Times New Roman"/>
          <w:color w:val="000000"/>
          <w:sz w:val="28"/>
          <w:lang w:val="ru-RU"/>
        </w:rPr>
        <w:t>и литературная), рассказ, басня, стихотворение);</w:t>
      </w:r>
    </w:p>
    <w:p w:rsidR="004A3426" w:rsidRPr="009C380E" w:rsidRDefault="009C380E">
      <w:pPr>
        <w:numPr>
          <w:ilvl w:val="0"/>
          <w:numId w:val="7"/>
        </w:numPr>
        <w:spacing w:after="0" w:line="264" w:lineRule="exact"/>
        <w:jc w:val="both"/>
        <w:rPr>
          <w:lang w:val="ru-RU"/>
        </w:rPr>
      </w:pPr>
      <w:r w:rsidRPr="009C380E">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4A3426" w:rsidRPr="009C380E" w:rsidRDefault="009C380E">
      <w:pPr>
        <w:numPr>
          <w:ilvl w:val="0"/>
          <w:numId w:val="7"/>
        </w:numPr>
        <w:spacing w:after="0" w:line="264" w:lineRule="exact"/>
        <w:jc w:val="both"/>
        <w:rPr>
          <w:lang w:val="ru-RU"/>
        </w:rPr>
      </w:pPr>
      <w:r w:rsidRPr="009C380E">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4A3426" w:rsidRPr="009C380E" w:rsidRDefault="009C380E">
      <w:pPr>
        <w:numPr>
          <w:ilvl w:val="0"/>
          <w:numId w:val="7"/>
        </w:numPr>
        <w:spacing w:after="0" w:line="264" w:lineRule="exact"/>
        <w:jc w:val="both"/>
        <w:rPr>
          <w:lang w:val="ru-RU"/>
        </w:rPr>
      </w:pPr>
      <w:r w:rsidRPr="009C380E">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lastRenderedPageBreak/>
        <w:t>Работа с информацией</w:t>
      </w:r>
      <w:r w:rsidRPr="009C380E">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4A3426" w:rsidRPr="009C380E" w:rsidRDefault="009C380E">
      <w:pPr>
        <w:numPr>
          <w:ilvl w:val="0"/>
          <w:numId w:val="8"/>
        </w:numPr>
        <w:spacing w:after="0" w:line="264" w:lineRule="exact"/>
        <w:jc w:val="both"/>
        <w:rPr>
          <w:lang w:val="ru-RU"/>
        </w:rPr>
      </w:pPr>
      <w:r w:rsidRPr="009C380E">
        <w:rPr>
          <w:rFonts w:ascii="Times New Roman" w:hAnsi="Times New Roman"/>
          <w:color w:val="000000"/>
          <w:sz w:val="28"/>
          <w:lang w:val="ru-RU"/>
        </w:rPr>
        <w:t>соотносить иллюстрации с текстом произведения;</w:t>
      </w:r>
    </w:p>
    <w:p w:rsidR="004A3426" w:rsidRPr="009C380E" w:rsidRDefault="009C380E">
      <w:pPr>
        <w:numPr>
          <w:ilvl w:val="0"/>
          <w:numId w:val="8"/>
        </w:numPr>
        <w:spacing w:after="0" w:line="264" w:lineRule="exact"/>
        <w:jc w:val="both"/>
        <w:rPr>
          <w:lang w:val="ru-RU"/>
        </w:rPr>
      </w:pPr>
      <w:r w:rsidRPr="009C380E">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4A3426" w:rsidRPr="009C380E" w:rsidRDefault="009C380E">
      <w:pPr>
        <w:numPr>
          <w:ilvl w:val="0"/>
          <w:numId w:val="8"/>
        </w:numPr>
        <w:spacing w:after="0" w:line="264" w:lineRule="exact"/>
        <w:jc w:val="both"/>
        <w:rPr>
          <w:lang w:val="ru-RU"/>
        </w:rPr>
      </w:pPr>
      <w:r w:rsidRPr="009C380E">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4A3426" w:rsidRPr="009C380E" w:rsidRDefault="009C380E">
      <w:pPr>
        <w:numPr>
          <w:ilvl w:val="0"/>
          <w:numId w:val="8"/>
        </w:numPr>
        <w:spacing w:after="0" w:line="264" w:lineRule="exact"/>
        <w:jc w:val="both"/>
        <w:rPr>
          <w:lang w:val="ru-RU"/>
        </w:rPr>
      </w:pPr>
      <w:r w:rsidRPr="009C380E">
        <w:rPr>
          <w:rFonts w:ascii="Times New Roman" w:hAnsi="Times New Roman"/>
          <w:color w:val="000000"/>
          <w:sz w:val="28"/>
          <w:lang w:val="ru-RU"/>
        </w:rPr>
        <w:t>пользоваться словарями для уточнения значения незнакомого слова.</w:t>
      </w:r>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t>Коммуникативные универсальные учебные</w:t>
      </w:r>
      <w:r w:rsidRPr="009C380E">
        <w:rPr>
          <w:rFonts w:ascii="Times New Roman" w:hAnsi="Times New Roman"/>
          <w:color w:val="000000"/>
          <w:sz w:val="28"/>
          <w:lang w:val="ru-RU"/>
        </w:rPr>
        <w:t xml:space="preserve"> действия способствуют формированию умений:</w:t>
      </w:r>
    </w:p>
    <w:p w:rsidR="004A3426" w:rsidRPr="009C380E" w:rsidRDefault="009C380E">
      <w:pPr>
        <w:numPr>
          <w:ilvl w:val="0"/>
          <w:numId w:val="9"/>
        </w:numPr>
        <w:spacing w:after="0" w:line="264" w:lineRule="exact"/>
        <w:jc w:val="both"/>
        <w:rPr>
          <w:lang w:val="ru-RU"/>
        </w:rPr>
      </w:pPr>
      <w:r w:rsidRPr="009C380E">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4A3426" w:rsidRDefault="009C380E">
      <w:pPr>
        <w:numPr>
          <w:ilvl w:val="0"/>
          <w:numId w:val="9"/>
        </w:numPr>
        <w:spacing w:after="0" w:line="264" w:lineRule="exact"/>
        <w:jc w:val="both"/>
      </w:pPr>
      <w:r>
        <w:rPr>
          <w:rFonts w:ascii="Times New Roman" w:hAnsi="Times New Roman"/>
          <w:color w:val="000000"/>
          <w:sz w:val="28"/>
        </w:rPr>
        <w:t>на заданную тему;</w:t>
      </w:r>
    </w:p>
    <w:p w:rsidR="004A3426" w:rsidRPr="009C380E" w:rsidRDefault="009C380E">
      <w:pPr>
        <w:numPr>
          <w:ilvl w:val="0"/>
          <w:numId w:val="9"/>
        </w:numPr>
        <w:spacing w:after="0" w:line="264" w:lineRule="exact"/>
        <w:jc w:val="both"/>
        <w:rPr>
          <w:lang w:val="ru-RU"/>
        </w:rPr>
      </w:pPr>
      <w:r w:rsidRPr="009C380E">
        <w:rPr>
          <w:rFonts w:ascii="Times New Roman" w:hAnsi="Times New Roman"/>
          <w:color w:val="000000"/>
          <w:sz w:val="28"/>
          <w:lang w:val="ru-RU"/>
        </w:rPr>
        <w:t>пересказывать подробно и выборочно прочитанное произведение;</w:t>
      </w:r>
    </w:p>
    <w:p w:rsidR="004A3426" w:rsidRPr="009C380E" w:rsidRDefault="009C380E">
      <w:pPr>
        <w:numPr>
          <w:ilvl w:val="0"/>
          <w:numId w:val="9"/>
        </w:numPr>
        <w:spacing w:after="0" w:line="264" w:lineRule="exact"/>
        <w:jc w:val="both"/>
        <w:rPr>
          <w:lang w:val="ru-RU"/>
        </w:rPr>
      </w:pPr>
      <w:r w:rsidRPr="009C380E">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4A3426" w:rsidRDefault="009C380E">
      <w:pPr>
        <w:numPr>
          <w:ilvl w:val="0"/>
          <w:numId w:val="9"/>
        </w:numPr>
        <w:spacing w:after="0" w:line="264" w:lineRule="exact"/>
        <w:jc w:val="both"/>
      </w:pPr>
      <w:r>
        <w:rPr>
          <w:rFonts w:ascii="Times New Roman" w:hAnsi="Times New Roman"/>
          <w:color w:val="000000"/>
          <w:sz w:val="28"/>
        </w:rPr>
        <w:t>описывать (устно) картины природы;</w:t>
      </w:r>
    </w:p>
    <w:p w:rsidR="004A3426" w:rsidRPr="009C380E" w:rsidRDefault="009C380E">
      <w:pPr>
        <w:numPr>
          <w:ilvl w:val="0"/>
          <w:numId w:val="9"/>
        </w:numPr>
        <w:spacing w:after="0" w:line="264" w:lineRule="exact"/>
        <w:jc w:val="both"/>
        <w:rPr>
          <w:lang w:val="ru-RU"/>
        </w:rPr>
      </w:pPr>
      <w:r w:rsidRPr="009C380E">
        <w:rPr>
          <w:rFonts w:ascii="Times New Roman" w:hAnsi="Times New Roman"/>
          <w:color w:val="000000"/>
          <w:sz w:val="28"/>
          <w:lang w:val="ru-RU"/>
        </w:rPr>
        <w:t>сочинять по аналогии с прочитанным загадки, рассказы, небольшие сказки;</w:t>
      </w:r>
    </w:p>
    <w:p w:rsidR="004A3426" w:rsidRPr="009C380E" w:rsidRDefault="009C380E">
      <w:pPr>
        <w:numPr>
          <w:ilvl w:val="0"/>
          <w:numId w:val="9"/>
        </w:numPr>
        <w:spacing w:after="0" w:line="264" w:lineRule="exact"/>
        <w:jc w:val="both"/>
        <w:rPr>
          <w:lang w:val="ru-RU"/>
        </w:rPr>
      </w:pPr>
      <w:r w:rsidRPr="009C380E">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t>Регулятивные универсальные учебные действия</w:t>
      </w:r>
      <w:r w:rsidRPr="009C380E">
        <w:rPr>
          <w:rFonts w:ascii="Times New Roman" w:hAnsi="Times New Roman"/>
          <w:color w:val="000000"/>
          <w:sz w:val="28"/>
          <w:lang w:val="ru-RU"/>
        </w:rPr>
        <w:t xml:space="preserve"> способствуют формированию умений:</w:t>
      </w:r>
    </w:p>
    <w:p w:rsidR="004A3426" w:rsidRPr="009C380E" w:rsidRDefault="009C380E">
      <w:pPr>
        <w:numPr>
          <w:ilvl w:val="0"/>
          <w:numId w:val="10"/>
        </w:numPr>
        <w:spacing w:after="0" w:line="264" w:lineRule="exact"/>
        <w:jc w:val="both"/>
        <w:rPr>
          <w:lang w:val="ru-RU"/>
        </w:rPr>
      </w:pPr>
      <w:r w:rsidRPr="009C380E">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4A3426" w:rsidRPr="009C380E" w:rsidRDefault="009C380E">
      <w:pPr>
        <w:numPr>
          <w:ilvl w:val="0"/>
          <w:numId w:val="10"/>
        </w:numPr>
        <w:spacing w:after="0" w:line="264" w:lineRule="exact"/>
        <w:jc w:val="both"/>
        <w:rPr>
          <w:lang w:val="ru-RU"/>
        </w:rPr>
      </w:pPr>
      <w:r w:rsidRPr="009C380E">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4A3426" w:rsidRPr="009C380E" w:rsidRDefault="009C380E">
      <w:pPr>
        <w:numPr>
          <w:ilvl w:val="0"/>
          <w:numId w:val="10"/>
        </w:numPr>
        <w:spacing w:after="0" w:line="264" w:lineRule="exact"/>
        <w:jc w:val="both"/>
        <w:rPr>
          <w:lang w:val="ru-RU"/>
        </w:rPr>
      </w:pPr>
      <w:r w:rsidRPr="009C380E">
        <w:rPr>
          <w:rFonts w:ascii="Times New Roman" w:hAnsi="Times New Roman"/>
          <w:color w:val="000000"/>
          <w:sz w:val="28"/>
          <w:lang w:val="ru-RU"/>
        </w:rPr>
        <w:t>контролировать выполнение поставленной учебной задачи при чтении</w:t>
      </w:r>
    </w:p>
    <w:p w:rsidR="004A3426" w:rsidRDefault="009C380E">
      <w:pPr>
        <w:numPr>
          <w:ilvl w:val="0"/>
          <w:numId w:val="10"/>
        </w:numPr>
        <w:spacing w:after="0" w:line="264" w:lineRule="exact"/>
        <w:jc w:val="both"/>
      </w:pPr>
      <w:r>
        <w:rPr>
          <w:rFonts w:ascii="Times New Roman" w:hAnsi="Times New Roman"/>
          <w:color w:val="000000"/>
          <w:sz w:val="28"/>
        </w:rPr>
        <w:t>(слушании) произведения;</w:t>
      </w:r>
    </w:p>
    <w:p w:rsidR="004A3426" w:rsidRPr="009C380E" w:rsidRDefault="009C380E">
      <w:pPr>
        <w:numPr>
          <w:ilvl w:val="0"/>
          <w:numId w:val="10"/>
        </w:numPr>
        <w:spacing w:after="0" w:line="264" w:lineRule="exact"/>
        <w:jc w:val="both"/>
        <w:rPr>
          <w:lang w:val="ru-RU"/>
        </w:rPr>
      </w:pPr>
      <w:r w:rsidRPr="009C380E">
        <w:rPr>
          <w:rFonts w:ascii="Times New Roman" w:hAnsi="Times New Roman"/>
          <w:color w:val="000000"/>
          <w:sz w:val="28"/>
          <w:lang w:val="ru-RU"/>
        </w:rPr>
        <w:t>проверять (по образцу) выполнение поставленной учебной задачи.</w:t>
      </w:r>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t>Совместная деятельность</w:t>
      </w:r>
      <w:r w:rsidRPr="009C380E">
        <w:rPr>
          <w:rFonts w:ascii="Times New Roman" w:hAnsi="Times New Roman"/>
          <w:color w:val="000000"/>
          <w:sz w:val="28"/>
          <w:lang w:val="ru-RU"/>
        </w:rPr>
        <w:t xml:space="preserve"> способствует формированию умений:</w:t>
      </w:r>
    </w:p>
    <w:p w:rsidR="004A3426" w:rsidRPr="009C380E" w:rsidRDefault="009C380E">
      <w:pPr>
        <w:numPr>
          <w:ilvl w:val="0"/>
          <w:numId w:val="11"/>
        </w:numPr>
        <w:spacing w:after="0" w:line="264" w:lineRule="exact"/>
        <w:jc w:val="both"/>
        <w:rPr>
          <w:lang w:val="ru-RU"/>
        </w:rPr>
      </w:pPr>
      <w:r w:rsidRPr="009C380E">
        <w:rPr>
          <w:rFonts w:ascii="Times New Roman" w:hAnsi="Times New Roman"/>
          <w:color w:val="000000"/>
          <w:sz w:val="28"/>
          <w:lang w:val="ru-RU"/>
        </w:rPr>
        <w:t>выбирать себе партнёров по совместной деятельности;</w:t>
      </w:r>
    </w:p>
    <w:p w:rsidR="004A3426" w:rsidRPr="009C380E" w:rsidRDefault="009C380E">
      <w:pPr>
        <w:numPr>
          <w:ilvl w:val="0"/>
          <w:numId w:val="11"/>
        </w:numPr>
        <w:spacing w:after="0" w:line="264" w:lineRule="exact"/>
        <w:jc w:val="both"/>
        <w:rPr>
          <w:lang w:val="ru-RU"/>
        </w:rPr>
      </w:pPr>
      <w:r w:rsidRPr="009C380E">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4A3426" w:rsidRPr="009C380E" w:rsidRDefault="004A3426">
      <w:pPr>
        <w:spacing w:after="0" w:line="264" w:lineRule="exact"/>
        <w:ind w:left="120"/>
        <w:jc w:val="both"/>
        <w:rPr>
          <w:lang w:val="ru-RU"/>
        </w:rPr>
      </w:pPr>
    </w:p>
    <w:p w:rsidR="004A3426" w:rsidRPr="009C380E" w:rsidRDefault="009C380E">
      <w:pPr>
        <w:spacing w:after="0" w:line="264" w:lineRule="exact"/>
        <w:ind w:firstLine="600"/>
        <w:jc w:val="both"/>
        <w:rPr>
          <w:lang w:val="ru-RU"/>
        </w:rPr>
      </w:pPr>
      <w:r w:rsidRPr="009C380E">
        <w:rPr>
          <w:rFonts w:ascii="Times New Roman" w:hAnsi="Times New Roman"/>
          <w:b/>
          <w:color w:val="333333"/>
          <w:sz w:val="28"/>
          <w:lang w:val="ru-RU"/>
        </w:rPr>
        <w:t>3 КЛАСС</w:t>
      </w:r>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t>О Родине и её истории.</w:t>
      </w:r>
      <w:r w:rsidRPr="009C380E">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9C380E">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w:t>
      </w:r>
      <w:r w:rsidRPr="009C380E">
        <w:rPr>
          <w:rFonts w:ascii="Times New Roman" w:hAnsi="Times New Roman"/>
          <w:color w:val="000000"/>
          <w:sz w:val="28"/>
          <w:lang w:val="ru-RU"/>
        </w:rPr>
        <w:lastRenderedPageBreak/>
        <w:t xml:space="preserve">выразительности при чтении вслух: интонация, темп, ритм, логические ударения. </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8" w:name="96e70618-7a1d-4135-8fd3-a8d5b625e8a7"/>
      <w:r w:rsidRPr="009C380E">
        <w:rPr>
          <w:rFonts w:ascii="Times New Roman" w:hAnsi="Times New Roman"/>
          <w:color w:val="000000"/>
          <w:sz w:val="28"/>
          <w:lang w:val="ru-RU"/>
        </w:rPr>
        <w:t>и другое (по выбору)</w:t>
      </w:r>
      <w:bookmarkEnd w:id="28"/>
      <w:r w:rsidRPr="009C380E">
        <w:rPr>
          <w:rFonts w:ascii="Times New Roman" w:hAnsi="Times New Roman"/>
          <w:color w:val="000000"/>
          <w:sz w:val="28"/>
          <w:lang w:val="ru-RU"/>
        </w:rPr>
        <w:t>.</w:t>
      </w:r>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t xml:space="preserve">Фольклор (устное народное творчество). </w:t>
      </w:r>
      <w:r w:rsidRPr="009C380E">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9C380E">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29" w:name="6dc3c912-0f6b-44b2-87fb-4fa8c0a8ddd8"/>
      <w:r w:rsidRPr="009C380E">
        <w:rPr>
          <w:rFonts w:ascii="Times New Roman" w:hAnsi="Times New Roman"/>
          <w:color w:val="000000"/>
          <w:sz w:val="28"/>
          <w:lang w:val="ru-RU"/>
        </w:rPr>
        <w:t>и др.)</w:t>
      </w:r>
      <w:bookmarkEnd w:id="29"/>
      <w:r w:rsidRPr="009C380E">
        <w:rPr>
          <w:rFonts w:ascii="Times New Roman" w:hAnsi="Times New Roman"/>
          <w:color w:val="000000"/>
          <w:sz w:val="28"/>
          <w:lang w:val="ru-RU"/>
        </w:rPr>
        <w:t>. Отражение в сказках народного быта и культуры. Составление плана сказки.</w:t>
      </w:r>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t>Круг чтения: народная песня.</w:t>
      </w:r>
      <w:r w:rsidRPr="009C380E">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0" w:name="2d4a2950-b4e9-4f16-a8a6-487d5016001d"/>
      <w:r w:rsidRPr="009C380E">
        <w:rPr>
          <w:rFonts w:ascii="Times New Roman" w:hAnsi="Times New Roman"/>
          <w:color w:val="000000"/>
          <w:sz w:val="28"/>
          <w:lang w:val="ru-RU"/>
        </w:rPr>
        <w:t>и другие (по выбору)</w:t>
      </w:r>
      <w:bookmarkEnd w:id="30"/>
      <w:r w:rsidRPr="009C380E">
        <w:rPr>
          <w:rFonts w:ascii="Times New Roman" w:hAnsi="Times New Roman"/>
          <w:color w:val="000000"/>
          <w:sz w:val="28"/>
          <w:lang w:val="ru-RU"/>
        </w:rPr>
        <w:t>.</w:t>
      </w:r>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t xml:space="preserve">Творчество А. С. Пушкина. </w:t>
      </w:r>
      <w:r w:rsidRPr="009C380E">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1" w:name="80f00626-952e-41bd-9beb-6d0f5fe1ba6b"/>
      <w:r w:rsidRPr="009C380E">
        <w:rPr>
          <w:rFonts w:ascii="Times New Roman" w:hAnsi="Times New Roman"/>
          <w:color w:val="000000"/>
          <w:sz w:val="28"/>
          <w:lang w:val="ru-RU"/>
        </w:rPr>
        <w:t>и другие по выбору)</w:t>
      </w:r>
      <w:bookmarkEnd w:id="31"/>
      <w:r w:rsidRPr="009C380E">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2" w:name="db43cb12-75a1-43f5-b252-1995adfd2fff"/>
      <w:r w:rsidRPr="009C380E">
        <w:rPr>
          <w:rFonts w:ascii="Times New Roman" w:hAnsi="Times New Roman"/>
          <w:color w:val="000000"/>
          <w:sz w:val="28"/>
          <w:lang w:val="ru-RU"/>
        </w:rPr>
        <w:t>и другие (по выбору)</w:t>
      </w:r>
      <w:bookmarkEnd w:id="32"/>
      <w:r w:rsidRPr="009C380E">
        <w:rPr>
          <w:rFonts w:ascii="Times New Roman" w:hAnsi="Times New Roman"/>
          <w:color w:val="000000"/>
          <w:sz w:val="28"/>
          <w:lang w:val="ru-RU"/>
        </w:rPr>
        <w:t>.</w:t>
      </w:r>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t>Творчество И. А. Крылова.</w:t>
      </w:r>
      <w:r w:rsidRPr="009C380E">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3" w:name="99ba0051-1be8-4e8f-b0dd-a10143c31c81"/>
      <w:r w:rsidRPr="009C380E">
        <w:rPr>
          <w:rFonts w:ascii="Times New Roman" w:hAnsi="Times New Roman"/>
          <w:color w:val="000000"/>
          <w:sz w:val="28"/>
          <w:lang w:val="ru-RU"/>
        </w:rPr>
        <w:t>(не менее двух)</w:t>
      </w:r>
      <w:bookmarkEnd w:id="33"/>
      <w:r w:rsidRPr="009C380E">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lastRenderedPageBreak/>
        <w:t xml:space="preserve">Произведения для чтения: И.А. Крылов «Ворона и Лисица», «Лисица и виноград», «Мартышка и очки» </w:t>
      </w:r>
      <w:bookmarkStart w:id="34" w:name="738a01c7-d12e-4abb-aa19-15d8e09af024"/>
      <w:r w:rsidRPr="009C380E">
        <w:rPr>
          <w:rFonts w:ascii="Times New Roman" w:hAnsi="Times New Roman"/>
          <w:color w:val="000000"/>
          <w:sz w:val="28"/>
          <w:lang w:val="ru-RU"/>
        </w:rPr>
        <w:t>и другие (по выбору)</w:t>
      </w:r>
      <w:bookmarkEnd w:id="34"/>
      <w:r w:rsidRPr="009C380E">
        <w:rPr>
          <w:rFonts w:ascii="Times New Roman" w:hAnsi="Times New Roman"/>
          <w:color w:val="000000"/>
          <w:sz w:val="28"/>
          <w:lang w:val="ru-RU"/>
        </w:rPr>
        <w:t>.</w:t>
      </w:r>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9C380E">
        <w:rPr>
          <w:rFonts w:ascii="Times New Roman" w:hAnsi="Times New Roman"/>
          <w:i/>
          <w:color w:val="000000"/>
          <w:sz w:val="28"/>
          <w:lang w:val="ru-RU"/>
        </w:rPr>
        <w:t>Х–ХХ веков</w:t>
      </w:r>
      <w:r w:rsidRPr="009C380E">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5" w:name="a8556af8-9a03-49c3-b8c8-d0217dccd1c5"/>
      <w:r w:rsidRPr="009C380E">
        <w:rPr>
          <w:rFonts w:ascii="Times New Roman" w:hAnsi="Times New Roman"/>
          <w:color w:val="000000"/>
          <w:sz w:val="28"/>
          <w:lang w:val="ru-RU"/>
        </w:rPr>
        <w:t>(не менее пяти авторов по выбору)</w:t>
      </w:r>
      <w:bookmarkEnd w:id="35"/>
      <w:r w:rsidRPr="009C380E">
        <w:rPr>
          <w:rFonts w:ascii="Times New Roman" w:hAnsi="Times New Roman"/>
          <w:color w:val="000000"/>
          <w:sz w:val="28"/>
          <w:lang w:val="ru-RU"/>
        </w:rPr>
        <w:t xml:space="preserve">: Ф. И. Тютчева, А. А. Фета, А. Н. Майкова, Н. А. Некрасова, А. А. Блока, И. А. Бунина, </w:t>
      </w:r>
      <w:bookmarkStart w:id="36" w:name="236d15e5-7adb-4fc2-919e-678797fd1898"/>
      <w:r w:rsidRPr="009C380E">
        <w:rPr>
          <w:rFonts w:ascii="Times New Roman" w:hAnsi="Times New Roman"/>
          <w:color w:val="000000"/>
          <w:sz w:val="28"/>
          <w:lang w:val="ru-RU"/>
        </w:rPr>
        <w:t>С. А. Есенина, А. П. Чехова, К. Г. Паустовского и др.</w:t>
      </w:r>
      <w:bookmarkEnd w:id="36"/>
      <w:r w:rsidRPr="009C380E">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7" w:name="b39133dd-5b08-4549-a5bd-8bf368254092"/>
      <w:r w:rsidRPr="009C380E">
        <w:rPr>
          <w:rFonts w:ascii="Times New Roman" w:hAnsi="Times New Roman"/>
          <w:color w:val="000000"/>
          <w:sz w:val="28"/>
          <w:lang w:val="ru-RU"/>
        </w:rPr>
        <w:t>и другие (по выбору)</w:t>
      </w:r>
      <w:bookmarkEnd w:id="37"/>
      <w:r w:rsidRPr="009C380E">
        <w:rPr>
          <w:rFonts w:ascii="Times New Roman" w:hAnsi="Times New Roman"/>
          <w:color w:val="000000"/>
          <w:sz w:val="28"/>
          <w:lang w:val="ru-RU"/>
        </w:rPr>
        <w:t>.</w:t>
      </w:r>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t>Творчество Л. Н. Толстого</w:t>
      </w:r>
      <w:r w:rsidRPr="009C380E">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38" w:name="1a0e8552-8319-44da-b4b7-9c067d7af546"/>
      <w:r w:rsidRPr="009C380E">
        <w:rPr>
          <w:rFonts w:ascii="Times New Roman" w:hAnsi="Times New Roman"/>
          <w:color w:val="000000"/>
          <w:sz w:val="28"/>
          <w:lang w:val="ru-RU"/>
        </w:rPr>
        <w:t>(не менее трёх произведений)</w:t>
      </w:r>
      <w:bookmarkEnd w:id="38"/>
      <w:r w:rsidRPr="009C380E">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 xml:space="preserve">Произведения для чтения: Л.Н. Толстой «Лебеди», «Зайцы», «Прыжок», «Акула» </w:t>
      </w:r>
      <w:bookmarkStart w:id="39" w:name="7bc5c68d-92f5-41d5-9535-d638ea476e3f"/>
      <w:r w:rsidRPr="009C380E">
        <w:rPr>
          <w:rFonts w:ascii="Times New Roman" w:hAnsi="Times New Roman"/>
          <w:color w:val="000000"/>
          <w:sz w:val="28"/>
          <w:lang w:val="ru-RU"/>
        </w:rPr>
        <w:t>и другие</w:t>
      </w:r>
      <w:bookmarkEnd w:id="39"/>
      <w:r w:rsidRPr="009C380E">
        <w:rPr>
          <w:rFonts w:ascii="Times New Roman" w:hAnsi="Times New Roman"/>
          <w:color w:val="000000"/>
          <w:sz w:val="28"/>
          <w:lang w:val="ru-RU"/>
        </w:rPr>
        <w:t>.</w:t>
      </w:r>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t>Литературная сказка.</w:t>
      </w:r>
      <w:r w:rsidRPr="009C380E">
        <w:rPr>
          <w:rFonts w:ascii="Times New Roman" w:hAnsi="Times New Roman"/>
          <w:color w:val="000000"/>
          <w:sz w:val="28"/>
          <w:lang w:val="ru-RU"/>
        </w:rPr>
        <w:t xml:space="preserve"> Литературная сказка русских писателей </w:t>
      </w:r>
      <w:bookmarkStart w:id="40" w:name="14358877-86a6-40e2-9fb5-58334b8a6e9a"/>
      <w:r w:rsidRPr="009C380E">
        <w:rPr>
          <w:rFonts w:ascii="Times New Roman" w:hAnsi="Times New Roman"/>
          <w:color w:val="000000"/>
          <w:sz w:val="28"/>
          <w:lang w:val="ru-RU"/>
        </w:rPr>
        <w:t>(не менее двух)</w:t>
      </w:r>
      <w:bookmarkEnd w:id="40"/>
      <w:r w:rsidRPr="009C380E">
        <w:rPr>
          <w:rFonts w:ascii="Times New Roman" w:hAnsi="Times New Roman"/>
          <w:color w:val="000000"/>
          <w:sz w:val="28"/>
          <w:lang w:val="ru-RU"/>
        </w:rPr>
        <w:t xml:space="preserve">. Круг чтения: произведения В. М. Гаршина, М. Горького, И. С. Соколова-Микитова </w:t>
      </w:r>
      <w:bookmarkStart w:id="41" w:name="c6bf05b5-49bd-40a2-90b7-cfd41b2279a7"/>
      <w:r w:rsidRPr="009C380E">
        <w:rPr>
          <w:rFonts w:ascii="Times New Roman" w:hAnsi="Times New Roman"/>
          <w:color w:val="000000"/>
          <w:sz w:val="28"/>
          <w:lang w:val="ru-RU"/>
        </w:rPr>
        <w:t>и др.</w:t>
      </w:r>
      <w:bookmarkEnd w:id="41"/>
      <w:r w:rsidRPr="009C380E">
        <w:rPr>
          <w:rFonts w:ascii="Times New Roman" w:hAnsi="Times New Roman"/>
          <w:color w:val="000000"/>
          <w:sz w:val="28"/>
          <w:lang w:val="ru-RU"/>
        </w:rPr>
        <w:t xml:space="preserve"> Особенности авторских сказок (сюжет, язык, герои). Составление аннотации.</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2" w:name="ea02cf5f-d5e4-4b30-812a-1b46ec679534"/>
      <w:r w:rsidRPr="009C380E">
        <w:rPr>
          <w:rFonts w:ascii="Times New Roman" w:hAnsi="Times New Roman"/>
          <w:color w:val="000000"/>
          <w:sz w:val="28"/>
          <w:lang w:val="ru-RU"/>
        </w:rPr>
        <w:t>и другие (по выбору)</w:t>
      </w:r>
      <w:bookmarkEnd w:id="42"/>
      <w:r w:rsidRPr="009C380E">
        <w:rPr>
          <w:rFonts w:ascii="Times New Roman" w:hAnsi="Times New Roman"/>
          <w:color w:val="000000"/>
          <w:sz w:val="28"/>
          <w:lang w:val="ru-RU"/>
        </w:rPr>
        <w:t>.</w:t>
      </w:r>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t>Произведения о взаимоотношениях человека и животных</w:t>
      </w:r>
      <w:r w:rsidRPr="009C380E">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3" w:name="68f21dae-0b2e-4871-b761-be4991ec4878"/>
      <w:r w:rsidRPr="009C380E">
        <w:rPr>
          <w:rFonts w:ascii="Times New Roman" w:hAnsi="Times New Roman"/>
          <w:color w:val="000000"/>
          <w:sz w:val="28"/>
          <w:lang w:val="ru-RU"/>
        </w:rPr>
        <w:t>и другое (по выбору)</w:t>
      </w:r>
      <w:bookmarkEnd w:id="43"/>
      <w:r w:rsidRPr="009C380E">
        <w:rPr>
          <w:rFonts w:ascii="Times New Roman" w:hAnsi="Times New Roman"/>
          <w:color w:val="000000"/>
          <w:sz w:val="28"/>
          <w:lang w:val="ru-RU"/>
        </w:rPr>
        <w:t>.</w:t>
      </w:r>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t>Произведения о детях</w:t>
      </w:r>
      <w:r w:rsidRPr="009C380E">
        <w:rPr>
          <w:rFonts w:ascii="Times New Roman" w:hAnsi="Times New Roman"/>
          <w:color w:val="000000"/>
          <w:sz w:val="28"/>
          <w:lang w:val="ru-RU"/>
        </w:rPr>
        <w:t xml:space="preserve">.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w:t>
      </w:r>
      <w:r w:rsidRPr="009C380E">
        <w:rPr>
          <w:rFonts w:ascii="Times New Roman" w:hAnsi="Times New Roman"/>
          <w:color w:val="000000"/>
          <w:sz w:val="28"/>
          <w:lang w:val="ru-RU"/>
        </w:rPr>
        <w:lastRenderedPageBreak/>
        <w:t>обстановка как фон создания произведения: судьбы крестьянских детей, дети на войне (</w:t>
      </w:r>
      <w:bookmarkStart w:id="44" w:name="7684134c-2d89-4058-b80b-6ad24d340e2c"/>
      <w:r w:rsidRPr="009C380E">
        <w:rPr>
          <w:rFonts w:ascii="Times New Roman" w:hAnsi="Times New Roman"/>
          <w:color w:val="000000"/>
          <w:sz w:val="28"/>
          <w:lang w:val="ru-RU"/>
        </w:rPr>
        <w:t>произведения по выбору двух-трёх авторов</w:t>
      </w:r>
      <w:bookmarkEnd w:id="44"/>
      <w:r w:rsidRPr="009C380E">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5" w:name="e453ae69-7b50-49e1-850e-5455f39cac3b"/>
      <w:r w:rsidRPr="009C380E">
        <w:rPr>
          <w:rFonts w:ascii="Times New Roman" w:hAnsi="Times New Roman"/>
          <w:color w:val="000000"/>
          <w:sz w:val="28"/>
          <w:lang w:val="ru-RU"/>
        </w:rPr>
        <w:t>и другие (по выбору)</w:t>
      </w:r>
      <w:bookmarkEnd w:id="45"/>
      <w:r w:rsidRPr="009C380E">
        <w:rPr>
          <w:rFonts w:ascii="Times New Roman" w:hAnsi="Times New Roman"/>
          <w:color w:val="000000"/>
          <w:sz w:val="28"/>
          <w:lang w:val="ru-RU"/>
        </w:rPr>
        <w:t>.</w:t>
      </w:r>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t>Юмористические произведения.</w:t>
      </w:r>
      <w:r w:rsidRPr="009C380E">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6" w:name="db307144-10c3-47e0-8f79-b83f6461fd22"/>
      <w:r w:rsidRPr="009C380E">
        <w:rPr>
          <w:rFonts w:ascii="Times New Roman" w:hAnsi="Times New Roman"/>
          <w:color w:val="000000"/>
          <w:sz w:val="28"/>
          <w:lang w:val="ru-RU"/>
        </w:rPr>
        <w:t>(не менее двух произведений)</w:t>
      </w:r>
      <w:bookmarkEnd w:id="46"/>
      <w:r w:rsidRPr="009C380E">
        <w:rPr>
          <w:rFonts w:ascii="Times New Roman" w:hAnsi="Times New Roman"/>
          <w:color w:val="000000"/>
          <w:sz w:val="28"/>
          <w:lang w:val="ru-RU"/>
        </w:rPr>
        <w:t xml:space="preserve">: Н. Н. Носов, В.Ю. Драгунский, </w:t>
      </w:r>
      <w:bookmarkStart w:id="47" w:name="cb0fcba1-b7c3-44d2-9bb6-c0a6c9168eca"/>
      <w:r w:rsidRPr="009C380E">
        <w:rPr>
          <w:rFonts w:ascii="Times New Roman" w:hAnsi="Times New Roman"/>
          <w:color w:val="000000"/>
          <w:sz w:val="28"/>
          <w:lang w:val="ru-RU"/>
        </w:rPr>
        <w:t>М. М. Зощенко и др.</w:t>
      </w:r>
      <w:bookmarkEnd w:id="47"/>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8" w:name="bfd2c4b6-8e45-47df-8299-90bb4d27aacd"/>
      <w:r w:rsidRPr="009C380E">
        <w:rPr>
          <w:rFonts w:ascii="Times New Roman" w:hAnsi="Times New Roman"/>
          <w:color w:val="000000"/>
          <w:sz w:val="28"/>
          <w:lang w:val="ru-RU"/>
        </w:rPr>
        <w:t>и другие (по выбору)</w:t>
      </w:r>
      <w:bookmarkEnd w:id="48"/>
      <w:r w:rsidRPr="009C380E">
        <w:rPr>
          <w:rFonts w:ascii="Times New Roman" w:hAnsi="Times New Roman"/>
          <w:color w:val="000000"/>
          <w:sz w:val="28"/>
          <w:lang w:val="ru-RU"/>
        </w:rPr>
        <w:t>.</w:t>
      </w:r>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t>Зарубежная литература.</w:t>
      </w:r>
      <w:r w:rsidRPr="009C380E">
        <w:rPr>
          <w:rFonts w:ascii="Times New Roman" w:hAnsi="Times New Roman"/>
          <w:color w:val="000000"/>
          <w:sz w:val="28"/>
          <w:lang w:val="ru-RU"/>
        </w:rPr>
        <w:t xml:space="preserve"> Круг чтения </w:t>
      </w:r>
      <w:bookmarkStart w:id="49" w:name="3e21f5c4-1001-4583-8489-5f0ba36061b9"/>
      <w:r w:rsidRPr="009C380E">
        <w:rPr>
          <w:rFonts w:ascii="Times New Roman" w:hAnsi="Times New Roman"/>
          <w:color w:val="000000"/>
          <w:sz w:val="28"/>
          <w:lang w:val="ru-RU"/>
        </w:rPr>
        <w:t>(произведения двух-трёх авторов по выбору):</w:t>
      </w:r>
      <w:bookmarkEnd w:id="49"/>
      <w:r w:rsidRPr="009C380E">
        <w:rPr>
          <w:rFonts w:ascii="Times New Roman" w:hAnsi="Times New Roman"/>
          <w:color w:val="000000"/>
          <w:sz w:val="28"/>
          <w:lang w:val="ru-RU"/>
        </w:rPr>
        <w:t xml:space="preserve"> литературные сказки Ш. Перро, Х.-К. Андерсена, </w:t>
      </w:r>
      <w:bookmarkStart w:id="50" w:name="f6f542f3-f6cf-4368-a418-eb5d19aa0b2b"/>
      <w:r w:rsidRPr="009C380E">
        <w:rPr>
          <w:rFonts w:ascii="Times New Roman" w:hAnsi="Times New Roman"/>
          <w:color w:val="000000"/>
          <w:sz w:val="28"/>
          <w:lang w:val="ru-RU"/>
        </w:rPr>
        <w:t>Р. Киплинга.</w:t>
      </w:r>
      <w:bookmarkEnd w:id="50"/>
      <w:r w:rsidRPr="009C380E">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1" w:name="0e6b1fdc-e350-43b1-a03c-45387667d39d"/>
      <w:r w:rsidRPr="009C380E">
        <w:rPr>
          <w:rFonts w:ascii="Times New Roman" w:hAnsi="Times New Roman"/>
          <w:color w:val="000000"/>
          <w:sz w:val="28"/>
          <w:lang w:val="ru-RU"/>
        </w:rPr>
        <w:t>и другие (по выбору)</w:t>
      </w:r>
      <w:bookmarkEnd w:id="51"/>
      <w:r w:rsidRPr="009C380E">
        <w:rPr>
          <w:rFonts w:ascii="Times New Roman" w:hAnsi="Times New Roman"/>
          <w:color w:val="000000"/>
          <w:sz w:val="28"/>
          <w:lang w:val="ru-RU"/>
        </w:rPr>
        <w:t>.</w:t>
      </w:r>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t>Библиографическая культура (работа с детской книгой и справочной литературой).</w:t>
      </w:r>
      <w:r w:rsidRPr="009C380E">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t>Базовые логические и исследовательские действия</w:t>
      </w:r>
      <w:r w:rsidRPr="009C380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A3426" w:rsidRPr="009C380E" w:rsidRDefault="009C380E">
      <w:pPr>
        <w:numPr>
          <w:ilvl w:val="0"/>
          <w:numId w:val="12"/>
        </w:numPr>
        <w:spacing w:after="0" w:line="264" w:lineRule="exact"/>
        <w:jc w:val="both"/>
        <w:rPr>
          <w:lang w:val="ru-RU"/>
        </w:rPr>
      </w:pPr>
      <w:r w:rsidRPr="009C380E">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4A3426" w:rsidRPr="009C380E" w:rsidRDefault="009C380E">
      <w:pPr>
        <w:numPr>
          <w:ilvl w:val="0"/>
          <w:numId w:val="12"/>
        </w:numPr>
        <w:spacing w:after="0" w:line="264" w:lineRule="exact"/>
        <w:jc w:val="both"/>
        <w:rPr>
          <w:lang w:val="ru-RU"/>
        </w:rPr>
      </w:pPr>
      <w:r w:rsidRPr="009C380E">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4A3426" w:rsidRPr="009C380E" w:rsidRDefault="009C380E">
      <w:pPr>
        <w:numPr>
          <w:ilvl w:val="0"/>
          <w:numId w:val="12"/>
        </w:numPr>
        <w:spacing w:after="0" w:line="264" w:lineRule="exact"/>
        <w:jc w:val="both"/>
        <w:rPr>
          <w:lang w:val="ru-RU"/>
        </w:rPr>
      </w:pPr>
      <w:r w:rsidRPr="009C380E">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4A3426" w:rsidRPr="009C380E" w:rsidRDefault="009C380E">
      <w:pPr>
        <w:numPr>
          <w:ilvl w:val="0"/>
          <w:numId w:val="12"/>
        </w:numPr>
        <w:spacing w:after="0" w:line="264" w:lineRule="exact"/>
        <w:jc w:val="both"/>
        <w:rPr>
          <w:lang w:val="ru-RU"/>
        </w:rPr>
      </w:pPr>
      <w:r w:rsidRPr="009C380E">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4A3426" w:rsidRPr="009C380E" w:rsidRDefault="009C380E">
      <w:pPr>
        <w:numPr>
          <w:ilvl w:val="0"/>
          <w:numId w:val="12"/>
        </w:numPr>
        <w:spacing w:after="0" w:line="264" w:lineRule="exact"/>
        <w:jc w:val="both"/>
        <w:rPr>
          <w:lang w:val="ru-RU"/>
        </w:rPr>
      </w:pPr>
      <w:r w:rsidRPr="009C380E">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4A3426" w:rsidRPr="009C380E" w:rsidRDefault="009C380E">
      <w:pPr>
        <w:numPr>
          <w:ilvl w:val="0"/>
          <w:numId w:val="12"/>
        </w:numPr>
        <w:spacing w:after="0" w:line="264" w:lineRule="exact"/>
        <w:jc w:val="both"/>
        <w:rPr>
          <w:lang w:val="ru-RU"/>
        </w:rPr>
      </w:pPr>
      <w:r w:rsidRPr="009C380E">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lastRenderedPageBreak/>
        <w:t xml:space="preserve">Работа с информацией </w:t>
      </w:r>
      <w:r w:rsidRPr="009C380E">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4A3426" w:rsidRDefault="009C380E">
      <w:pPr>
        <w:numPr>
          <w:ilvl w:val="0"/>
          <w:numId w:val="13"/>
        </w:numPr>
        <w:spacing w:after="0" w:line="264" w:lineRule="exact"/>
        <w:jc w:val="both"/>
      </w:pPr>
      <w:r w:rsidRPr="009C380E">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4A3426" w:rsidRPr="009C380E" w:rsidRDefault="009C380E">
      <w:pPr>
        <w:numPr>
          <w:ilvl w:val="0"/>
          <w:numId w:val="13"/>
        </w:numPr>
        <w:spacing w:after="0" w:line="264" w:lineRule="exact"/>
        <w:jc w:val="both"/>
        <w:rPr>
          <w:lang w:val="ru-RU"/>
        </w:rPr>
      </w:pPr>
      <w:r w:rsidRPr="009C380E">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4A3426" w:rsidRPr="009C380E" w:rsidRDefault="009C380E">
      <w:pPr>
        <w:numPr>
          <w:ilvl w:val="0"/>
          <w:numId w:val="13"/>
        </w:numPr>
        <w:spacing w:after="0" w:line="264" w:lineRule="exact"/>
        <w:jc w:val="both"/>
        <w:rPr>
          <w:lang w:val="ru-RU"/>
        </w:rPr>
      </w:pPr>
      <w:r w:rsidRPr="009C380E">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t>Коммуникативные универсальные учебные действия</w:t>
      </w:r>
      <w:r w:rsidRPr="009C380E">
        <w:rPr>
          <w:rFonts w:ascii="Times New Roman" w:hAnsi="Times New Roman"/>
          <w:color w:val="000000"/>
          <w:sz w:val="28"/>
          <w:lang w:val="ru-RU"/>
        </w:rPr>
        <w:t xml:space="preserve"> способствуют формированию умений:</w:t>
      </w:r>
    </w:p>
    <w:p w:rsidR="004A3426" w:rsidRPr="009C380E" w:rsidRDefault="009C380E">
      <w:pPr>
        <w:numPr>
          <w:ilvl w:val="0"/>
          <w:numId w:val="14"/>
        </w:numPr>
        <w:spacing w:after="0" w:line="264" w:lineRule="exact"/>
        <w:jc w:val="both"/>
        <w:rPr>
          <w:lang w:val="ru-RU"/>
        </w:rPr>
      </w:pPr>
      <w:r w:rsidRPr="009C380E">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4A3426" w:rsidRPr="009C380E" w:rsidRDefault="009C380E">
      <w:pPr>
        <w:numPr>
          <w:ilvl w:val="0"/>
          <w:numId w:val="14"/>
        </w:numPr>
        <w:spacing w:after="0" w:line="264" w:lineRule="exact"/>
        <w:jc w:val="both"/>
        <w:rPr>
          <w:lang w:val="ru-RU"/>
        </w:rPr>
      </w:pPr>
      <w:r w:rsidRPr="009C380E">
        <w:rPr>
          <w:rFonts w:ascii="Times New Roman" w:hAnsi="Times New Roman"/>
          <w:color w:val="000000"/>
          <w:sz w:val="28"/>
          <w:lang w:val="ru-RU"/>
        </w:rPr>
        <w:t>формулировать вопросы по основным событиям текста;</w:t>
      </w:r>
    </w:p>
    <w:p w:rsidR="004A3426" w:rsidRPr="009C380E" w:rsidRDefault="009C380E">
      <w:pPr>
        <w:numPr>
          <w:ilvl w:val="0"/>
          <w:numId w:val="14"/>
        </w:numPr>
        <w:spacing w:after="0" w:line="264" w:lineRule="exact"/>
        <w:jc w:val="both"/>
        <w:rPr>
          <w:lang w:val="ru-RU"/>
        </w:rPr>
      </w:pPr>
      <w:r w:rsidRPr="009C380E">
        <w:rPr>
          <w:rFonts w:ascii="Times New Roman" w:hAnsi="Times New Roman"/>
          <w:color w:val="000000"/>
          <w:sz w:val="28"/>
          <w:lang w:val="ru-RU"/>
        </w:rPr>
        <w:t>пересказывать текст (подробно, выборочно, с изменением лица);</w:t>
      </w:r>
    </w:p>
    <w:p w:rsidR="004A3426" w:rsidRPr="009C380E" w:rsidRDefault="009C380E">
      <w:pPr>
        <w:numPr>
          <w:ilvl w:val="0"/>
          <w:numId w:val="14"/>
        </w:numPr>
        <w:spacing w:after="0" w:line="264" w:lineRule="exact"/>
        <w:jc w:val="both"/>
        <w:rPr>
          <w:lang w:val="ru-RU"/>
        </w:rPr>
      </w:pPr>
      <w:r w:rsidRPr="009C380E">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4A3426" w:rsidRPr="009C380E" w:rsidRDefault="009C380E">
      <w:pPr>
        <w:numPr>
          <w:ilvl w:val="0"/>
          <w:numId w:val="14"/>
        </w:numPr>
        <w:spacing w:after="0" w:line="264" w:lineRule="exact"/>
        <w:jc w:val="both"/>
        <w:rPr>
          <w:lang w:val="ru-RU"/>
        </w:rPr>
      </w:pPr>
      <w:r w:rsidRPr="009C380E">
        <w:rPr>
          <w:rFonts w:ascii="Times New Roman" w:hAnsi="Times New Roman"/>
          <w:color w:val="000000"/>
          <w:sz w:val="28"/>
          <w:lang w:val="ru-RU"/>
        </w:rPr>
        <w:t>сочинять простые истории (сказки, рассказы) по аналогии.</w:t>
      </w:r>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t>Регулятивные универсальные учебные</w:t>
      </w:r>
      <w:r w:rsidRPr="009C380E">
        <w:rPr>
          <w:rFonts w:ascii="Times New Roman" w:hAnsi="Times New Roman"/>
          <w:color w:val="000000"/>
          <w:sz w:val="28"/>
          <w:lang w:val="ru-RU"/>
        </w:rPr>
        <w:t xml:space="preserve"> способствуют формированию умений:</w:t>
      </w:r>
    </w:p>
    <w:p w:rsidR="004A3426" w:rsidRPr="009C380E" w:rsidRDefault="009C380E">
      <w:pPr>
        <w:numPr>
          <w:ilvl w:val="0"/>
          <w:numId w:val="15"/>
        </w:numPr>
        <w:spacing w:after="0" w:line="264" w:lineRule="exact"/>
        <w:jc w:val="both"/>
        <w:rPr>
          <w:lang w:val="ru-RU"/>
        </w:rPr>
      </w:pPr>
      <w:r w:rsidRPr="009C380E">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4A3426" w:rsidRPr="009C380E" w:rsidRDefault="009C380E">
      <w:pPr>
        <w:numPr>
          <w:ilvl w:val="0"/>
          <w:numId w:val="15"/>
        </w:numPr>
        <w:spacing w:after="0" w:line="264" w:lineRule="exact"/>
        <w:jc w:val="both"/>
        <w:rPr>
          <w:lang w:val="ru-RU"/>
        </w:rPr>
      </w:pPr>
      <w:r w:rsidRPr="009C380E">
        <w:rPr>
          <w:rFonts w:ascii="Times New Roman" w:hAnsi="Times New Roman"/>
          <w:color w:val="000000"/>
          <w:sz w:val="28"/>
          <w:lang w:val="ru-RU"/>
        </w:rPr>
        <w:t>оценивать качество своего восприятия текста на слух;</w:t>
      </w:r>
    </w:p>
    <w:p w:rsidR="004A3426" w:rsidRPr="009C380E" w:rsidRDefault="009C380E">
      <w:pPr>
        <w:numPr>
          <w:ilvl w:val="0"/>
          <w:numId w:val="15"/>
        </w:numPr>
        <w:spacing w:after="0" w:line="264" w:lineRule="exact"/>
        <w:jc w:val="both"/>
        <w:rPr>
          <w:lang w:val="ru-RU"/>
        </w:rPr>
      </w:pPr>
      <w:r w:rsidRPr="009C380E">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t>Совместная деятельность</w:t>
      </w:r>
      <w:r w:rsidRPr="009C380E">
        <w:rPr>
          <w:rFonts w:ascii="Times New Roman" w:hAnsi="Times New Roman"/>
          <w:color w:val="000000"/>
          <w:sz w:val="28"/>
          <w:lang w:val="ru-RU"/>
        </w:rPr>
        <w:t xml:space="preserve"> способствует формированию умений:</w:t>
      </w:r>
    </w:p>
    <w:p w:rsidR="004A3426" w:rsidRPr="009C380E" w:rsidRDefault="009C380E">
      <w:pPr>
        <w:numPr>
          <w:ilvl w:val="0"/>
          <w:numId w:val="16"/>
        </w:numPr>
        <w:spacing w:after="0" w:line="264" w:lineRule="exact"/>
        <w:jc w:val="both"/>
        <w:rPr>
          <w:lang w:val="ru-RU"/>
        </w:rPr>
      </w:pPr>
      <w:r w:rsidRPr="009C380E">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4A3426" w:rsidRPr="009C380E" w:rsidRDefault="009C380E">
      <w:pPr>
        <w:numPr>
          <w:ilvl w:val="0"/>
          <w:numId w:val="16"/>
        </w:numPr>
        <w:spacing w:after="0" w:line="264" w:lineRule="exact"/>
        <w:jc w:val="both"/>
        <w:rPr>
          <w:lang w:val="ru-RU"/>
        </w:rPr>
      </w:pPr>
      <w:r w:rsidRPr="009C380E">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4A3426" w:rsidRPr="009C380E" w:rsidRDefault="009C380E">
      <w:pPr>
        <w:numPr>
          <w:ilvl w:val="0"/>
          <w:numId w:val="16"/>
        </w:numPr>
        <w:spacing w:after="0" w:line="264" w:lineRule="exact"/>
        <w:jc w:val="both"/>
        <w:rPr>
          <w:lang w:val="ru-RU"/>
        </w:rPr>
      </w:pPr>
      <w:r w:rsidRPr="009C380E">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4A3426" w:rsidRPr="009C380E" w:rsidRDefault="004A3426">
      <w:pPr>
        <w:spacing w:after="0" w:line="264" w:lineRule="exact"/>
        <w:ind w:left="120"/>
        <w:jc w:val="both"/>
        <w:rPr>
          <w:lang w:val="ru-RU"/>
        </w:rPr>
      </w:pPr>
    </w:p>
    <w:p w:rsidR="004A3426" w:rsidRPr="009C380E" w:rsidRDefault="009C380E">
      <w:pPr>
        <w:spacing w:after="0" w:line="264" w:lineRule="exact"/>
        <w:ind w:firstLine="600"/>
        <w:jc w:val="both"/>
        <w:rPr>
          <w:lang w:val="ru-RU"/>
        </w:rPr>
      </w:pPr>
      <w:r w:rsidRPr="009C380E">
        <w:rPr>
          <w:rFonts w:ascii="Times New Roman" w:hAnsi="Times New Roman"/>
          <w:b/>
          <w:color w:val="333333"/>
          <w:sz w:val="28"/>
          <w:lang w:val="ru-RU"/>
        </w:rPr>
        <w:t>4 КЛАСС</w:t>
      </w:r>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t>О Родине, героические страницы истории.</w:t>
      </w:r>
      <w:r w:rsidRPr="009C380E">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9C380E">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2" w:name="e723ba6f-ad13-4eb9-88fb-092822236b1d"/>
      <w:r w:rsidRPr="009C380E">
        <w:rPr>
          <w:rFonts w:ascii="Times New Roman" w:hAnsi="Times New Roman"/>
          <w:color w:val="000000"/>
          <w:sz w:val="28"/>
          <w:lang w:val="ru-RU"/>
        </w:rPr>
        <w:t>и др.</w:t>
      </w:r>
      <w:bookmarkEnd w:id="52"/>
      <w:r w:rsidRPr="009C380E">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w:t>
      </w:r>
      <w:r w:rsidRPr="009C380E">
        <w:rPr>
          <w:rFonts w:ascii="Times New Roman" w:hAnsi="Times New Roman"/>
          <w:color w:val="000000"/>
          <w:sz w:val="28"/>
          <w:lang w:val="ru-RU"/>
        </w:rPr>
        <w:lastRenderedPageBreak/>
        <w:t>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t>Круг чтения</w:t>
      </w:r>
      <w:r w:rsidRPr="009C380E">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3" w:name="127f14ef-247e-4055-acfd-bc40c4be0ca9"/>
      <w:r w:rsidRPr="009C380E">
        <w:rPr>
          <w:rFonts w:ascii="Times New Roman" w:hAnsi="Times New Roman"/>
          <w:color w:val="000000"/>
          <w:sz w:val="28"/>
          <w:lang w:val="ru-RU"/>
        </w:rPr>
        <w:t>(1-2 рассказа военно-исторической тематики) и другие (по выбору).</w:t>
      </w:r>
      <w:bookmarkEnd w:id="53"/>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t>Фольклор (устное народное творчество)</w:t>
      </w:r>
      <w:r w:rsidRPr="009C380E">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t>Круг чтения</w:t>
      </w:r>
      <w:r w:rsidRPr="009C380E">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4" w:name="13ed692d-f68b-4ab7-9394-065d0e010e2b"/>
      <w:r w:rsidRPr="009C380E">
        <w:rPr>
          <w:rFonts w:ascii="Times New Roman" w:hAnsi="Times New Roman"/>
          <w:color w:val="000000"/>
          <w:sz w:val="28"/>
          <w:lang w:val="ru-RU"/>
        </w:rPr>
        <w:t>(2-3 сказки по выбору)</w:t>
      </w:r>
      <w:bookmarkEnd w:id="54"/>
      <w:r w:rsidRPr="009C380E">
        <w:rPr>
          <w:rFonts w:ascii="Times New Roman" w:hAnsi="Times New Roman"/>
          <w:color w:val="000000"/>
          <w:sz w:val="28"/>
          <w:lang w:val="ru-RU"/>
        </w:rPr>
        <w:t xml:space="preserve">, сказки народов России </w:t>
      </w:r>
      <w:bookmarkStart w:id="55" w:name="88e382a1-4742-44f3-be40-3355538b7bf0"/>
      <w:r w:rsidRPr="009C380E">
        <w:rPr>
          <w:rFonts w:ascii="Times New Roman" w:hAnsi="Times New Roman"/>
          <w:color w:val="000000"/>
          <w:sz w:val="28"/>
          <w:lang w:val="ru-RU"/>
        </w:rPr>
        <w:t>(2-3 сказки по выбору)</w:t>
      </w:r>
      <w:bookmarkEnd w:id="55"/>
      <w:r w:rsidRPr="009C380E">
        <w:rPr>
          <w:rFonts w:ascii="Times New Roman" w:hAnsi="Times New Roman"/>
          <w:color w:val="000000"/>
          <w:sz w:val="28"/>
          <w:lang w:val="ru-RU"/>
        </w:rPr>
        <w:t xml:space="preserve">, былины из цикла об Илье Муромце, Алёше Поповиче, Добрыне Никитиче </w:t>
      </w:r>
      <w:bookmarkStart w:id="56" w:name="65d9a5fc-cfbc-4c38-8800-4fae49f12f66"/>
      <w:r w:rsidRPr="009C380E">
        <w:rPr>
          <w:rFonts w:ascii="Times New Roman" w:hAnsi="Times New Roman"/>
          <w:color w:val="000000"/>
          <w:sz w:val="28"/>
          <w:lang w:val="ru-RU"/>
        </w:rPr>
        <w:t>(1-2 по выбору)</w:t>
      </w:r>
      <w:bookmarkEnd w:id="56"/>
      <w:r w:rsidRPr="009C380E">
        <w:rPr>
          <w:rFonts w:ascii="Times New Roman" w:hAnsi="Times New Roman"/>
          <w:color w:val="000000"/>
          <w:sz w:val="28"/>
          <w:lang w:val="ru-RU"/>
        </w:rPr>
        <w:t>.</w:t>
      </w:r>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t xml:space="preserve">Творчество А. С. Пушкина. </w:t>
      </w:r>
      <w:r w:rsidRPr="009C380E">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 xml:space="preserve">Произведения для чтения: А.С. Пушкин «Сказка о мёртвой царевне и о семи богатырях», «Няне», «Осень» (отрывки), «Зимняя дорога» </w:t>
      </w:r>
      <w:bookmarkStart w:id="57" w:name="d4959437-1f52-4e04-ad5c-5e5962b220a9"/>
      <w:r w:rsidRPr="009C380E">
        <w:rPr>
          <w:rFonts w:ascii="Times New Roman" w:hAnsi="Times New Roman"/>
          <w:color w:val="000000"/>
          <w:sz w:val="28"/>
          <w:lang w:val="ru-RU"/>
        </w:rPr>
        <w:t>и другие</w:t>
      </w:r>
      <w:bookmarkEnd w:id="57"/>
      <w:r w:rsidRPr="009C380E">
        <w:rPr>
          <w:rFonts w:ascii="Times New Roman" w:hAnsi="Times New Roman"/>
          <w:color w:val="000000"/>
          <w:sz w:val="28"/>
          <w:lang w:val="ru-RU"/>
        </w:rPr>
        <w:t>.</w:t>
      </w:r>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t xml:space="preserve">Творчество И. А. Крылова. </w:t>
      </w:r>
      <w:r w:rsidRPr="009C380E">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8" w:name="f6b74d8a-3a68-456b-9560-c1d56f3a7703"/>
      <w:r w:rsidRPr="009C380E">
        <w:rPr>
          <w:rFonts w:ascii="Times New Roman" w:hAnsi="Times New Roman"/>
          <w:color w:val="000000"/>
          <w:sz w:val="28"/>
          <w:lang w:val="ru-RU"/>
        </w:rPr>
        <w:t>(не менее трёх)</w:t>
      </w:r>
      <w:bookmarkEnd w:id="58"/>
      <w:r w:rsidRPr="009C380E">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59" w:name="fb9c6b46-90e6-44d3-98e5-d86df8a78f70"/>
      <w:r w:rsidRPr="009C380E">
        <w:rPr>
          <w:rFonts w:ascii="Times New Roman" w:hAnsi="Times New Roman"/>
          <w:color w:val="000000"/>
          <w:sz w:val="28"/>
          <w:lang w:val="ru-RU"/>
        </w:rPr>
        <w:t>и другие</w:t>
      </w:r>
      <w:bookmarkEnd w:id="59"/>
      <w:r w:rsidRPr="009C380E">
        <w:rPr>
          <w:rFonts w:ascii="Times New Roman" w:hAnsi="Times New Roman"/>
          <w:color w:val="000000"/>
          <w:sz w:val="28"/>
          <w:lang w:val="ru-RU"/>
        </w:rPr>
        <w:t xml:space="preserve">. </w:t>
      </w:r>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lastRenderedPageBreak/>
        <w:t>Творчество М. Ю. Лермонтова</w:t>
      </w:r>
      <w:r w:rsidRPr="009C380E">
        <w:rPr>
          <w:rFonts w:ascii="Times New Roman" w:hAnsi="Times New Roman"/>
          <w:color w:val="000000"/>
          <w:sz w:val="28"/>
          <w:lang w:val="ru-RU"/>
        </w:rPr>
        <w:t xml:space="preserve">. Круг чтения: лирические произведения М. Ю. Лермонтова </w:t>
      </w:r>
      <w:bookmarkStart w:id="60" w:name="8753b9aa-1497-4d8a-9925-78a7378ffdc6"/>
      <w:r w:rsidRPr="009C380E">
        <w:rPr>
          <w:rFonts w:ascii="Times New Roman" w:hAnsi="Times New Roman"/>
          <w:color w:val="000000"/>
          <w:sz w:val="28"/>
          <w:lang w:val="ru-RU"/>
        </w:rPr>
        <w:t>(не менее трёх)</w:t>
      </w:r>
      <w:bookmarkEnd w:id="60"/>
      <w:r w:rsidRPr="009C380E">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1" w:name="a3acb784-465c-47f9-a1a9-55fd03aefdd7"/>
      <w:r w:rsidRPr="009C380E">
        <w:rPr>
          <w:rFonts w:ascii="Times New Roman" w:hAnsi="Times New Roman"/>
          <w:color w:val="000000"/>
          <w:sz w:val="28"/>
          <w:lang w:val="ru-RU"/>
        </w:rPr>
        <w:t>и другие</w:t>
      </w:r>
      <w:bookmarkEnd w:id="61"/>
      <w:r w:rsidRPr="009C380E">
        <w:rPr>
          <w:rFonts w:ascii="Times New Roman" w:hAnsi="Times New Roman"/>
          <w:color w:val="000000"/>
          <w:sz w:val="28"/>
          <w:lang w:val="ru-RU"/>
        </w:rPr>
        <w:t>.</w:t>
      </w:r>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t>Литературная сказка.</w:t>
      </w:r>
      <w:r w:rsidRPr="009C380E">
        <w:rPr>
          <w:rFonts w:ascii="Times New Roman" w:hAnsi="Times New Roman"/>
          <w:color w:val="000000"/>
          <w:sz w:val="28"/>
          <w:lang w:val="ru-RU"/>
        </w:rPr>
        <w:t xml:space="preserve"> Тематика авторских стихотворных сказок </w:t>
      </w:r>
      <w:bookmarkStart w:id="62" w:name="c485f24c-ccf6-4a4b-a332-12b0e9bda1ee"/>
      <w:r w:rsidRPr="009C380E">
        <w:rPr>
          <w:rFonts w:ascii="Times New Roman" w:hAnsi="Times New Roman"/>
          <w:color w:val="000000"/>
          <w:sz w:val="28"/>
          <w:lang w:val="ru-RU"/>
        </w:rPr>
        <w:t>(две-три по выбору)</w:t>
      </w:r>
      <w:bookmarkEnd w:id="62"/>
      <w:r w:rsidRPr="009C380E">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3" w:name="b696e61f-1fed-496e-b40a-891403c8acb0"/>
      <w:r w:rsidRPr="009C380E">
        <w:rPr>
          <w:rFonts w:ascii="Times New Roman" w:hAnsi="Times New Roman"/>
          <w:color w:val="000000"/>
          <w:sz w:val="28"/>
          <w:lang w:val="ru-RU"/>
        </w:rPr>
        <w:t>и др.</w:t>
      </w:r>
      <w:bookmarkEnd w:id="63"/>
      <w:r w:rsidRPr="009C380E">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4" w:name="bf3989dc-2faf-4749-85de-63cc4f5b6c7f"/>
      <w:r w:rsidRPr="009C380E">
        <w:rPr>
          <w:rFonts w:ascii="Times New Roman" w:hAnsi="Times New Roman"/>
          <w:color w:val="000000"/>
          <w:sz w:val="28"/>
          <w:lang w:val="ru-RU"/>
        </w:rPr>
        <w:t>и другие</w:t>
      </w:r>
      <w:bookmarkEnd w:id="64"/>
      <w:r w:rsidRPr="009C380E">
        <w:rPr>
          <w:rFonts w:ascii="Times New Roman" w:hAnsi="Times New Roman"/>
          <w:color w:val="000000"/>
          <w:sz w:val="28"/>
          <w:lang w:val="ru-RU"/>
        </w:rPr>
        <w:t xml:space="preserve">. </w:t>
      </w:r>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9C380E">
        <w:rPr>
          <w:rFonts w:ascii="Times New Roman" w:hAnsi="Times New Roman"/>
          <w:i/>
          <w:color w:val="000000"/>
          <w:sz w:val="28"/>
          <w:lang w:val="ru-RU"/>
        </w:rPr>
        <w:t>Х– ХХ веков</w:t>
      </w:r>
      <w:r w:rsidRPr="009C380E">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5" w:name="05556173-ef49-42c0-b650-76e818c52f73"/>
      <w:r w:rsidRPr="009C380E">
        <w:rPr>
          <w:rFonts w:ascii="Times New Roman" w:hAnsi="Times New Roman"/>
          <w:color w:val="000000"/>
          <w:sz w:val="28"/>
          <w:lang w:val="ru-RU"/>
        </w:rPr>
        <w:t>(не менее пяти авторов по выбору)</w:t>
      </w:r>
      <w:bookmarkEnd w:id="65"/>
      <w:r w:rsidRPr="009C380E">
        <w:rPr>
          <w:rFonts w:ascii="Times New Roman" w:hAnsi="Times New Roman"/>
          <w:color w:val="000000"/>
          <w:sz w:val="28"/>
          <w:lang w:val="ru-RU"/>
        </w:rPr>
        <w:t xml:space="preserve">: В. А. Жуковский, И.С. Никитин, Е. А. Баратынский, Ф. И. Тютчев, А. А. Фет, </w:t>
      </w:r>
      <w:bookmarkStart w:id="66" w:name="10df2cc6-7eaf-452a-be27-c403590473e7"/>
      <w:r w:rsidRPr="009C380E">
        <w:rPr>
          <w:rFonts w:ascii="Times New Roman" w:hAnsi="Times New Roman"/>
          <w:color w:val="000000"/>
          <w:sz w:val="28"/>
          <w:lang w:val="ru-RU"/>
        </w:rPr>
        <w:t>Н. А. Некрасов, И. А. Бунин, А. А. Блок, К. Д. Бальмонт и др.</w:t>
      </w:r>
      <w:bookmarkEnd w:id="66"/>
      <w:r w:rsidRPr="009C380E">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67" w:name="81524b2d-8972-479d-bbde-dc24af398f71"/>
      <w:r w:rsidRPr="009C380E">
        <w:rPr>
          <w:rFonts w:ascii="Times New Roman" w:hAnsi="Times New Roman"/>
          <w:color w:val="333333"/>
          <w:sz w:val="28"/>
          <w:lang w:val="ru-RU"/>
        </w:rPr>
        <w:t>и другие (по выбору).</w:t>
      </w:r>
      <w:bookmarkEnd w:id="67"/>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t>Творчество Л. Н. Толстого</w:t>
      </w:r>
      <w:r w:rsidRPr="009C380E">
        <w:rPr>
          <w:rFonts w:ascii="Times New Roman" w:hAnsi="Times New Roman"/>
          <w:color w:val="000000"/>
          <w:sz w:val="28"/>
          <w:lang w:val="ru-RU"/>
        </w:rPr>
        <w:t xml:space="preserve">. Круг чтения </w:t>
      </w:r>
      <w:bookmarkStart w:id="68" w:name="8bd46c4b-5995-4a73-9b20-d9c86c3c5312"/>
      <w:r w:rsidRPr="009C380E">
        <w:rPr>
          <w:rFonts w:ascii="Times New Roman" w:hAnsi="Times New Roman"/>
          <w:color w:val="000000"/>
          <w:sz w:val="28"/>
          <w:lang w:val="ru-RU"/>
        </w:rPr>
        <w:t>(не менее трёх произведений)</w:t>
      </w:r>
      <w:bookmarkEnd w:id="68"/>
      <w:r w:rsidRPr="009C380E">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69" w:name="7dfac43d-95d1-4f1a-9ef0-dd2e363e5574"/>
      <w:r w:rsidRPr="009C380E">
        <w:rPr>
          <w:rFonts w:ascii="Times New Roman" w:hAnsi="Times New Roman"/>
          <w:color w:val="000000"/>
          <w:sz w:val="28"/>
          <w:lang w:val="ru-RU"/>
        </w:rPr>
        <w:t>и другие (по выбору)</w:t>
      </w:r>
      <w:bookmarkEnd w:id="69"/>
      <w:r w:rsidRPr="009C380E">
        <w:rPr>
          <w:rFonts w:ascii="Times New Roman" w:hAnsi="Times New Roman"/>
          <w:color w:val="000000"/>
          <w:sz w:val="28"/>
          <w:lang w:val="ru-RU"/>
        </w:rPr>
        <w:t>.</w:t>
      </w:r>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t>Произведения о животных и родной природе.</w:t>
      </w:r>
      <w:r w:rsidRPr="009C380E">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0" w:name="6b7a4d8f-0c10-4499-8b29-96f966374409"/>
      <w:r w:rsidRPr="009C380E">
        <w:rPr>
          <w:rFonts w:ascii="Times New Roman" w:hAnsi="Times New Roman"/>
          <w:color w:val="000000"/>
          <w:sz w:val="28"/>
          <w:lang w:val="ru-RU"/>
        </w:rPr>
        <w:t>(не менее трёх авторов)</w:t>
      </w:r>
      <w:bookmarkEnd w:id="70"/>
      <w:r w:rsidRPr="009C380E">
        <w:rPr>
          <w:rFonts w:ascii="Times New Roman" w:hAnsi="Times New Roman"/>
          <w:color w:val="000000"/>
          <w:sz w:val="28"/>
          <w:lang w:val="ru-RU"/>
        </w:rPr>
        <w:t xml:space="preserve">: на примере произведений В. П. Астафьева, М. М. Пришвина, С.А. Есенина, </w:t>
      </w:r>
      <w:bookmarkStart w:id="71" w:name="2404cae9-2aea-4be9-9c14-d1f2464ae947"/>
      <w:r w:rsidRPr="009C380E">
        <w:rPr>
          <w:rFonts w:ascii="Times New Roman" w:hAnsi="Times New Roman"/>
          <w:color w:val="000000"/>
          <w:sz w:val="28"/>
          <w:lang w:val="ru-RU"/>
        </w:rPr>
        <w:t>А. И. Куприна, К. Г. Паустовского, Ю. И. Коваля и др.</w:t>
      </w:r>
      <w:bookmarkEnd w:id="71"/>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2" w:name="32f573be-918d-43d1-9ae6-41e22d8f0125"/>
      <w:r w:rsidRPr="009C380E">
        <w:rPr>
          <w:rFonts w:ascii="Times New Roman" w:hAnsi="Times New Roman"/>
          <w:color w:val="333333"/>
          <w:sz w:val="28"/>
          <w:lang w:val="ru-RU"/>
        </w:rPr>
        <w:t>и другие (по выбору).</w:t>
      </w:r>
      <w:bookmarkEnd w:id="72"/>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t>Произведения о детях</w:t>
      </w:r>
      <w:r w:rsidRPr="009C380E">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3" w:name="af055e7a-930d-4d71-860c-0ef134e8808b"/>
      <w:r w:rsidRPr="009C380E">
        <w:rPr>
          <w:rFonts w:ascii="Times New Roman" w:hAnsi="Times New Roman"/>
          <w:color w:val="000000"/>
          <w:sz w:val="28"/>
          <w:lang w:val="ru-RU"/>
        </w:rPr>
        <w:t>(на примере произведений не менее трёх авторов)</w:t>
      </w:r>
      <w:bookmarkEnd w:id="73"/>
      <w:r w:rsidRPr="009C380E">
        <w:rPr>
          <w:rFonts w:ascii="Times New Roman" w:hAnsi="Times New Roman"/>
          <w:color w:val="000000"/>
          <w:sz w:val="28"/>
          <w:lang w:val="ru-RU"/>
        </w:rPr>
        <w:t xml:space="preserve">: А. П. Чехова, Н. Г. Гарина-Михайловского, М.М. Зощенко, К.Г.Паустовский, </w:t>
      </w:r>
      <w:bookmarkStart w:id="74" w:name="7725f3ac-90cc-4ff9-a933-5f2500765865"/>
      <w:r w:rsidRPr="009C380E">
        <w:rPr>
          <w:rFonts w:ascii="Times New Roman" w:hAnsi="Times New Roman"/>
          <w:color w:val="000000"/>
          <w:sz w:val="28"/>
          <w:lang w:val="ru-RU"/>
        </w:rPr>
        <w:t>Б. С. Житкова, В. В. Крапивина и др.</w:t>
      </w:r>
      <w:bookmarkEnd w:id="74"/>
      <w:r w:rsidRPr="009C380E">
        <w:rPr>
          <w:rFonts w:ascii="Times New Roman" w:hAnsi="Times New Roman"/>
          <w:color w:val="000000"/>
          <w:sz w:val="28"/>
          <w:lang w:val="ru-RU"/>
        </w:rPr>
        <w:t xml:space="preserve"> Словесный портрет героя как его характеристика. </w:t>
      </w:r>
      <w:r w:rsidRPr="009C380E">
        <w:rPr>
          <w:rFonts w:ascii="Times New Roman" w:hAnsi="Times New Roman"/>
          <w:color w:val="000000"/>
          <w:sz w:val="28"/>
          <w:lang w:val="ru-RU"/>
        </w:rPr>
        <w:lastRenderedPageBreak/>
        <w:t xml:space="preserve">Авторский способ выражения главной мысли. Основные события сюжета, отношение к ним героев. </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5" w:name="b11b7b7c-b734-4b90-8e59-61db21edb4cb"/>
      <w:r w:rsidRPr="009C380E">
        <w:rPr>
          <w:rFonts w:ascii="Times New Roman" w:hAnsi="Times New Roman"/>
          <w:color w:val="000000"/>
          <w:sz w:val="28"/>
          <w:lang w:val="ru-RU"/>
        </w:rPr>
        <w:t>(1-2 рассказа из цикла)</w:t>
      </w:r>
      <w:bookmarkEnd w:id="75"/>
      <w:r w:rsidRPr="009C380E">
        <w:rPr>
          <w:rFonts w:ascii="Times New Roman" w:hAnsi="Times New Roman"/>
          <w:color w:val="000000"/>
          <w:sz w:val="28"/>
          <w:lang w:val="ru-RU"/>
        </w:rPr>
        <w:t>, К.Г. Паустовский «Корзина с еловыми шишками» и другие.</w:t>
      </w:r>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t>Пьеса.</w:t>
      </w:r>
      <w:r w:rsidRPr="009C380E">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6" w:name="37501a53-492c-457b-bba5-1c42b6cc6631"/>
      <w:r w:rsidRPr="009C380E">
        <w:rPr>
          <w:rFonts w:ascii="Times New Roman" w:hAnsi="Times New Roman"/>
          <w:color w:val="000000"/>
          <w:sz w:val="28"/>
          <w:lang w:val="ru-RU"/>
        </w:rPr>
        <w:t>(одна по выбору)</w:t>
      </w:r>
      <w:bookmarkEnd w:id="76"/>
      <w:r w:rsidRPr="009C380E">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 xml:space="preserve">Произведения для чтения: С.Я. Маршак «Двенадцать месяцев» и другие. </w:t>
      </w:r>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t>Юмористические произведения.</w:t>
      </w:r>
      <w:r w:rsidRPr="009C380E">
        <w:rPr>
          <w:rFonts w:ascii="Times New Roman" w:hAnsi="Times New Roman"/>
          <w:color w:val="000000"/>
          <w:sz w:val="28"/>
          <w:lang w:val="ru-RU"/>
        </w:rPr>
        <w:t xml:space="preserve"> Круг чтения </w:t>
      </w:r>
      <w:bookmarkStart w:id="77" w:name="75d9e905-0ed8-4b64-8f23-d12494003dd9"/>
      <w:r w:rsidRPr="009C380E">
        <w:rPr>
          <w:rFonts w:ascii="Times New Roman" w:hAnsi="Times New Roman"/>
          <w:color w:val="000000"/>
          <w:sz w:val="28"/>
          <w:lang w:val="ru-RU"/>
        </w:rPr>
        <w:t>(не менее двух произведений по выбору):</w:t>
      </w:r>
      <w:bookmarkEnd w:id="77"/>
      <w:r w:rsidRPr="009C380E">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78" w:name="861c58cd-2b62-48ca-aee2-cbc0aff1d663"/>
      <w:r w:rsidRPr="009C380E">
        <w:rPr>
          <w:rFonts w:ascii="Times New Roman" w:hAnsi="Times New Roman"/>
          <w:color w:val="000000"/>
          <w:sz w:val="28"/>
          <w:lang w:val="ru-RU"/>
        </w:rPr>
        <w:t>М. М. Зощенко, В. В. Голявкина</w:t>
      </w:r>
      <w:bookmarkEnd w:id="78"/>
      <w:r w:rsidRPr="009C380E">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 xml:space="preserve">Произведения для чтения: В.Ю. Драгунский «Денискины рассказы» </w:t>
      </w:r>
      <w:bookmarkStart w:id="79" w:name="3833d43d-9952-42a0-80a6-c982261f81f0"/>
      <w:r w:rsidRPr="009C380E">
        <w:rPr>
          <w:rFonts w:ascii="Times New Roman" w:hAnsi="Times New Roman"/>
          <w:color w:val="000000"/>
          <w:sz w:val="28"/>
          <w:lang w:val="ru-RU"/>
        </w:rPr>
        <w:t>(1-2 произведения по выбору)</w:t>
      </w:r>
      <w:bookmarkEnd w:id="79"/>
      <w:r w:rsidRPr="009C380E">
        <w:rPr>
          <w:rFonts w:ascii="Times New Roman" w:hAnsi="Times New Roman"/>
          <w:color w:val="000000"/>
          <w:sz w:val="28"/>
          <w:lang w:val="ru-RU"/>
        </w:rPr>
        <w:t xml:space="preserve">, Н.Н. Носов «Витя Малеев в школе и дома» (отдельные главы) </w:t>
      </w:r>
      <w:bookmarkStart w:id="80" w:name="6717adc8-7d22-4c8b-8e0f-ca68d49678b4"/>
      <w:r w:rsidRPr="009C380E">
        <w:rPr>
          <w:rFonts w:ascii="Times New Roman" w:hAnsi="Times New Roman"/>
          <w:color w:val="000000"/>
          <w:sz w:val="28"/>
          <w:lang w:val="ru-RU"/>
        </w:rPr>
        <w:t>и другие</w:t>
      </w:r>
      <w:bookmarkEnd w:id="80"/>
      <w:r w:rsidRPr="009C380E">
        <w:rPr>
          <w:rFonts w:ascii="Times New Roman" w:hAnsi="Times New Roman"/>
          <w:color w:val="000000"/>
          <w:sz w:val="28"/>
          <w:lang w:val="ru-RU"/>
        </w:rPr>
        <w:t>.</w:t>
      </w:r>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t>Зарубежная литература</w:t>
      </w:r>
      <w:r w:rsidRPr="009C380E">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1" w:name="0570ee0c-c095-4bdf-be12-0c3444ad3bbe"/>
      <w:r w:rsidRPr="009C380E">
        <w:rPr>
          <w:rFonts w:ascii="Times New Roman" w:hAnsi="Times New Roman"/>
          <w:color w:val="000000"/>
          <w:sz w:val="28"/>
          <w:lang w:val="ru-RU"/>
        </w:rPr>
        <w:t>Ш. Перро, братьев Гримм и др. (по выбору)</w:t>
      </w:r>
      <w:bookmarkEnd w:id="81"/>
      <w:r w:rsidRPr="009C380E">
        <w:rPr>
          <w:rFonts w:ascii="Times New Roman" w:hAnsi="Times New Roman"/>
          <w:color w:val="000000"/>
          <w:sz w:val="28"/>
          <w:lang w:val="ru-RU"/>
        </w:rPr>
        <w:t xml:space="preserve">. Приключенческая литература: произведения Дж. Свифта, Марка Твена. </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2" w:name="7eaefd21-9d80-4380-a4c5-7fbfbc886408"/>
      <w:r w:rsidRPr="009C380E">
        <w:rPr>
          <w:rFonts w:ascii="Times New Roman" w:hAnsi="Times New Roman"/>
          <w:color w:val="000000"/>
          <w:sz w:val="28"/>
          <w:lang w:val="ru-RU"/>
        </w:rPr>
        <w:t>и другие (по выбору)</w:t>
      </w:r>
      <w:bookmarkEnd w:id="82"/>
      <w:r w:rsidRPr="009C380E">
        <w:rPr>
          <w:rFonts w:ascii="Times New Roman" w:hAnsi="Times New Roman"/>
          <w:color w:val="000000"/>
          <w:sz w:val="28"/>
          <w:lang w:val="ru-RU"/>
        </w:rPr>
        <w:t>.</w:t>
      </w:r>
    </w:p>
    <w:p w:rsidR="004A3426" w:rsidRPr="009C380E" w:rsidRDefault="009C380E">
      <w:pPr>
        <w:spacing w:after="0" w:line="264" w:lineRule="exact"/>
        <w:ind w:firstLine="600"/>
        <w:jc w:val="both"/>
        <w:rPr>
          <w:lang w:val="ru-RU"/>
        </w:rPr>
      </w:pPr>
      <w:r w:rsidRPr="009C380E">
        <w:rPr>
          <w:rFonts w:ascii="Times New Roman" w:hAnsi="Times New Roman"/>
          <w:i/>
          <w:color w:val="000000"/>
          <w:sz w:val="28"/>
          <w:lang w:val="ru-RU"/>
        </w:rPr>
        <w:t>Библиографическая культура (работа с детской книгой и справочной литературой)</w:t>
      </w:r>
      <w:r w:rsidRPr="009C380E">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A3426" w:rsidRPr="009C380E" w:rsidRDefault="009C380E">
      <w:pPr>
        <w:numPr>
          <w:ilvl w:val="0"/>
          <w:numId w:val="17"/>
        </w:numPr>
        <w:spacing w:after="0" w:line="264" w:lineRule="exact"/>
        <w:jc w:val="both"/>
        <w:rPr>
          <w:lang w:val="ru-RU"/>
        </w:rPr>
      </w:pPr>
      <w:r w:rsidRPr="009C380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A3426" w:rsidRPr="009C380E" w:rsidRDefault="009C380E">
      <w:pPr>
        <w:numPr>
          <w:ilvl w:val="0"/>
          <w:numId w:val="17"/>
        </w:numPr>
        <w:spacing w:after="0" w:line="264" w:lineRule="exact"/>
        <w:jc w:val="both"/>
        <w:rPr>
          <w:lang w:val="ru-RU"/>
        </w:rPr>
      </w:pPr>
      <w:r w:rsidRPr="009C380E">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4A3426" w:rsidRPr="009C380E" w:rsidRDefault="009C380E">
      <w:pPr>
        <w:numPr>
          <w:ilvl w:val="0"/>
          <w:numId w:val="17"/>
        </w:numPr>
        <w:spacing w:after="0" w:line="264" w:lineRule="exact"/>
        <w:jc w:val="both"/>
        <w:rPr>
          <w:lang w:val="ru-RU"/>
        </w:rPr>
      </w:pPr>
      <w:r w:rsidRPr="009C380E">
        <w:rPr>
          <w:rFonts w:ascii="Times New Roman" w:hAnsi="Times New Roman"/>
          <w:color w:val="000000"/>
          <w:sz w:val="28"/>
          <w:lang w:val="ru-RU"/>
        </w:rPr>
        <w:lastRenderedPageBreak/>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4A3426" w:rsidRPr="009C380E" w:rsidRDefault="009C380E">
      <w:pPr>
        <w:numPr>
          <w:ilvl w:val="0"/>
          <w:numId w:val="17"/>
        </w:numPr>
        <w:spacing w:after="0" w:line="264" w:lineRule="exact"/>
        <w:jc w:val="both"/>
        <w:rPr>
          <w:lang w:val="ru-RU"/>
        </w:rPr>
      </w:pPr>
      <w:r w:rsidRPr="009C380E">
        <w:rPr>
          <w:rFonts w:ascii="Times New Roman" w:hAnsi="Times New Roman"/>
          <w:color w:val="000000"/>
          <w:sz w:val="28"/>
          <w:lang w:val="ru-RU"/>
        </w:rPr>
        <w:t xml:space="preserve">характеризовать героя и давать оценку его поступкам; </w:t>
      </w:r>
    </w:p>
    <w:p w:rsidR="004A3426" w:rsidRPr="009C380E" w:rsidRDefault="009C380E">
      <w:pPr>
        <w:numPr>
          <w:ilvl w:val="0"/>
          <w:numId w:val="17"/>
        </w:numPr>
        <w:spacing w:after="0" w:line="264" w:lineRule="exact"/>
        <w:jc w:val="both"/>
        <w:rPr>
          <w:lang w:val="ru-RU"/>
        </w:rPr>
      </w:pPr>
      <w:r w:rsidRPr="009C380E">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4A3426" w:rsidRPr="009C380E" w:rsidRDefault="009C380E">
      <w:pPr>
        <w:numPr>
          <w:ilvl w:val="0"/>
          <w:numId w:val="17"/>
        </w:numPr>
        <w:spacing w:after="0" w:line="264" w:lineRule="exact"/>
        <w:jc w:val="both"/>
        <w:rPr>
          <w:lang w:val="ru-RU"/>
        </w:rPr>
      </w:pPr>
      <w:r w:rsidRPr="009C380E">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4A3426" w:rsidRPr="009C380E" w:rsidRDefault="009C380E">
      <w:pPr>
        <w:numPr>
          <w:ilvl w:val="0"/>
          <w:numId w:val="17"/>
        </w:numPr>
        <w:spacing w:after="0" w:line="264" w:lineRule="exact"/>
        <w:jc w:val="both"/>
        <w:rPr>
          <w:lang w:val="ru-RU"/>
        </w:rPr>
      </w:pPr>
      <w:r w:rsidRPr="009C380E">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4A3426" w:rsidRPr="009C380E" w:rsidRDefault="009C380E">
      <w:pPr>
        <w:numPr>
          <w:ilvl w:val="0"/>
          <w:numId w:val="18"/>
        </w:numPr>
        <w:spacing w:after="0" w:line="264" w:lineRule="exact"/>
        <w:jc w:val="both"/>
        <w:rPr>
          <w:lang w:val="ru-RU"/>
        </w:rPr>
      </w:pPr>
      <w:r w:rsidRPr="009C380E">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4A3426" w:rsidRPr="009C380E" w:rsidRDefault="009C380E">
      <w:pPr>
        <w:numPr>
          <w:ilvl w:val="0"/>
          <w:numId w:val="18"/>
        </w:numPr>
        <w:spacing w:after="0" w:line="264" w:lineRule="exact"/>
        <w:jc w:val="both"/>
        <w:rPr>
          <w:lang w:val="ru-RU"/>
        </w:rPr>
      </w:pPr>
      <w:r w:rsidRPr="009C380E">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4A3426" w:rsidRPr="009C380E" w:rsidRDefault="009C380E">
      <w:pPr>
        <w:numPr>
          <w:ilvl w:val="0"/>
          <w:numId w:val="18"/>
        </w:numPr>
        <w:spacing w:after="0" w:line="264" w:lineRule="exact"/>
        <w:jc w:val="both"/>
        <w:rPr>
          <w:lang w:val="ru-RU"/>
        </w:rPr>
      </w:pPr>
      <w:r w:rsidRPr="009C380E">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4A3426" w:rsidRPr="009C380E" w:rsidRDefault="009C380E">
      <w:pPr>
        <w:numPr>
          <w:ilvl w:val="0"/>
          <w:numId w:val="18"/>
        </w:numPr>
        <w:spacing w:after="0" w:line="264" w:lineRule="exact"/>
        <w:jc w:val="both"/>
        <w:rPr>
          <w:lang w:val="ru-RU"/>
        </w:rPr>
      </w:pPr>
      <w:r w:rsidRPr="009C380E">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4A3426" w:rsidRPr="009C380E" w:rsidRDefault="009C380E">
      <w:pPr>
        <w:numPr>
          <w:ilvl w:val="0"/>
          <w:numId w:val="18"/>
        </w:numPr>
        <w:spacing w:after="0" w:line="264" w:lineRule="exact"/>
        <w:jc w:val="both"/>
        <w:rPr>
          <w:lang w:val="ru-RU"/>
        </w:rPr>
      </w:pPr>
      <w:r w:rsidRPr="009C380E">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4A3426" w:rsidRPr="009C380E" w:rsidRDefault="009C380E">
      <w:pPr>
        <w:numPr>
          <w:ilvl w:val="0"/>
          <w:numId w:val="18"/>
        </w:numPr>
        <w:spacing w:after="0" w:line="264" w:lineRule="exact"/>
        <w:jc w:val="both"/>
        <w:rPr>
          <w:lang w:val="ru-RU"/>
        </w:rPr>
      </w:pPr>
      <w:r w:rsidRPr="009C380E">
        <w:rPr>
          <w:rFonts w:ascii="Times New Roman" w:hAnsi="Times New Roman"/>
          <w:color w:val="000000"/>
          <w:sz w:val="28"/>
          <w:lang w:val="ru-RU"/>
        </w:rPr>
        <w:t>пересказывать текст в соответствии с учебной задачей;</w:t>
      </w:r>
    </w:p>
    <w:p w:rsidR="004A3426" w:rsidRPr="009C380E" w:rsidRDefault="009C380E">
      <w:pPr>
        <w:numPr>
          <w:ilvl w:val="0"/>
          <w:numId w:val="18"/>
        </w:numPr>
        <w:spacing w:after="0" w:line="264" w:lineRule="exact"/>
        <w:jc w:val="both"/>
        <w:rPr>
          <w:lang w:val="ru-RU"/>
        </w:rPr>
      </w:pPr>
      <w:r w:rsidRPr="009C380E">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4A3426" w:rsidRPr="009C380E" w:rsidRDefault="009C380E">
      <w:pPr>
        <w:numPr>
          <w:ilvl w:val="0"/>
          <w:numId w:val="18"/>
        </w:numPr>
        <w:spacing w:after="0" w:line="264" w:lineRule="exact"/>
        <w:jc w:val="both"/>
        <w:rPr>
          <w:lang w:val="ru-RU"/>
        </w:rPr>
      </w:pPr>
      <w:r w:rsidRPr="009C380E">
        <w:rPr>
          <w:rFonts w:ascii="Times New Roman" w:hAnsi="Times New Roman"/>
          <w:color w:val="000000"/>
          <w:sz w:val="28"/>
          <w:lang w:val="ru-RU"/>
        </w:rPr>
        <w:t>оценивать мнение авторов о героях и своё отношение к ним;</w:t>
      </w:r>
    </w:p>
    <w:p w:rsidR="004A3426" w:rsidRPr="009C380E" w:rsidRDefault="009C380E">
      <w:pPr>
        <w:numPr>
          <w:ilvl w:val="0"/>
          <w:numId w:val="18"/>
        </w:numPr>
        <w:spacing w:after="0" w:line="264" w:lineRule="exact"/>
        <w:jc w:val="both"/>
        <w:rPr>
          <w:lang w:val="ru-RU"/>
        </w:rPr>
      </w:pPr>
      <w:r w:rsidRPr="009C380E">
        <w:rPr>
          <w:rFonts w:ascii="Times New Roman" w:hAnsi="Times New Roman"/>
          <w:color w:val="000000"/>
          <w:sz w:val="28"/>
          <w:lang w:val="ru-RU"/>
        </w:rPr>
        <w:t>использовать элементы импровизации при исполнении фольклорных произведений;</w:t>
      </w:r>
    </w:p>
    <w:p w:rsidR="004A3426" w:rsidRPr="009C380E" w:rsidRDefault="009C380E">
      <w:pPr>
        <w:numPr>
          <w:ilvl w:val="0"/>
          <w:numId w:val="18"/>
        </w:numPr>
        <w:spacing w:after="0" w:line="264" w:lineRule="exact"/>
        <w:jc w:val="both"/>
        <w:rPr>
          <w:lang w:val="ru-RU"/>
        </w:rPr>
      </w:pPr>
      <w:r w:rsidRPr="009C380E">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Регулятивные универсальные учебные способствуют формированию умений:</w:t>
      </w:r>
    </w:p>
    <w:p w:rsidR="004A3426" w:rsidRPr="009C380E" w:rsidRDefault="009C380E">
      <w:pPr>
        <w:numPr>
          <w:ilvl w:val="0"/>
          <w:numId w:val="19"/>
        </w:numPr>
        <w:spacing w:after="0" w:line="264" w:lineRule="exact"/>
        <w:jc w:val="both"/>
        <w:rPr>
          <w:lang w:val="ru-RU"/>
        </w:rPr>
      </w:pPr>
      <w:r w:rsidRPr="009C380E">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4A3426" w:rsidRPr="009C380E" w:rsidRDefault="009C380E">
      <w:pPr>
        <w:numPr>
          <w:ilvl w:val="0"/>
          <w:numId w:val="19"/>
        </w:numPr>
        <w:spacing w:after="0" w:line="264" w:lineRule="exact"/>
        <w:jc w:val="both"/>
        <w:rPr>
          <w:lang w:val="ru-RU"/>
        </w:rPr>
      </w:pPr>
      <w:r w:rsidRPr="009C380E">
        <w:rPr>
          <w:rFonts w:ascii="Times New Roman" w:hAnsi="Times New Roman"/>
          <w:color w:val="000000"/>
          <w:sz w:val="28"/>
          <w:lang w:val="ru-RU"/>
        </w:rPr>
        <w:t>определять цель выразительного исполнения и работы с текстом;</w:t>
      </w:r>
    </w:p>
    <w:p w:rsidR="004A3426" w:rsidRPr="009C380E" w:rsidRDefault="009C380E">
      <w:pPr>
        <w:numPr>
          <w:ilvl w:val="0"/>
          <w:numId w:val="19"/>
        </w:numPr>
        <w:spacing w:after="0" w:line="264" w:lineRule="exact"/>
        <w:jc w:val="both"/>
        <w:rPr>
          <w:lang w:val="ru-RU"/>
        </w:rPr>
      </w:pPr>
      <w:r w:rsidRPr="009C380E">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4A3426" w:rsidRPr="009C380E" w:rsidRDefault="009C380E">
      <w:pPr>
        <w:numPr>
          <w:ilvl w:val="0"/>
          <w:numId w:val="19"/>
        </w:numPr>
        <w:spacing w:after="0" w:line="264" w:lineRule="exact"/>
        <w:jc w:val="both"/>
        <w:rPr>
          <w:lang w:val="ru-RU"/>
        </w:rPr>
      </w:pPr>
      <w:r w:rsidRPr="009C380E">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Совместная деятельность способствует формированию умений:</w:t>
      </w:r>
    </w:p>
    <w:p w:rsidR="004A3426" w:rsidRPr="009C380E" w:rsidRDefault="009C380E">
      <w:pPr>
        <w:numPr>
          <w:ilvl w:val="0"/>
          <w:numId w:val="20"/>
        </w:numPr>
        <w:spacing w:after="0" w:line="264" w:lineRule="exact"/>
        <w:jc w:val="both"/>
        <w:rPr>
          <w:lang w:val="ru-RU"/>
        </w:rPr>
      </w:pPr>
      <w:r w:rsidRPr="009C380E">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4A3426" w:rsidRDefault="009C380E">
      <w:pPr>
        <w:numPr>
          <w:ilvl w:val="0"/>
          <w:numId w:val="20"/>
        </w:numPr>
        <w:spacing w:after="0" w:line="264" w:lineRule="exact"/>
        <w:jc w:val="both"/>
      </w:pPr>
      <w:r>
        <w:rPr>
          <w:rFonts w:ascii="Times New Roman" w:hAnsi="Times New Roman"/>
          <w:color w:val="000000"/>
          <w:sz w:val="28"/>
        </w:rPr>
        <w:t>соблюдать правила взаимодействия;</w:t>
      </w:r>
    </w:p>
    <w:p w:rsidR="004A3426" w:rsidRPr="009C380E" w:rsidRDefault="009C380E">
      <w:pPr>
        <w:numPr>
          <w:ilvl w:val="0"/>
          <w:numId w:val="20"/>
        </w:numPr>
        <w:spacing w:after="0" w:line="264" w:lineRule="exact"/>
        <w:jc w:val="both"/>
        <w:rPr>
          <w:lang w:val="ru-RU"/>
        </w:rPr>
      </w:pPr>
      <w:r w:rsidRPr="009C380E">
        <w:rPr>
          <w:rFonts w:ascii="Times New Roman" w:hAnsi="Times New Roman"/>
          <w:color w:val="000000"/>
          <w:sz w:val="28"/>
          <w:lang w:val="ru-RU"/>
        </w:rPr>
        <w:lastRenderedPageBreak/>
        <w:t>ответственно относиться к своим обязанностям в процессе совместной деятельности, оценивать свой вклад в общее дело.</w:t>
      </w:r>
    </w:p>
    <w:p w:rsidR="004A3426" w:rsidRPr="009C380E" w:rsidRDefault="005928A3">
      <w:pPr>
        <w:spacing w:after="0" w:line="264" w:lineRule="exact"/>
        <w:ind w:left="120"/>
        <w:jc w:val="both"/>
        <w:rPr>
          <w:lang w:val="ru-RU"/>
        </w:rPr>
        <w:sectPr w:rsidR="004A3426" w:rsidRPr="009C380E">
          <w:pgSz w:w="11906" w:h="16383"/>
          <w:pgMar w:top="1440" w:right="1440" w:bottom="1440" w:left="1440" w:header="0" w:footer="0" w:gutter="0"/>
          <w:cols w:space="720"/>
          <w:formProt w:val="0"/>
          <w:docGrid w:linePitch="100" w:charSpace="4096"/>
        </w:sectPr>
      </w:pPr>
      <w:hyperlink w:anchor="_ftnref1">
        <w:bookmarkStart w:id="83" w:name="_ftn1"/>
        <w:r w:rsidR="009C380E" w:rsidRPr="009C380E">
          <w:rPr>
            <w:rFonts w:ascii="Times New Roman" w:hAnsi="Times New Roman"/>
            <w:color w:val="0000FF"/>
            <w:sz w:val="18"/>
            <w:lang w:val="ru-RU"/>
          </w:rPr>
          <w:t>[1]</w:t>
        </w:r>
      </w:hyperlink>
      <w:bookmarkEnd w:id="83"/>
      <w:r w:rsidR="009C380E" w:rsidRPr="009C380E">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4A3426" w:rsidRPr="009C380E" w:rsidRDefault="009C380E">
      <w:pPr>
        <w:spacing w:after="0" w:line="264" w:lineRule="exact"/>
        <w:ind w:left="120"/>
        <w:jc w:val="both"/>
        <w:rPr>
          <w:lang w:val="ru-RU"/>
        </w:rPr>
      </w:pPr>
      <w:r w:rsidRPr="009C380E">
        <w:rPr>
          <w:rFonts w:ascii="Times New Roman" w:hAnsi="Times New Roman"/>
          <w:b/>
          <w:color w:val="333333"/>
          <w:sz w:val="28"/>
          <w:lang w:val="ru-RU"/>
        </w:rPr>
        <w:lastRenderedPageBreak/>
        <w:t xml:space="preserve">ПЛАНИРУЕМЫЕ </w:t>
      </w:r>
      <w:r w:rsidRPr="009C380E">
        <w:rPr>
          <w:rFonts w:ascii="Times New Roman" w:hAnsi="Times New Roman"/>
          <w:b/>
          <w:color w:val="000000"/>
          <w:sz w:val="28"/>
          <w:lang w:val="ru-RU"/>
        </w:rPr>
        <w:t xml:space="preserve">ОБРАЗОВАТЕЛЬНЫЕ </w:t>
      </w:r>
      <w:r w:rsidRPr="009C380E">
        <w:rPr>
          <w:rFonts w:ascii="Times New Roman" w:hAnsi="Times New Roman"/>
          <w:b/>
          <w:color w:val="333333"/>
          <w:sz w:val="28"/>
          <w:lang w:val="ru-RU"/>
        </w:rPr>
        <w:t>РЕЗУЛЬТАТЫ</w:t>
      </w:r>
    </w:p>
    <w:p w:rsidR="004A3426" w:rsidRPr="009C380E" w:rsidRDefault="004A3426">
      <w:pPr>
        <w:spacing w:after="0" w:line="264" w:lineRule="exact"/>
        <w:ind w:left="120"/>
        <w:jc w:val="both"/>
        <w:rPr>
          <w:lang w:val="ru-RU"/>
        </w:rPr>
      </w:pP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4A3426" w:rsidRPr="009C380E" w:rsidRDefault="004A3426">
      <w:pPr>
        <w:spacing w:after="0" w:line="264" w:lineRule="exact"/>
        <w:ind w:left="120"/>
        <w:jc w:val="both"/>
        <w:rPr>
          <w:lang w:val="ru-RU"/>
        </w:rPr>
      </w:pPr>
    </w:p>
    <w:p w:rsidR="004A3426" w:rsidRPr="009C380E" w:rsidRDefault="009C380E">
      <w:pPr>
        <w:spacing w:after="0" w:line="264" w:lineRule="exact"/>
        <w:ind w:left="120"/>
        <w:jc w:val="both"/>
        <w:rPr>
          <w:lang w:val="ru-RU"/>
        </w:rPr>
      </w:pPr>
      <w:r w:rsidRPr="009C380E">
        <w:rPr>
          <w:rFonts w:ascii="Times New Roman" w:hAnsi="Times New Roman"/>
          <w:b/>
          <w:color w:val="000000"/>
          <w:sz w:val="28"/>
          <w:lang w:val="ru-RU"/>
        </w:rPr>
        <w:t>ЛИЧНОСТНЫЕ РЕЗУЛЬТАТЫ</w:t>
      </w:r>
    </w:p>
    <w:p w:rsidR="004A3426" w:rsidRPr="009C380E" w:rsidRDefault="004A3426">
      <w:pPr>
        <w:spacing w:after="0" w:line="264" w:lineRule="exact"/>
        <w:ind w:left="120"/>
        <w:jc w:val="both"/>
        <w:rPr>
          <w:lang w:val="ru-RU"/>
        </w:rPr>
      </w:pP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4A3426" w:rsidRDefault="009C380E">
      <w:pPr>
        <w:spacing w:after="0" w:line="264" w:lineRule="exact"/>
        <w:ind w:firstLine="600"/>
        <w:jc w:val="both"/>
      </w:pPr>
      <w:r>
        <w:rPr>
          <w:rFonts w:ascii="Times New Roman" w:hAnsi="Times New Roman"/>
          <w:b/>
          <w:color w:val="000000"/>
          <w:sz w:val="28"/>
        </w:rPr>
        <w:t>Гражданско-патриотическое воспитание:</w:t>
      </w:r>
    </w:p>
    <w:p w:rsidR="004A3426" w:rsidRPr="009C380E" w:rsidRDefault="009C380E">
      <w:pPr>
        <w:numPr>
          <w:ilvl w:val="0"/>
          <w:numId w:val="21"/>
        </w:numPr>
        <w:spacing w:after="0" w:line="264" w:lineRule="exact"/>
        <w:jc w:val="both"/>
        <w:rPr>
          <w:lang w:val="ru-RU"/>
        </w:rPr>
      </w:pPr>
      <w:r w:rsidRPr="009C380E">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4A3426" w:rsidRPr="009C380E" w:rsidRDefault="009C380E">
      <w:pPr>
        <w:numPr>
          <w:ilvl w:val="0"/>
          <w:numId w:val="21"/>
        </w:numPr>
        <w:spacing w:after="0" w:line="264" w:lineRule="exact"/>
        <w:jc w:val="both"/>
        <w:rPr>
          <w:lang w:val="ru-RU"/>
        </w:rPr>
      </w:pPr>
      <w:r w:rsidRPr="009C380E">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4A3426" w:rsidRPr="009C380E" w:rsidRDefault="009C380E">
      <w:pPr>
        <w:numPr>
          <w:ilvl w:val="0"/>
          <w:numId w:val="21"/>
        </w:numPr>
        <w:spacing w:after="0" w:line="264" w:lineRule="exact"/>
        <w:jc w:val="both"/>
        <w:rPr>
          <w:lang w:val="ru-RU"/>
        </w:rPr>
      </w:pPr>
      <w:r w:rsidRPr="009C380E">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A3426" w:rsidRDefault="009C380E">
      <w:pPr>
        <w:spacing w:after="0" w:line="264" w:lineRule="exact"/>
        <w:ind w:firstLine="600"/>
        <w:jc w:val="both"/>
      </w:pPr>
      <w:r>
        <w:rPr>
          <w:rFonts w:ascii="Times New Roman" w:hAnsi="Times New Roman"/>
          <w:b/>
          <w:color w:val="000000"/>
          <w:sz w:val="28"/>
        </w:rPr>
        <w:t>Духовно-нравственное воспитание:</w:t>
      </w:r>
    </w:p>
    <w:p w:rsidR="004A3426" w:rsidRPr="009C380E" w:rsidRDefault="009C380E">
      <w:pPr>
        <w:numPr>
          <w:ilvl w:val="0"/>
          <w:numId w:val="22"/>
        </w:numPr>
        <w:spacing w:after="0" w:line="264" w:lineRule="exact"/>
        <w:jc w:val="both"/>
        <w:rPr>
          <w:lang w:val="ru-RU"/>
        </w:rPr>
      </w:pPr>
      <w:r w:rsidRPr="009C380E">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4A3426" w:rsidRPr="009C380E" w:rsidRDefault="009C380E">
      <w:pPr>
        <w:numPr>
          <w:ilvl w:val="0"/>
          <w:numId w:val="22"/>
        </w:numPr>
        <w:spacing w:after="0" w:line="264" w:lineRule="exact"/>
        <w:jc w:val="both"/>
        <w:rPr>
          <w:lang w:val="ru-RU"/>
        </w:rPr>
      </w:pPr>
      <w:r w:rsidRPr="009C380E">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4A3426" w:rsidRPr="009C380E" w:rsidRDefault="009C380E">
      <w:pPr>
        <w:numPr>
          <w:ilvl w:val="0"/>
          <w:numId w:val="22"/>
        </w:numPr>
        <w:spacing w:after="0" w:line="264" w:lineRule="exact"/>
        <w:jc w:val="both"/>
        <w:rPr>
          <w:lang w:val="ru-RU"/>
        </w:rPr>
      </w:pPr>
      <w:r w:rsidRPr="009C380E">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4A3426" w:rsidRPr="009C380E" w:rsidRDefault="009C380E">
      <w:pPr>
        <w:numPr>
          <w:ilvl w:val="0"/>
          <w:numId w:val="22"/>
        </w:numPr>
        <w:spacing w:after="0" w:line="264" w:lineRule="exact"/>
        <w:jc w:val="both"/>
        <w:rPr>
          <w:lang w:val="ru-RU"/>
        </w:rPr>
      </w:pPr>
      <w:r w:rsidRPr="009C380E">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4A3426" w:rsidRDefault="009C380E">
      <w:pPr>
        <w:spacing w:after="0" w:line="264" w:lineRule="exact"/>
        <w:ind w:firstLine="600"/>
        <w:jc w:val="both"/>
      </w:pPr>
      <w:r>
        <w:rPr>
          <w:rFonts w:ascii="Times New Roman" w:hAnsi="Times New Roman"/>
          <w:b/>
          <w:color w:val="000000"/>
          <w:sz w:val="28"/>
        </w:rPr>
        <w:t>Эстетическое воспитание:</w:t>
      </w:r>
    </w:p>
    <w:p w:rsidR="004A3426" w:rsidRPr="009C380E" w:rsidRDefault="009C380E">
      <w:pPr>
        <w:numPr>
          <w:ilvl w:val="0"/>
          <w:numId w:val="23"/>
        </w:numPr>
        <w:spacing w:after="0" w:line="264" w:lineRule="exact"/>
        <w:jc w:val="both"/>
        <w:rPr>
          <w:lang w:val="ru-RU"/>
        </w:rPr>
      </w:pPr>
      <w:r w:rsidRPr="009C380E">
        <w:rPr>
          <w:rFonts w:ascii="Times New Roman" w:hAnsi="Times New Roman"/>
          <w:color w:val="000000"/>
          <w:sz w:val="28"/>
          <w:lang w:val="ru-RU"/>
        </w:rPr>
        <w:t xml:space="preserve">проявление уважительного отношения и интереса к художественной культуре, к различным видам искусства, </w:t>
      </w:r>
      <w:r w:rsidRPr="009C380E">
        <w:rPr>
          <w:rFonts w:ascii="Times New Roman" w:hAnsi="Times New Roman"/>
          <w:color w:val="000000"/>
          <w:sz w:val="28"/>
          <w:lang w:val="ru-RU"/>
        </w:rPr>
        <w:lastRenderedPageBreak/>
        <w:t>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4A3426" w:rsidRPr="009C380E" w:rsidRDefault="009C380E">
      <w:pPr>
        <w:numPr>
          <w:ilvl w:val="0"/>
          <w:numId w:val="23"/>
        </w:numPr>
        <w:spacing w:after="0" w:line="264" w:lineRule="exact"/>
        <w:jc w:val="both"/>
        <w:rPr>
          <w:lang w:val="ru-RU"/>
        </w:rPr>
      </w:pPr>
      <w:r w:rsidRPr="009C380E">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4A3426" w:rsidRPr="009C380E" w:rsidRDefault="009C380E">
      <w:pPr>
        <w:numPr>
          <w:ilvl w:val="0"/>
          <w:numId w:val="23"/>
        </w:numPr>
        <w:spacing w:after="0" w:line="264" w:lineRule="exact"/>
        <w:jc w:val="both"/>
        <w:rPr>
          <w:lang w:val="ru-RU"/>
        </w:rPr>
      </w:pPr>
      <w:r w:rsidRPr="009C380E">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4A3426" w:rsidRDefault="009C380E">
      <w:pPr>
        <w:spacing w:after="0" w:line="264" w:lineRule="exact"/>
        <w:ind w:firstLine="600"/>
        <w:jc w:val="both"/>
      </w:pPr>
      <w:r>
        <w:rPr>
          <w:rFonts w:ascii="Times New Roman" w:hAnsi="Times New Roman"/>
          <w:b/>
          <w:color w:val="000000"/>
          <w:sz w:val="28"/>
        </w:rPr>
        <w:t>Трудовое воспитание:</w:t>
      </w:r>
    </w:p>
    <w:p w:rsidR="004A3426" w:rsidRPr="009C380E" w:rsidRDefault="009C380E">
      <w:pPr>
        <w:numPr>
          <w:ilvl w:val="0"/>
          <w:numId w:val="24"/>
        </w:numPr>
        <w:spacing w:after="0" w:line="264" w:lineRule="exact"/>
        <w:jc w:val="both"/>
        <w:rPr>
          <w:lang w:val="ru-RU"/>
        </w:rPr>
      </w:pPr>
      <w:r w:rsidRPr="009C380E">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A3426" w:rsidRDefault="009C380E">
      <w:pPr>
        <w:spacing w:after="0" w:line="264" w:lineRule="exact"/>
        <w:ind w:firstLine="600"/>
        <w:jc w:val="both"/>
      </w:pPr>
      <w:r>
        <w:rPr>
          <w:rFonts w:ascii="Times New Roman" w:hAnsi="Times New Roman"/>
          <w:b/>
          <w:color w:val="000000"/>
          <w:sz w:val="28"/>
        </w:rPr>
        <w:t>Экологическое воспитание:</w:t>
      </w:r>
    </w:p>
    <w:p w:rsidR="004A3426" w:rsidRPr="009C380E" w:rsidRDefault="009C380E">
      <w:pPr>
        <w:numPr>
          <w:ilvl w:val="0"/>
          <w:numId w:val="25"/>
        </w:numPr>
        <w:spacing w:after="0" w:line="264" w:lineRule="exact"/>
        <w:jc w:val="both"/>
        <w:rPr>
          <w:lang w:val="ru-RU"/>
        </w:rPr>
      </w:pPr>
      <w:r w:rsidRPr="009C380E">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4A3426" w:rsidRPr="009C380E" w:rsidRDefault="009C380E">
      <w:pPr>
        <w:numPr>
          <w:ilvl w:val="0"/>
          <w:numId w:val="25"/>
        </w:numPr>
        <w:spacing w:after="0" w:line="264" w:lineRule="exact"/>
        <w:jc w:val="both"/>
        <w:rPr>
          <w:lang w:val="ru-RU"/>
        </w:rPr>
      </w:pPr>
      <w:r w:rsidRPr="009C380E">
        <w:rPr>
          <w:rFonts w:ascii="Times New Roman" w:hAnsi="Times New Roman"/>
          <w:color w:val="000000"/>
          <w:sz w:val="28"/>
          <w:lang w:val="ru-RU"/>
        </w:rPr>
        <w:t>неприятие действий, приносящих ей вред.</w:t>
      </w:r>
    </w:p>
    <w:p w:rsidR="004A3426" w:rsidRDefault="009C380E">
      <w:pPr>
        <w:spacing w:after="0" w:line="264" w:lineRule="exact"/>
        <w:ind w:firstLine="600"/>
        <w:jc w:val="both"/>
      </w:pPr>
      <w:r>
        <w:rPr>
          <w:rFonts w:ascii="Times New Roman" w:hAnsi="Times New Roman"/>
          <w:b/>
          <w:color w:val="000000"/>
          <w:sz w:val="28"/>
        </w:rPr>
        <w:t>Ценности научного познания:</w:t>
      </w:r>
    </w:p>
    <w:p w:rsidR="004A3426" w:rsidRPr="009C380E" w:rsidRDefault="009C380E">
      <w:pPr>
        <w:numPr>
          <w:ilvl w:val="0"/>
          <w:numId w:val="26"/>
        </w:numPr>
        <w:spacing w:after="0" w:line="264" w:lineRule="exact"/>
        <w:jc w:val="both"/>
        <w:rPr>
          <w:lang w:val="ru-RU"/>
        </w:rPr>
      </w:pPr>
      <w:r w:rsidRPr="009C380E">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4A3426" w:rsidRPr="009C380E" w:rsidRDefault="009C380E">
      <w:pPr>
        <w:numPr>
          <w:ilvl w:val="0"/>
          <w:numId w:val="26"/>
        </w:numPr>
        <w:spacing w:after="0" w:line="264" w:lineRule="exact"/>
        <w:jc w:val="both"/>
        <w:rPr>
          <w:lang w:val="ru-RU"/>
        </w:rPr>
      </w:pPr>
      <w:r w:rsidRPr="009C380E">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4A3426" w:rsidRPr="009C380E" w:rsidRDefault="009C380E">
      <w:pPr>
        <w:numPr>
          <w:ilvl w:val="0"/>
          <w:numId w:val="26"/>
        </w:numPr>
        <w:spacing w:after="0" w:line="264" w:lineRule="exact"/>
        <w:jc w:val="both"/>
        <w:rPr>
          <w:lang w:val="ru-RU"/>
        </w:rPr>
      </w:pPr>
      <w:r w:rsidRPr="009C380E">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4A3426" w:rsidRPr="009C380E" w:rsidRDefault="004A3426">
      <w:pPr>
        <w:spacing w:after="0" w:line="264" w:lineRule="exact"/>
        <w:ind w:left="120"/>
        <w:jc w:val="both"/>
        <w:rPr>
          <w:lang w:val="ru-RU"/>
        </w:rPr>
      </w:pPr>
    </w:p>
    <w:p w:rsidR="004A3426" w:rsidRPr="009C380E" w:rsidRDefault="009C380E">
      <w:pPr>
        <w:spacing w:after="0" w:line="264" w:lineRule="exact"/>
        <w:ind w:left="120"/>
        <w:jc w:val="both"/>
        <w:rPr>
          <w:lang w:val="ru-RU"/>
        </w:rPr>
      </w:pPr>
      <w:r w:rsidRPr="009C380E">
        <w:rPr>
          <w:rFonts w:ascii="Times New Roman" w:hAnsi="Times New Roman"/>
          <w:b/>
          <w:color w:val="000000"/>
          <w:sz w:val="28"/>
          <w:lang w:val="ru-RU"/>
        </w:rPr>
        <w:t>МЕТАПРЕДМЕТНЫЕ РЕЗУЛЬТАТЫ</w:t>
      </w:r>
    </w:p>
    <w:p w:rsidR="004A3426" w:rsidRPr="009C380E" w:rsidRDefault="004A3426">
      <w:pPr>
        <w:spacing w:after="0" w:line="264" w:lineRule="exact"/>
        <w:ind w:left="120"/>
        <w:jc w:val="both"/>
        <w:rPr>
          <w:lang w:val="ru-RU"/>
        </w:rPr>
      </w:pP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4A3426" w:rsidRDefault="009C380E">
      <w:pPr>
        <w:spacing w:after="0" w:line="264" w:lineRule="exact"/>
        <w:ind w:firstLine="600"/>
        <w:jc w:val="both"/>
      </w:pPr>
      <w:r>
        <w:rPr>
          <w:rFonts w:ascii="Times New Roman" w:hAnsi="Times New Roman"/>
          <w:i/>
          <w:color w:val="000000"/>
          <w:sz w:val="28"/>
        </w:rPr>
        <w:t>базовые логические действия:</w:t>
      </w:r>
    </w:p>
    <w:p w:rsidR="004A3426" w:rsidRPr="009C380E" w:rsidRDefault="009C380E">
      <w:pPr>
        <w:numPr>
          <w:ilvl w:val="0"/>
          <w:numId w:val="27"/>
        </w:numPr>
        <w:spacing w:after="0" w:line="264" w:lineRule="exact"/>
        <w:jc w:val="both"/>
        <w:rPr>
          <w:lang w:val="ru-RU"/>
        </w:rPr>
      </w:pPr>
      <w:r w:rsidRPr="009C380E">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4A3426" w:rsidRPr="009C380E" w:rsidRDefault="009C380E">
      <w:pPr>
        <w:numPr>
          <w:ilvl w:val="0"/>
          <w:numId w:val="27"/>
        </w:numPr>
        <w:spacing w:after="0" w:line="264" w:lineRule="exact"/>
        <w:jc w:val="both"/>
        <w:rPr>
          <w:lang w:val="ru-RU"/>
        </w:rPr>
      </w:pPr>
      <w:r w:rsidRPr="009C380E">
        <w:rPr>
          <w:rFonts w:ascii="Times New Roman" w:hAnsi="Times New Roman"/>
          <w:color w:val="000000"/>
          <w:sz w:val="28"/>
          <w:lang w:val="ru-RU"/>
        </w:rPr>
        <w:t>объединять произведения по жанру, авторской принадлежности;</w:t>
      </w:r>
    </w:p>
    <w:p w:rsidR="004A3426" w:rsidRPr="009C380E" w:rsidRDefault="009C380E">
      <w:pPr>
        <w:numPr>
          <w:ilvl w:val="0"/>
          <w:numId w:val="27"/>
        </w:numPr>
        <w:spacing w:after="0" w:line="264" w:lineRule="exact"/>
        <w:jc w:val="both"/>
        <w:rPr>
          <w:lang w:val="ru-RU"/>
        </w:rPr>
      </w:pPr>
      <w:r w:rsidRPr="009C380E">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4A3426" w:rsidRPr="009C380E" w:rsidRDefault="009C380E">
      <w:pPr>
        <w:numPr>
          <w:ilvl w:val="0"/>
          <w:numId w:val="27"/>
        </w:numPr>
        <w:spacing w:after="0" w:line="264" w:lineRule="exact"/>
        <w:jc w:val="both"/>
        <w:rPr>
          <w:lang w:val="ru-RU"/>
        </w:rPr>
      </w:pPr>
      <w:r w:rsidRPr="009C380E">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4A3426" w:rsidRPr="009C380E" w:rsidRDefault="009C380E">
      <w:pPr>
        <w:numPr>
          <w:ilvl w:val="0"/>
          <w:numId w:val="27"/>
        </w:numPr>
        <w:spacing w:after="0" w:line="264" w:lineRule="exact"/>
        <w:jc w:val="both"/>
        <w:rPr>
          <w:lang w:val="ru-RU"/>
        </w:rPr>
      </w:pPr>
      <w:r w:rsidRPr="009C380E">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4A3426" w:rsidRPr="009C380E" w:rsidRDefault="009C380E">
      <w:pPr>
        <w:numPr>
          <w:ilvl w:val="0"/>
          <w:numId w:val="27"/>
        </w:numPr>
        <w:spacing w:after="0" w:line="264" w:lineRule="exact"/>
        <w:jc w:val="both"/>
        <w:rPr>
          <w:lang w:val="ru-RU"/>
        </w:rPr>
      </w:pPr>
      <w:r w:rsidRPr="009C380E">
        <w:rPr>
          <w:rFonts w:ascii="Times New Roman" w:hAnsi="Times New Roman"/>
          <w:color w:val="000000"/>
          <w:sz w:val="28"/>
          <w:lang w:val="ru-RU"/>
        </w:rPr>
        <w:lastRenderedPageBreak/>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4A3426" w:rsidRDefault="009C380E">
      <w:pPr>
        <w:spacing w:after="0" w:line="264" w:lineRule="exact"/>
        <w:ind w:firstLine="600"/>
        <w:jc w:val="both"/>
      </w:pPr>
      <w:r>
        <w:rPr>
          <w:rFonts w:ascii="Times New Roman" w:hAnsi="Times New Roman"/>
          <w:i/>
          <w:color w:val="000000"/>
          <w:sz w:val="28"/>
        </w:rPr>
        <w:t>базовые исследовательские действия:</w:t>
      </w:r>
    </w:p>
    <w:p w:rsidR="004A3426" w:rsidRPr="009C380E" w:rsidRDefault="009C380E">
      <w:pPr>
        <w:numPr>
          <w:ilvl w:val="0"/>
          <w:numId w:val="28"/>
        </w:numPr>
        <w:spacing w:after="0" w:line="264" w:lineRule="exact"/>
        <w:jc w:val="both"/>
        <w:rPr>
          <w:lang w:val="ru-RU"/>
        </w:rPr>
      </w:pPr>
      <w:r w:rsidRPr="009C380E">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4A3426" w:rsidRPr="009C380E" w:rsidRDefault="009C380E">
      <w:pPr>
        <w:numPr>
          <w:ilvl w:val="0"/>
          <w:numId w:val="28"/>
        </w:numPr>
        <w:spacing w:after="0" w:line="264" w:lineRule="exact"/>
        <w:jc w:val="both"/>
        <w:rPr>
          <w:lang w:val="ru-RU"/>
        </w:rPr>
      </w:pPr>
      <w:r w:rsidRPr="009C380E">
        <w:rPr>
          <w:rFonts w:ascii="Times New Roman" w:hAnsi="Times New Roman"/>
          <w:color w:val="000000"/>
          <w:sz w:val="28"/>
          <w:lang w:val="ru-RU"/>
        </w:rPr>
        <w:t>формулировать с помощью учителя цель, планировать изменения объекта, ситуации;</w:t>
      </w:r>
    </w:p>
    <w:p w:rsidR="004A3426" w:rsidRPr="009C380E" w:rsidRDefault="009C380E">
      <w:pPr>
        <w:numPr>
          <w:ilvl w:val="0"/>
          <w:numId w:val="28"/>
        </w:numPr>
        <w:spacing w:after="0" w:line="264" w:lineRule="exact"/>
        <w:jc w:val="both"/>
        <w:rPr>
          <w:lang w:val="ru-RU"/>
        </w:rPr>
      </w:pPr>
      <w:r w:rsidRPr="009C380E">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4A3426" w:rsidRPr="009C380E" w:rsidRDefault="009C380E">
      <w:pPr>
        <w:numPr>
          <w:ilvl w:val="0"/>
          <w:numId w:val="28"/>
        </w:numPr>
        <w:spacing w:after="0" w:line="264" w:lineRule="exact"/>
        <w:jc w:val="both"/>
        <w:rPr>
          <w:lang w:val="ru-RU"/>
        </w:rPr>
      </w:pPr>
      <w:r w:rsidRPr="009C380E">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A3426" w:rsidRPr="009C380E" w:rsidRDefault="009C380E">
      <w:pPr>
        <w:numPr>
          <w:ilvl w:val="0"/>
          <w:numId w:val="28"/>
        </w:numPr>
        <w:spacing w:after="0" w:line="264" w:lineRule="exact"/>
        <w:jc w:val="both"/>
        <w:rPr>
          <w:lang w:val="ru-RU"/>
        </w:rPr>
      </w:pPr>
      <w:r w:rsidRPr="009C380E">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4A3426" w:rsidRPr="009C380E" w:rsidRDefault="009C380E">
      <w:pPr>
        <w:numPr>
          <w:ilvl w:val="0"/>
          <w:numId w:val="28"/>
        </w:numPr>
        <w:spacing w:after="0" w:line="264" w:lineRule="exact"/>
        <w:jc w:val="both"/>
        <w:rPr>
          <w:lang w:val="ru-RU"/>
        </w:rPr>
      </w:pPr>
      <w:r w:rsidRPr="009C380E">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4A3426" w:rsidRDefault="009C380E">
      <w:pPr>
        <w:spacing w:after="0" w:line="264" w:lineRule="exact"/>
        <w:ind w:firstLine="600"/>
        <w:jc w:val="both"/>
      </w:pPr>
      <w:r>
        <w:rPr>
          <w:rFonts w:ascii="Times New Roman" w:hAnsi="Times New Roman"/>
          <w:i/>
          <w:color w:val="000000"/>
          <w:sz w:val="28"/>
        </w:rPr>
        <w:t>работа с информацией:</w:t>
      </w:r>
    </w:p>
    <w:p w:rsidR="004A3426" w:rsidRDefault="009C380E">
      <w:pPr>
        <w:numPr>
          <w:ilvl w:val="0"/>
          <w:numId w:val="29"/>
        </w:numPr>
        <w:spacing w:after="0" w:line="264" w:lineRule="exact"/>
        <w:jc w:val="both"/>
      </w:pPr>
      <w:r>
        <w:rPr>
          <w:rFonts w:ascii="Times New Roman" w:hAnsi="Times New Roman"/>
          <w:color w:val="000000"/>
          <w:sz w:val="28"/>
        </w:rPr>
        <w:t>выбирать источник получения информации;</w:t>
      </w:r>
    </w:p>
    <w:p w:rsidR="004A3426" w:rsidRPr="009C380E" w:rsidRDefault="009C380E">
      <w:pPr>
        <w:numPr>
          <w:ilvl w:val="0"/>
          <w:numId w:val="29"/>
        </w:numPr>
        <w:spacing w:after="0" w:line="264" w:lineRule="exact"/>
        <w:jc w:val="both"/>
        <w:rPr>
          <w:lang w:val="ru-RU"/>
        </w:rPr>
      </w:pPr>
      <w:r w:rsidRPr="009C380E">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4A3426" w:rsidRPr="009C380E" w:rsidRDefault="009C380E">
      <w:pPr>
        <w:numPr>
          <w:ilvl w:val="0"/>
          <w:numId w:val="29"/>
        </w:numPr>
        <w:spacing w:after="0" w:line="264" w:lineRule="exact"/>
        <w:jc w:val="both"/>
        <w:rPr>
          <w:lang w:val="ru-RU"/>
        </w:rPr>
      </w:pPr>
      <w:r w:rsidRPr="009C380E">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4A3426" w:rsidRPr="009C380E" w:rsidRDefault="009C380E">
      <w:pPr>
        <w:numPr>
          <w:ilvl w:val="0"/>
          <w:numId w:val="29"/>
        </w:numPr>
        <w:spacing w:after="0" w:line="264" w:lineRule="exact"/>
        <w:jc w:val="both"/>
        <w:rPr>
          <w:lang w:val="ru-RU"/>
        </w:rPr>
      </w:pPr>
      <w:r w:rsidRPr="009C380E">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4A3426" w:rsidRPr="009C380E" w:rsidRDefault="009C380E">
      <w:pPr>
        <w:numPr>
          <w:ilvl w:val="0"/>
          <w:numId w:val="29"/>
        </w:numPr>
        <w:spacing w:after="0" w:line="264" w:lineRule="exact"/>
        <w:jc w:val="both"/>
        <w:rPr>
          <w:lang w:val="ru-RU"/>
        </w:rPr>
      </w:pPr>
      <w:r w:rsidRPr="009C380E">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4A3426" w:rsidRPr="009C380E" w:rsidRDefault="009C380E">
      <w:pPr>
        <w:numPr>
          <w:ilvl w:val="0"/>
          <w:numId w:val="29"/>
        </w:numPr>
        <w:spacing w:after="0" w:line="264" w:lineRule="exact"/>
        <w:jc w:val="both"/>
        <w:rPr>
          <w:lang w:val="ru-RU"/>
        </w:rPr>
      </w:pPr>
      <w:r w:rsidRPr="009C380E">
        <w:rPr>
          <w:rFonts w:ascii="Times New Roman" w:hAnsi="Times New Roman"/>
          <w:color w:val="000000"/>
          <w:sz w:val="28"/>
          <w:lang w:val="ru-RU"/>
        </w:rPr>
        <w:t>самостоятельно создавать схемы, таблицы для представления информации.</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 xml:space="preserve">К концу обучения в начальной школе у обучающегося формируются </w:t>
      </w:r>
      <w:r w:rsidRPr="009C380E">
        <w:rPr>
          <w:rFonts w:ascii="Times New Roman" w:hAnsi="Times New Roman"/>
          <w:b/>
          <w:color w:val="000000"/>
          <w:sz w:val="28"/>
          <w:lang w:val="ru-RU"/>
        </w:rPr>
        <w:t xml:space="preserve">коммуникативные </w:t>
      </w:r>
      <w:r w:rsidRPr="009C380E">
        <w:rPr>
          <w:rFonts w:ascii="Times New Roman" w:hAnsi="Times New Roman"/>
          <w:color w:val="000000"/>
          <w:sz w:val="28"/>
          <w:lang w:val="ru-RU"/>
        </w:rPr>
        <w:t>универсальные учебные действия:</w:t>
      </w:r>
    </w:p>
    <w:p w:rsidR="004A3426" w:rsidRDefault="009C380E">
      <w:pPr>
        <w:spacing w:after="0" w:line="264" w:lineRule="exact"/>
        <w:ind w:firstLine="600"/>
        <w:jc w:val="both"/>
      </w:pPr>
      <w:r>
        <w:rPr>
          <w:rFonts w:ascii="Times New Roman" w:hAnsi="Times New Roman"/>
          <w:i/>
          <w:color w:val="000000"/>
          <w:sz w:val="28"/>
        </w:rPr>
        <w:t>общение</w:t>
      </w:r>
      <w:r>
        <w:rPr>
          <w:rFonts w:ascii="Times New Roman" w:hAnsi="Times New Roman"/>
          <w:color w:val="000000"/>
          <w:sz w:val="28"/>
        </w:rPr>
        <w:t>:</w:t>
      </w:r>
    </w:p>
    <w:p w:rsidR="004A3426" w:rsidRPr="009C380E" w:rsidRDefault="009C380E">
      <w:pPr>
        <w:numPr>
          <w:ilvl w:val="0"/>
          <w:numId w:val="30"/>
        </w:numPr>
        <w:spacing w:after="0" w:line="264" w:lineRule="exact"/>
        <w:jc w:val="both"/>
        <w:rPr>
          <w:lang w:val="ru-RU"/>
        </w:rPr>
      </w:pPr>
      <w:r w:rsidRPr="009C380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4A3426" w:rsidRPr="009C380E" w:rsidRDefault="009C380E">
      <w:pPr>
        <w:numPr>
          <w:ilvl w:val="0"/>
          <w:numId w:val="30"/>
        </w:numPr>
        <w:spacing w:after="0" w:line="264" w:lineRule="exact"/>
        <w:jc w:val="both"/>
        <w:rPr>
          <w:lang w:val="ru-RU"/>
        </w:rPr>
      </w:pPr>
      <w:r w:rsidRPr="009C380E">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4A3426" w:rsidRPr="009C380E" w:rsidRDefault="009C380E">
      <w:pPr>
        <w:numPr>
          <w:ilvl w:val="0"/>
          <w:numId w:val="30"/>
        </w:numPr>
        <w:spacing w:after="0" w:line="264" w:lineRule="exact"/>
        <w:jc w:val="both"/>
        <w:rPr>
          <w:lang w:val="ru-RU"/>
        </w:rPr>
      </w:pPr>
      <w:r w:rsidRPr="009C380E">
        <w:rPr>
          <w:rFonts w:ascii="Times New Roman" w:hAnsi="Times New Roman"/>
          <w:color w:val="000000"/>
          <w:sz w:val="28"/>
          <w:lang w:val="ru-RU"/>
        </w:rPr>
        <w:t>признавать возможность существования разных точек зрения;</w:t>
      </w:r>
    </w:p>
    <w:p w:rsidR="004A3426" w:rsidRPr="009C380E" w:rsidRDefault="009C380E">
      <w:pPr>
        <w:numPr>
          <w:ilvl w:val="0"/>
          <w:numId w:val="30"/>
        </w:numPr>
        <w:spacing w:after="0" w:line="264" w:lineRule="exact"/>
        <w:jc w:val="both"/>
        <w:rPr>
          <w:lang w:val="ru-RU"/>
        </w:rPr>
      </w:pPr>
      <w:r w:rsidRPr="009C380E">
        <w:rPr>
          <w:rFonts w:ascii="Times New Roman" w:hAnsi="Times New Roman"/>
          <w:color w:val="000000"/>
          <w:sz w:val="28"/>
          <w:lang w:val="ru-RU"/>
        </w:rPr>
        <w:t>корректно и аргументированно высказывать своё мнение;</w:t>
      </w:r>
    </w:p>
    <w:p w:rsidR="004A3426" w:rsidRPr="009C380E" w:rsidRDefault="009C380E">
      <w:pPr>
        <w:numPr>
          <w:ilvl w:val="0"/>
          <w:numId w:val="30"/>
        </w:numPr>
        <w:spacing w:after="0" w:line="264" w:lineRule="exact"/>
        <w:jc w:val="both"/>
        <w:rPr>
          <w:lang w:val="ru-RU"/>
        </w:rPr>
      </w:pPr>
      <w:r w:rsidRPr="009C380E">
        <w:rPr>
          <w:rFonts w:ascii="Times New Roman" w:hAnsi="Times New Roman"/>
          <w:color w:val="000000"/>
          <w:sz w:val="28"/>
          <w:lang w:val="ru-RU"/>
        </w:rPr>
        <w:t>строить речевое высказывание в соответствии с поставленной задачей;</w:t>
      </w:r>
    </w:p>
    <w:p w:rsidR="004A3426" w:rsidRPr="009C380E" w:rsidRDefault="009C380E">
      <w:pPr>
        <w:numPr>
          <w:ilvl w:val="0"/>
          <w:numId w:val="30"/>
        </w:numPr>
        <w:spacing w:after="0" w:line="264" w:lineRule="exact"/>
        <w:jc w:val="both"/>
        <w:rPr>
          <w:lang w:val="ru-RU"/>
        </w:rPr>
      </w:pPr>
      <w:r w:rsidRPr="009C380E">
        <w:rPr>
          <w:rFonts w:ascii="Times New Roman" w:hAnsi="Times New Roman"/>
          <w:color w:val="000000"/>
          <w:sz w:val="28"/>
          <w:lang w:val="ru-RU"/>
        </w:rPr>
        <w:t>создавать устные и письменные тексты (описание, рассуждение, повествование);</w:t>
      </w:r>
    </w:p>
    <w:p w:rsidR="004A3426" w:rsidRDefault="009C380E">
      <w:pPr>
        <w:numPr>
          <w:ilvl w:val="0"/>
          <w:numId w:val="30"/>
        </w:numPr>
        <w:spacing w:after="0" w:line="264" w:lineRule="exact"/>
        <w:jc w:val="both"/>
      </w:pPr>
      <w:r>
        <w:rPr>
          <w:rFonts w:ascii="Times New Roman" w:hAnsi="Times New Roman"/>
          <w:color w:val="000000"/>
          <w:sz w:val="28"/>
        </w:rPr>
        <w:t>готовить небольшие публичные выступления;</w:t>
      </w:r>
    </w:p>
    <w:p w:rsidR="004A3426" w:rsidRPr="009C380E" w:rsidRDefault="009C380E">
      <w:pPr>
        <w:numPr>
          <w:ilvl w:val="0"/>
          <w:numId w:val="30"/>
        </w:numPr>
        <w:spacing w:after="0" w:line="264" w:lineRule="exact"/>
        <w:jc w:val="both"/>
        <w:rPr>
          <w:lang w:val="ru-RU"/>
        </w:rPr>
      </w:pPr>
      <w:r w:rsidRPr="009C380E">
        <w:rPr>
          <w:rFonts w:ascii="Times New Roman" w:hAnsi="Times New Roman"/>
          <w:color w:val="000000"/>
          <w:sz w:val="28"/>
          <w:lang w:val="ru-RU"/>
        </w:rPr>
        <w:t>подбирать иллюстративный материал (рисунки, фото, плакаты) к тексту выступления.</w:t>
      </w: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 xml:space="preserve">К концу обучения в начальной школе у обучающегося формируются </w:t>
      </w:r>
      <w:r w:rsidRPr="009C380E">
        <w:rPr>
          <w:rFonts w:ascii="Times New Roman" w:hAnsi="Times New Roman"/>
          <w:b/>
          <w:color w:val="000000"/>
          <w:sz w:val="28"/>
          <w:lang w:val="ru-RU"/>
        </w:rPr>
        <w:t>регулятивные</w:t>
      </w:r>
      <w:r w:rsidRPr="009C380E">
        <w:rPr>
          <w:rFonts w:ascii="Times New Roman" w:hAnsi="Times New Roman"/>
          <w:color w:val="000000"/>
          <w:sz w:val="28"/>
          <w:lang w:val="ru-RU"/>
        </w:rPr>
        <w:t xml:space="preserve"> универсальные учебные действия:</w:t>
      </w:r>
    </w:p>
    <w:p w:rsidR="004A3426" w:rsidRDefault="009C380E">
      <w:pPr>
        <w:spacing w:after="0" w:line="264" w:lineRule="exact"/>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4A3426" w:rsidRPr="009C380E" w:rsidRDefault="009C380E">
      <w:pPr>
        <w:numPr>
          <w:ilvl w:val="0"/>
          <w:numId w:val="31"/>
        </w:numPr>
        <w:spacing w:after="0" w:line="264" w:lineRule="exact"/>
        <w:jc w:val="both"/>
        <w:rPr>
          <w:lang w:val="ru-RU"/>
        </w:rPr>
      </w:pPr>
      <w:r w:rsidRPr="009C380E">
        <w:rPr>
          <w:rFonts w:ascii="Times New Roman" w:hAnsi="Times New Roman"/>
          <w:color w:val="000000"/>
          <w:sz w:val="28"/>
          <w:lang w:val="ru-RU"/>
        </w:rPr>
        <w:lastRenderedPageBreak/>
        <w:t>планировать действия по решению учебной задачи для получения результата;</w:t>
      </w:r>
    </w:p>
    <w:p w:rsidR="004A3426" w:rsidRDefault="009C380E">
      <w:pPr>
        <w:numPr>
          <w:ilvl w:val="0"/>
          <w:numId w:val="31"/>
        </w:numPr>
        <w:spacing w:after="0" w:line="264" w:lineRule="exact"/>
        <w:jc w:val="both"/>
      </w:pPr>
      <w:r>
        <w:rPr>
          <w:rFonts w:ascii="Times New Roman" w:hAnsi="Times New Roman"/>
          <w:color w:val="000000"/>
          <w:sz w:val="28"/>
        </w:rPr>
        <w:t>выстраивать последовательность выбранных действий;</w:t>
      </w:r>
    </w:p>
    <w:p w:rsidR="004A3426" w:rsidRDefault="009C380E">
      <w:pPr>
        <w:spacing w:after="0" w:line="264" w:lineRule="exact"/>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4A3426" w:rsidRPr="009C380E" w:rsidRDefault="009C380E">
      <w:pPr>
        <w:numPr>
          <w:ilvl w:val="0"/>
          <w:numId w:val="32"/>
        </w:numPr>
        <w:spacing w:after="0" w:line="264" w:lineRule="exact"/>
        <w:jc w:val="both"/>
        <w:rPr>
          <w:lang w:val="ru-RU"/>
        </w:rPr>
      </w:pPr>
      <w:r w:rsidRPr="009C380E">
        <w:rPr>
          <w:rFonts w:ascii="Times New Roman" w:hAnsi="Times New Roman"/>
          <w:color w:val="000000"/>
          <w:sz w:val="28"/>
          <w:lang w:val="ru-RU"/>
        </w:rPr>
        <w:t>устанавливать причины успеха/неудач учебной деятельности;</w:t>
      </w:r>
    </w:p>
    <w:p w:rsidR="004A3426" w:rsidRPr="009C380E" w:rsidRDefault="009C380E">
      <w:pPr>
        <w:numPr>
          <w:ilvl w:val="0"/>
          <w:numId w:val="32"/>
        </w:numPr>
        <w:spacing w:after="0" w:line="264" w:lineRule="exact"/>
        <w:jc w:val="both"/>
        <w:rPr>
          <w:lang w:val="ru-RU"/>
        </w:rPr>
      </w:pPr>
      <w:r w:rsidRPr="009C380E">
        <w:rPr>
          <w:rFonts w:ascii="Times New Roman" w:hAnsi="Times New Roman"/>
          <w:color w:val="000000"/>
          <w:sz w:val="28"/>
          <w:lang w:val="ru-RU"/>
        </w:rPr>
        <w:t>корректировать свои учебные действия для преодоления ошибок.</w:t>
      </w:r>
    </w:p>
    <w:p w:rsidR="004A3426" w:rsidRDefault="009C380E">
      <w:pPr>
        <w:spacing w:after="0" w:line="264" w:lineRule="exact"/>
        <w:ind w:left="120"/>
        <w:jc w:val="both"/>
      </w:pPr>
      <w:r>
        <w:rPr>
          <w:rFonts w:ascii="Times New Roman" w:hAnsi="Times New Roman"/>
          <w:color w:val="000000"/>
          <w:sz w:val="28"/>
        </w:rPr>
        <w:t>Совместная деятельность:</w:t>
      </w:r>
    </w:p>
    <w:p w:rsidR="004A3426" w:rsidRPr="009C380E" w:rsidRDefault="009C380E">
      <w:pPr>
        <w:numPr>
          <w:ilvl w:val="0"/>
          <w:numId w:val="33"/>
        </w:numPr>
        <w:spacing w:after="0" w:line="264" w:lineRule="exact"/>
        <w:jc w:val="both"/>
        <w:rPr>
          <w:lang w:val="ru-RU"/>
        </w:rPr>
      </w:pPr>
      <w:r w:rsidRPr="009C380E">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A3426" w:rsidRPr="009C380E" w:rsidRDefault="009C380E">
      <w:pPr>
        <w:numPr>
          <w:ilvl w:val="0"/>
          <w:numId w:val="33"/>
        </w:numPr>
        <w:spacing w:after="0" w:line="264" w:lineRule="exact"/>
        <w:jc w:val="both"/>
        <w:rPr>
          <w:lang w:val="ru-RU"/>
        </w:rPr>
      </w:pPr>
      <w:r w:rsidRPr="009C380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A3426" w:rsidRPr="009C380E" w:rsidRDefault="009C380E">
      <w:pPr>
        <w:numPr>
          <w:ilvl w:val="0"/>
          <w:numId w:val="33"/>
        </w:numPr>
        <w:spacing w:after="0" w:line="264" w:lineRule="exact"/>
        <w:jc w:val="both"/>
        <w:rPr>
          <w:lang w:val="ru-RU"/>
        </w:rPr>
      </w:pPr>
      <w:r w:rsidRPr="009C380E">
        <w:rPr>
          <w:rFonts w:ascii="Times New Roman" w:hAnsi="Times New Roman"/>
          <w:color w:val="000000"/>
          <w:sz w:val="28"/>
          <w:lang w:val="ru-RU"/>
        </w:rPr>
        <w:t>проявлять готовность руководить, выполнять поручения, подчиняться;</w:t>
      </w:r>
    </w:p>
    <w:p w:rsidR="004A3426" w:rsidRPr="009C380E" w:rsidRDefault="009C380E">
      <w:pPr>
        <w:numPr>
          <w:ilvl w:val="0"/>
          <w:numId w:val="33"/>
        </w:numPr>
        <w:spacing w:after="0" w:line="264" w:lineRule="exact"/>
        <w:jc w:val="both"/>
        <w:rPr>
          <w:lang w:val="ru-RU"/>
        </w:rPr>
      </w:pPr>
      <w:r w:rsidRPr="009C380E">
        <w:rPr>
          <w:rFonts w:ascii="Times New Roman" w:hAnsi="Times New Roman"/>
          <w:color w:val="000000"/>
          <w:sz w:val="28"/>
          <w:lang w:val="ru-RU"/>
        </w:rPr>
        <w:t>ответственно выполнять свою часть работы;</w:t>
      </w:r>
    </w:p>
    <w:p w:rsidR="004A3426" w:rsidRPr="009C380E" w:rsidRDefault="009C380E">
      <w:pPr>
        <w:numPr>
          <w:ilvl w:val="0"/>
          <w:numId w:val="33"/>
        </w:numPr>
        <w:spacing w:after="0" w:line="264" w:lineRule="exact"/>
        <w:jc w:val="both"/>
        <w:rPr>
          <w:lang w:val="ru-RU"/>
        </w:rPr>
      </w:pPr>
      <w:r w:rsidRPr="009C380E">
        <w:rPr>
          <w:rFonts w:ascii="Times New Roman" w:hAnsi="Times New Roman"/>
          <w:color w:val="000000"/>
          <w:sz w:val="28"/>
          <w:lang w:val="ru-RU"/>
        </w:rPr>
        <w:t>оценивать свой вклад в общий результат;</w:t>
      </w:r>
    </w:p>
    <w:p w:rsidR="004A3426" w:rsidRPr="009C380E" w:rsidRDefault="009C380E">
      <w:pPr>
        <w:numPr>
          <w:ilvl w:val="0"/>
          <w:numId w:val="33"/>
        </w:numPr>
        <w:spacing w:after="0" w:line="264" w:lineRule="exact"/>
        <w:jc w:val="both"/>
        <w:rPr>
          <w:lang w:val="ru-RU"/>
        </w:rPr>
      </w:pPr>
      <w:r w:rsidRPr="009C380E">
        <w:rPr>
          <w:rFonts w:ascii="Times New Roman" w:hAnsi="Times New Roman"/>
          <w:color w:val="000000"/>
          <w:sz w:val="28"/>
          <w:lang w:val="ru-RU"/>
        </w:rPr>
        <w:t>выполнять совместные проектные задания с опорой на предложенные образцы.</w:t>
      </w:r>
    </w:p>
    <w:p w:rsidR="004A3426" w:rsidRPr="009C380E" w:rsidRDefault="004A3426">
      <w:pPr>
        <w:spacing w:after="0" w:line="264" w:lineRule="exact"/>
        <w:ind w:left="120"/>
        <w:jc w:val="both"/>
        <w:rPr>
          <w:lang w:val="ru-RU"/>
        </w:rPr>
      </w:pPr>
    </w:p>
    <w:p w:rsidR="004A3426" w:rsidRPr="009C380E" w:rsidRDefault="009C380E">
      <w:pPr>
        <w:spacing w:after="0" w:line="264" w:lineRule="exact"/>
        <w:ind w:left="120"/>
        <w:jc w:val="both"/>
        <w:rPr>
          <w:lang w:val="ru-RU"/>
        </w:rPr>
      </w:pPr>
      <w:r w:rsidRPr="009C380E">
        <w:rPr>
          <w:rFonts w:ascii="Times New Roman" w:hAnsi="Times New Roman"/>
          <w:b/>
          <w:color w:val="000000"/>
          <w:sz w:val="28"/>
          <w:lang w:val="ru-RU"/>
        </w:rPr>
        <w:t>ПРЕДМЕТНЫЕ РЕЗУЛЬТАТЫ</w:t>
      </w:r>
    </w:p>
    <w:p w:rsidR="004A3426" w:rsidRPr="009C380E" w:rsidRDefault="004A3426">
      <w:pPr>
        <w:spacing w:after="0" w:line="264" w:lineRule="exact"/>
        <w:ind w:left="120"/>
        <w:jc w:val="both"/>
        <w:rPr>
          <w:lang w:val="ru-RU"/>
        </w:rPr>
      </w:pPr>
    </w:p>
    <w:p w:rsidR="004A3426" w:rsidRPr="009C380E" w:rsidRDefault="009C380E">
      <w:pPr>
        <w:spacing w:after="0" w:line="264" w:lineRule="exact"/>
        <w:ind w:firstLine="600"/>
        <w:jc w:val="both"/>
        <w:rPr>
          <w:lang w:val="ru-RU"/>
        </w:rPr>
      </w:pPr>
      <w:r w:rsidRPr="009C380E">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4A3426" w:rsidRPr="009C380E" w:rsidRDefault="004A3426">
      <w:pPr>
        <w:spacing w:after="0" w:line="264" w:lineRule="exact"/>
        <w:ind w:left="120"/>
        <w:jc w:val="both"/>
        <w:rPr>
          <w:lang w:val="ru-RU"/>
        </w:rPr>
      </w:pPr>
    </w:p>
    <w:p w:rsidR="004A3426" w:rsidRDefault="009C380E">
      <w:pPr>
        <w:spacing w:after="0" w:line="264" w:lineRule="exact"/>
        <w:ind w:left="120"/>
        <w:jc w:val="both"/>
      </w:pPr>
      <w:r>
        <w:rPr>
          <w:rFonts w:ascii="Times New Roman" w:hAnsi="Times New Roman"/>
          <w:b/>
          <w:color w:val="000000"/>
          <w:sz w:val="28"/>
        </w:rPr>
        <w:t>1 КЛАСС</w:t>
      </w:r>
    </w:p>
    <w:p w:rsidR="004A3426" w:rsidRPr="009C380E" w:rsidRDefault="009C380E">
      <w:pPr>
        <w:numPr>
          <w:ilvl w:val="0"/>
          <w:numId w:val="34"/>
        </w:numPr>
        <w:spacing w:after="0" w:line="264" w:lineRule="exact"/>
        <w:jc w:val="both"/>
        <w:rPr>
          <w:lang w:val="ru-RU"/>
        </w:rPr>
      </w:pPr>
      <w:r w:rsidRPr="009C380E">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4A3426" w:rsidRPr="009C380E" w:rsidRDefault="009C380E">
      <w:pPr>
        <w:numPr>
          <w:ilvl w:val="0"/>
          <w:numId w:val="34"/>
        </w:numPr>
        <w:spacing w:after="0" w:line="264" w:lineRule="exact"/>
        <w:jc w:val="both"/>
        <w:rPr>
          <w:lang w:val="ru-RU"/>
        </w:rPr>
      </w:pPr>
      <w:r w:rsidRPr="009C380E">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4A3426" w:rsidRPr="009C380E" w:rsidRDefault="009C380E">
      <w:pPr>
        <w:numPr>
          <w:ilvl w:val="0"/>
          <w:numId w:val="34"/>
        </w:numPr>
        <w:spacing w:after="0" w:line="264" w:lineRule="exact"/>
        <w:jc w:val="both"/>
        <w:rPr>
          <w:lang w:val="ru-RU"/>
        </w:rPr>
      </w:pPr>
      <w:r w:rsidRPr="009C380E">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4A3426" w:rsidRPr="009C380E" w:rsidRDefault="009C380E">
      <w:pPr>
        <w:numPr>
          <w:ilvl w:val="0"/>
          <w:numId w:val="34"/>
        </w:numPr>
        <w:spacing w:after="0" w:line="264" w:lineRule="exact"/>
        <w:jc w:val="both"/>
        <w:rPr>
          <w:lang w:val="ru-RU"/>
        </w:rPr>
      </w:pPr>
      <w:r w:rsidRPr="009C380E">
        <w:rPr>
          <w:rFonts w:ascii="Times New Roman" w:hAnsi="Times New Roman"/>
          <w:color w:val="000000"/>
          <w:sz w:val="28"/>
          <w:lang w:val="ru-RU"/>
        </w:rPr>
        <w:t>различать прозаическую (нестихотворную) и стихотворную речь;</w:t>
      </w:r>
    </w:p>
    <w:p w:rsidR="004A3426" w:rsidRPr="009C380E" w:rsidRDefault="009C380E">
      <w:pPr>
        <w:numPr>
          <w:ilvl w:val="0"/>
          <w:numId w:val="34"/>
        </w:numPr>
        <w:spacing w:after="0" w:line="264" w:lineRule="exact"/>
        <w:jc w:val="both"/>
        <w:rPr>
          <w:lang w:val="ru-RU"/>
        </w:rPr>
      </w:pPr>
      <w:r w:rsidRPr="009C380E">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4A3426" w:rsidRPr="009C380E" w:rsidRDefault="009C380E">
      <w:pPr>
        <w:numPr>
          <w:ilvl w:val="0"/>
          <w:numId w:val="34"/>
        </w:numPr>
        <w:spacing w:after="0" w:line="264" w:lineRule="exact"/>
        <w:jc w:val="both"/>
        <w:rPr>
          <w:lang w:val="ru-RU"/>
        </w:rPr>
      </w:pPr>
      <w:r w:rsidRPr="009C380E">
        <w:rPr>
          <w:rFonts w:ascii="Times New Roman" w:hAnsi="Times New Roman"/>
          <w:color w:val="000000"/>
          <w:sz w:val="28"/>
          <w:lang w:val="ru-RU"/>
        </w:rPr>
        <w:lastRenderedPageBreak/>
        <w:t>понимать содержание прослушанного/прочитанного произведения: отвечать на вопросы по фактическому содержанию произведения;</w:t>
      </w:r>
    </w:p>
    <w:p w:rsidR="004A3426" w:rsidRPr="009C380E" w:rsidRDefault="009C380E">
      <w:pPr>
        <w:numPr>
          <w:ilvl w:val="0"/>
          <w:numId w:val="34"/>
        </w:numPr>
        <w:spacing w:after="0" w:line="264" w:lineRule="exact"/>
        <w:jc w:val="both"/>
        <w:rPr>
          <w:lang w:val="ru-RU"/>
        </w:rPr>
      </w:pPr>
      <w:r w:rsidRPr="009C380E">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4A3426" w:rsidRPr="009C380E" w:rsidRDefault="009C380E">
      <w:pPr>
        <w:numPr>
          <w:ilvl w:val="0"/>
          <w:numId w:val="34"/>
        </w:numPr>
        <w:spacing w:after="0" w:line="264" w:lineRule="exact"/>
        <w:jc w:val="both"/>
        <w:rPr>
          <w:lang w:val="ru-RU"/>
        </w:rPr>
      </w:pPr>
      <w:r w:rsidRPr="009C380E">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4A3426" w:rsidRPr="009C380E" w:rsidRDefault="009C380E">
      <w:pPr>
        <w:numPr>
          <w:ilvl w:val="0"/>
          <w:numId w:val="34"/>
        </w:numPr>
        <w:spacing w:after="0" w:line="264" w:lineRule="exact"/>
        <w:jc w:val="both"/>
        <w:rPr>
          <w:lang w:val="ru-RU"/>
        </w:rPr>
      </w:pPr>
      <w:r w:rsidRPr="009C380E">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4A3426" w:rsidRPr="009C380E" w:rsidRDefault="009C380E">
      <w:pPr>
        <w:numPr>
          <w:ilvl w:val="0"/>
          <w:numId w:val="34"/>
        </w:numPr>
        <w:spacing w:after="0" w:line="264" w:lineRule="exact"/>
        <w:jc w:val="both"/>
        <w:rPr>
          <w:lang w:val="ru-RU"/>
        </w:rPr>
      </w:pPr>
      <w:r w:rsidRPr="009C380E">
        <w:rPr>
          <w:rFonts w:ascii="Times New Roman" w:hAnsi="Times New Roman"/>
          <w:color w:val="000000"/>
          <w:sz w:val="28"/>
          <w:lang w:val="ru-RU"/>
        </w:rPr>
        <w:t>читать по ролям с соблюдением норм произношения, расстановки ударения;</w:t>
      </w:r>
    </w:p>
    <w:p w:rsidR="004A3426" w:rsidRPr="009C380E" w:rsidRDefault="009C380E">
      <w:pPr>
        <w:numPr>
          <w:ilvl w:val="0"/>
          <w:numId w:val="34"/>
        </w:numPr>
        <w:spacing w:after="0" w:line="264" w:lineRule="exact"/>
        <w:jc w:val="both"/>
        <w:rPr>
          <w:lang w:val="ru-RU"/>
        </w:rPr>
      </w:pPr>
      <w:r w:rsidRPr="009C380E">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4A3426" w:rsidRDefault="009C380E">
      <w:pPr>
        <w:numPr>
          <w:ilvl w:val="0"/>
          <w:numId w:val="34"/>
        </w:numPr>
        <w:spacing w:after="0" w:line="264" w:lineRule="exact"/>
        <w:jc w:val="both"/>
      </w:pPr>
      <w:r w:rsidRPr="009C380E">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4A3426" w:rsidRPr="009C380E" w:rsidRDefault="009C380E">
      <w:pPr>
        <w:numPr>
          <w:ilvl w:val="0"/>
          <w:numId w:val="34"/>
        </w:numPr>
        <w:spacing w:after="0" w:line="264" w:lineRule="exact"/>
        <w:jc w:val="both"/>
        <w:rPr>
          <w:lang w:val="ru-RU"/>
        </w:rPr>
      </w:pPr>
      <w:r w:rsidRPr="009C380E">
        <w:rPr>
          <w:rFonts w:ascii="Times New Roman" w:hAnsi="Times New Roman"/>
          <w:color w:val="000000"/>
          <w:sz w:val="28"/>
          <w:lang w:val="ru-RU"/>
        </w:rPr>
        <w:t>ориентироваться в книге/учебнике по обложке, оглавлению, иллюстрациям;</w:t>
      </w:r>
    </w:p>
    <w:p w:rsidR="004A3426" w:rsidRPr="009C380E" w:rsidRDefault="009C380E">
      <w:pPr>
        <w:numPr>
          <w:ilvl w:val="0"/>
          <w:numId w:val="34"/>
        </w:numPr>
        <w:spacing w:after="0" w:line="264" w:lineRule="exact"/>
        <w:jc w:val="both"/>
        <w:rPr>
          <w:lang w:val="ru-RU"/>
        </w:rPr>
      </w:pPr>
      <w:r w:rsidRPr="009C380E">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4A3426" w:rsidRPr="009C380E" w:rsidRDefault="009C380E">
      <w:pPr>
        <w:numPr>
          <w:ilvl w:val="0"/>
          <w:numId w:val="34"/>
        </w:numPr>
        <w:spacing w:after="0" w:line="264" w:lineRule="exact"/>
        <w:jc w:val="both"/>
        <w:rPr>
          <w:lang w:val="ru-RU"/>
        </w:rPr>
      </w:pPr>
      <w:r w:rsidRPr="009C380E">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4A3426" w:rsidRDefault="009C380E">
      <w:pPr>
        <w:spacing w:after="0" w:line="264" w:lineRule="exact"/>
        <w:ind w:left="120"/>
        <w:jc w:val="both"/>
      </w:pPr>
      <w:r>
        <w:rPr>
          <w:rFonts w:ascii="Times New Roman" w:hAnsi="Times New Roman"/>
          <w:b/>
          <w:color w:val="000000"/>
          <w:sz w:val="28"/>
        </w:rPr>
        <w:t>2 КЛАСС</w:t>
      </w:r>
    </w:p>
    <w:p w:rsidR="004A3426" w:rsidRPr="009C380E" w:rsidRDefault="009C380E">
      <w:pPr>
        <w:numPr>
          <w:ilvl w:val="0"/>
          <w:numId w:val="35"/>
        </w:numPr>
        <w:spacing w:after="0" w:line="264" w:lineRule="exact"/>
        <w:jc w:val="both"/>
        <w:rPr>
          <w:lang w:val="ru-RU"/>
        </w:rPr>
      </w:pPr>
      <w:r w:rsidRPr="009C380E">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A3426" w:rsidRPr="009C380E" w:rsidRDefault="009C380E">
      <w:pPr>
        <w:numPr>
          <w:ilvl w:val="0"/>
          <w:numId w:val="35"/>
        </w:numPr>
        <w:spacing w:after="0" w:line="264" w:lineRule="exact"/>
        <w:jc w:val="both"/>
        <w:rPr>
          <w:lang w:val="ru-RU"/>
        </w:rPr>
      </w:pPr>
      <w:r w:rsidRPr="009C380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4A3426" w:rsidRPr="009C380E" w:rsidRDefault="009C380E">
      <w:pPr>
        <w:numPr>
          <w:ilvl w:val="0"/>
          <w:numId w:val="35"/>
        </w:numPr>
        <w:spacing w:after="0" w:line="264" w:lineRule="exact"/>
        <w:jc w:val="both"/>
        <w:rPr>
          <w:lang w:val="ru-RU"/>
        </w:rPr>
      </w:pPr>
      <w:r w:rsidRPr="009C380E">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4A3426" w:rsidRPr="009C380E" w:rsidRDefault="009C380E">
      <w:pPr>
        <w:numPr>
          <w:ilvl w:val="0"/>
          <w:numId w:val="35"/>
        </w:numPr>
        <w:spacing w:after="0" w:line="264" w:lineRule="exact"/>
        <w:jc w:val="both"/>
        <w:rPr>
          <w:lang w:val="ru-RU"/>
        </w:rPr>
      </w:pPr>
      <w:r w:rsidRPr="009C380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4A3426" w:rsidRPr="009C380E" w:rsidRDefault="009C380E">
      <w:pPr>
        <w:numPr>
          <w:ilvl w:val="0"/>
          <w:numId w:val="35"/>
        </w:numPr>
        <w:spacing w:after="0" w:line="264" w:lineRule="exact"/>
        <w:jc w:val="both"/>
        <w:rPr>
          <w:lang w:val="ru-RU"/>
        </w:rPr>
      </w:pPr>
      <w:r w:rsidRPr="009C380E">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4A3426" w:rsidRPr="009C380E" w:rsidRDefault="009C380E">
      <w:pPr>
        <w:numPr>
          <w:ilvl w:val="0"/>
          <w:numId w:val="35"/>
        </w:numPr>
        <w:spacing w:after="0" w:line="264" w:lineRule="exact"/>
        <w:jc w:val="both"/>
        <w:rPr>
          <w:lang w:val="ru-RU"/>
        </w:rPr>
      </w:pPr>
      <w:r w:rsidRPr="009C380E">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4A3426" w:rsidRPr="009C380E" w:rsidRDefault="009C380E">
      <w:pPr>
        <w:numPr>
          <w:ilvl w:val="0"/>
          <w:numId w:val="35"/>
        </w:numPr>
        <w:spacing w:after="0" w:line="264" w:lineRule="exact"/>
        <w:jc w:val="both"/>
        <w:rPr>
          <w:lang w:val="ru-RU"/>
        </w:rPr>
      </w:pPr>
      <w:r w:rsidRPr="009C380E">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4A3426" w:rsidRPr="009C380E" w:rsidRDefault="009C380E">
      <w:pPr>
        <w:numPr>
          <w:ilvl w:val="0"/>
          <w:numId w:val="35"/>
        </w:numPr>
        <w:spacing w:after="0" w:line="264" w:lineRule="exact"/>
        <w:jc w:val="both"/>
        <w:rPr>
          <w:lang w:val="ru-RU"/>
        </w:rPr>
      </w:pPr>
      <w:r w:rsidRPr="009C380E">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4A3426" w:rsidRPr="009C380E" w:rsidRDefault="009C380E">
      <w:pPr>
        <w:numPr>
          <w:ilvl w:val="0"/>
          <w:numId w:val="35"/>
        </w:numPr>
        <w:spacing w:after="0" w:line="264" w:lineRule="exact"/>
        <w:jc w:val="both"/>
        <w:rPr>
          <w:lang w:val="ru-RU"/>
        </w:rPr>
      </w:pPr>
      <w:r w:rsidRPr="009C380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4A3426" w:rsidRPr="009C380E" w:rsidRDefault="009C380E">
      <w:pPr>
        <w:numPr>
          <w:ilvl w:val="0"/>
          <w:numId w:val="35"/>
        </w:numPr>
        <w:spacing w:after="0" w:line="264" w:lineRule="exact"/>
        <w:jc w:val="both"/>
        <w:rPr>
          <w:lang w:val="ru-RU"/>
        </w:rPr>
      </w:pPr>
      <w:r w:rsidRPr="009C380E">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4A3426" w:rsidRPr="009C380E" w:rsidRDefault="009C380E">
      <w:pPr>
        <w:numPr>
          <w:ilvl w:val="0"/>
          <w:numId w:val="35"/>
        </w:numPr>
        <w:spacing w:after="0" w:line="264" w:lineRule="exact"/>
        <w:jc w:val="both"/>
        <w:rPr>
          <w:lang w:val="ru-RU"/>
        </w:rPr>
      </w:pPr>
      <w:r w:rsidRPr="009C380E">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4A3426" w:rsidRPr="009C380E" w:rsidRDefault="009C380E">
      <w:pPr>
        <w:numPr>
          <w:ilvl w:val="0"/>
          <w:numId w:val="35"/>
        </w:numPr>
        <w:spacing w:after="0" w:line="264" w:lineRule="exact"/>
        <w:jc w:val="both"/>
        <w:rPr>
          <w:lang w:val="ru-RU"/>
        </w:rPr>
      </w:pPr>
      <w:r w:rsidRPr="009C380E">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4A3426" w:rsidRPr="009C380E" w:rsidRDefault="009C380E">
      <w:pPr>
        <w:numPr>
          <w:ilvl w:val="0"/>
          <w:numId w:val="35"/>
        </w:numPr>
        <w:spacing w:after="0" w:line="264" w:lineRule="exact"/>
        <w:jc w:val="both"/>
        <w:rPr>
          <w:lang w:val="ru-RU"/>
        </w:rPr>
      </w:pPr>
      <w:r w:rsidRPr="009C380E">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4A3426" w:rsidRPr="009C380E" w:rsidRDefault="009C380E">
      <w:pPr>
        <w:numPr>
          <w:ilvl w:val="0"/>
          <w:numId w:val="35"/>
        </w:numPr>
        <w:spacing w:after="0" w:line="264" w:lineRule="exact"/>
        <w:jc w:val="both"/>
        <w:rPr>
          <w:lang w:val="ru-RU"/>
        </w:rPr>
      </w:pPr>
      <w:r w:rsidRPr="009C380E">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4A3426" w:rsidRPr="009C380E" w:rsidRDefault="009C380E">
      <w:pPr>
        <w:numPr>
          <w:ilvl w:val="0"/>
          <w:numId w:val="35"/>
        </w:numPr>
        <w:spacing w:after="0" w:line="264" w:lineRule="exact"/>
        <w:jc w:val="both"/>
        <w:rPr>
          <w:lang w:val="ru-RU"/>
        </w:rPr>
      </w:pPr>
      <w:r w:rsidRPr="009C380E">
        <w:rPr>
          <w:rFonts w:ascii="Times New Roman" w:hAnsi="Times New Roman"/>
          <w:color w:val="000000"/>
          <w:sz w:val="28"/>
          <w:lang w:val="ru-RU"/>
        </w:rPr>
        <w:t>сочинять по аналогии с прочитанным загадки, небольшие сказки, рассказы;</w:t>
      </w:r>
    </w:p>
    <w:p w:rsidR="004A3426" w:rsidRPr="009C380E" w:rsidRDefault="009C380E">
      <w:pPr>
        <w:numPr>
          <w:ilvl w:val="0"/>
          <w:numId w:val="35"/>
        </w:numPr>
        <w:spacing w:after="0" w:line="264" w:lineRule="exact"/>
        <w:jc w:val="both"/>
        <w:rPr>
          <w:lang w:val="ru-RU"/>
        </w:rPr>
      </w:pPr>
      <w:r w:rsidRPr="009C380E">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4A3426" w:rsidRPr="009C380E" w:rsidRDefault="009C380E">
      <w:pPr>
        <w:numPr>
          <w:ilvl w:val="0"/>
          <w:numId w:val="35"/>
        </w:numPr>
        <w:spacing w:after="0" w:line="264" w:lineRule="exact"/>
        <w:jc w:val="both"/>
        <w:rPr>
          <w:lang w:val="ru-RU"/>
        </w:rPr>
      </w:pPr>
      <w:r w:rsidRPr="009C380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A3426" w:rsidRPr="009C380E" w:rsidRDefault="009C380E">
      <w:pPr>
        <w:numPr>
          <w:ilvl w:val="0"/>
          <w:numId w:val="35"/>
        </w:numPr>
        <w:spacing w:after="0" w:line="264" w:lineRule="exact"/>
        <w:jc w:val="both"/>
        <w:rPr>
          <w:lang w:val="ru-RU"/>
        </w:rPr>
      </w:pPr>
      <w:r w:rsidRPr="009C380E">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4A3426" w:rsidRDefault="009C380E">
      <w:pPr>
        <w:spacing w:after="0" w:line="264" w:lineRule="exact"/>
        <w:ind w:left="120"/>
        <w:jc w:val="both"/>
      </w:pPr>
      <w:r>
        <w:rPr>
          <w:rFonts w:ascii="Times New Roman" w:hAnsi="Times New Roman"/>
          <w:b/>
          <w:color w:val="000000"/>
          <w:sz w:val="28"/>
        </w:rPr>
        <w:t>3 КЛАСС</w:t>
      </w:r>
    </w:p>
    <w:p w:rsidR="004A3426" w:rsidRPr="009C380E" w:rsidRDefault="009C380E">
      <w:pPr>
        <w:numPr>
          <w:ilvl w:val="0"/>
          <w:numId w:val="36"/>
        </w:numPr>
        <w:spacing w:after="0" w:line="264" w:lineRule="exact"/>
        <w:jc w:val="both"/>
        <w:rPr>
          <w:lang w:val="ru-RU"/>
        </w:rPr>
      </w:pPr>
      <w:r w:rsidRPr="009C380E">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A3426" w:rsidRPr="009C380E" w:rsidRDefault="009C380E">
      <w:pPr>
        <w:numPr>
          <w:ilvl w:val="0"/>
          <w:numId w:val="36"/>
        </w:numPr>
        <w:spacing w:after="0" w:line="264" w:lineRule="exact"/>
        <w:jc w:val="both"/>
        <w:rPr>
          <w:lang w:val="ru-RU"/>
        </w:rPr>
      </w:pPr>
      <w:r w:rsidRPr="009C380E">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A3426" w:rsidRPr="009C380E" w:rsidRDefault="009C380E">
      <w:pPr>
        <w:numPr>
          <w:ilvl w:val="0"/>
          <w:numId w:val="36"/>
        </w:numPr>
        <w:spacing w:after="0" w:line="264" w:lineRule="exact"/>
        <w:jc w:val="both"/>
        <w:rPr>
          <w:lang w:val="ru-RU"/>
        </w:rPr>
      </w:pPr>
      <w:r w:rsidRPr="009C380E">
        <w:rPr>
          <w:rFonts w:ascii="Times New Roman" w:hAnsi="Times New Roman"/>
          <w:color w:val="000000"/>
          <w:sz w:val="28"/>
          <w:lang w:val="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4A3426" w:rsidRPr="009C380E" w:rsidRDefault="009C380E">
      <w:pPr>
        <w:numPr>
          <w:ilvl w:val="0"/>
          <w:numId w:val="36"/>
        </w:numPr>
        <w:spacing w:after="0" w:line="264" w:lineRule="exact"/>
        <w:jc w:val="both"/>
        <w:rPr>
          <w:lang w:val="ru-RU"/>
        </w:rPr>
      </w:pPr>
      <w:r w:rsidRPr="009C380E">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4A3426" w:rsidRPr="009C380E" w:rsidRDefault="009C380E">
      <w:pPr>
        <w:numPr>
          <w:ilvl w:val="0"/>
          <w:numId w:val="36"/>
        </w:numPr>
        <w:spacing w:after="0" w:line="264" w:lineRule="exact"/>
        <w:jc w:val="both"/>
        <w:rPr>
          <w:lang w:val="ru-RU"/>
        </w:rPr>
      </w:pPr>
      <w:r w:rsidRPr="009C380E">
        <w:rPr>
          <w:rFonts w:ascii="Times New Roman" w:hAnsi="Times New Roman"/>
          <w:color w:val="000000"/>
          <w:sz w:val="28"/>
          <w:lang w:val="ru-RU"/>
        </w:rPr>
        <w:t>различать художественные произведения и познавательные тексты;</w:t>
      </w:r>
    </w:p>
    <w:p w:rsidR="004A3426" w:rsidRPr="009C380E" w:rsidRDefault="009C380E">
      <w:pPr>
        <w:numPr>
          <w:ilvl w:val="0"/>
          <w:numId w:val="36"/>
        </w:numPr>
        <w:spacing w:after="0" w:line="264" w:lineRule="exact"/>
        <w:jc w:val="both"/>
        <w:rPr>
          <w:lang w:val="ru-RU"/>
        </w:rPr>
      </w:pPr>
      <w:r w:rsidRPr="009C380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A3426" w:rsidRPr="009C380E" w:rsidRDefault="009C380E">
      <w:pPr>
        <w:numPr>
          <w:ilvl w:val="0"/>
          <w:numId w:val="36"/>
        </w:numPr>
        <w:spacing w:after="0" w:line="264" w:lineRule="exact"/>
        <w:jc w:val="both"/>
        <w:rPr>
          <w:lang w:val="ru-RU"/>
        </w:rPr>
      </w:pPr>
      <w:r w:rsidRPr="009C380E">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4A3426" w:rsidRPr="009C380E" w:rsidRDefault="009C380E">
      <w:pPr>
        <w:numPr>
          <w:ilvl w:val="0"/>
          <w:numId w:val="36"/>
        </w:numPr>
        <w:spacing w:after="0" w:line="264" w:lineRule="exact"/>
        <w:jc w:val="both"/>
        <w:rPr>
          <w:lang w:val="ru-RU"/>
        </w:rPr>
      </w:pPr>
      <w:r w:rsidRPr="009C380E">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4A3426" w:rsidRPr="009C380E" w:rsidRDefault="009C380E">
      <w:pPr>
        <w:numPr>
          <w:ilvl w:val="0"/>
          <w:numId w:val="36"/>
        </w:numPr>
        <w:spacing w:after="0" w:line="264" w:lineRule="exact"/>
        <w:jc w:val="both"/>
        <w:rPr>
          <w:lang w:val="ru-RU"/>
        </w:rPr>
      </w:pPr>
      <w:r w:rsidRPr="009C380E">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4A3426" w:rsidRPr="009C380E" w:rsidRDefault="009C380E">
      <w:pPr>
        <w:numPr>
          <w:ilvl w:val="0"/>
          <w:numId w:val="36"/>
        </w:numPr>
        <w:spacing w:after="0" w:line="264" w:lineRule="exact"/>
        <w:jc w:val="both"/>
        <w:rPr>
          <w:lang w:val="ru-RU"/>
        </w:rPr>
      </w:pPr>
      <w:r w:rsidRPr="009C380E">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4A3426" w:rsidRPr="009C380E" w:rsidRDefault="009C380E">
      <w:pPr>
        <w:numPr>
          <w:ilvl w:val="0"/>
          <w:numId w:val="36"/>
        </w:numPr>
        <w:spacing w:after="0" w:line="264" w:lineRule="exact"/>
        <w:jc w:val="both"/>
        <w:rPr>
          <w:lang w:val="ru-RU"/>
        </w:rPr>
      </w:pPr>
      <w:r w:rsidRPr="009C380E">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4A3426" w:rsidRPr="009C380E" w:rsidRDefault="009C380E">
      <w:pPr>
        <w:numPr>
          <w:ilvl w:val="0"/>
          <w:numId w:val="36"/>
        </w:numPr>
        <w:spacing w:after="0" w:line="264" w:lineRule="exact"/>
        <w:jc w:val="both"/>
        <w:rPr>
          <w:lang w:val="ru-RU"/>
        </w:rPr>
      </w:pPr>
      <w:r w:rsidRPr="009C380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4A3426" w:rsidRPr="009C380E" w:rsidRDefault="009C380E">
      <w:pPr>
        <w:numPr>
          <w:ilvl w:val="0"/>
          <w:numId w:val="36"/>
        </w:numPr>
        <w:spacing w:after="0" w:line="264" w:lineRule="exact"/>
        <w:jc w:val="both"/>
        <w:rPr>
          <w:lang w:val="ru-RU"/>
        </w:rPr>
      </w:pPr>
      <w:r w:rsidRPr="009C380E">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4A3426" w:rsidRPr="009C380E" w:rsidRDefault="009C380E">
      <w:pPr>
        <w:numPr>
          <w:ilvl w:val="0"/>
          <w:numId w:val="36"/>
        </w:numPr>
        <w:spacing w:after="0" w:line="264" w:lineRule="exact"/>
        <w:jc w:val="both"/>
        <w:rPr>
          <w:lang w:val="ru-RU"/>
        </w:rPr>
      </w:pPr>
      <w:r w:rsidRPr="009C380E">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4A3426" w:rsidRPr="009C380E" w:rsidRDefault="009C380E">
      <w:pPr>
        <w:numPr>
          <w:ilvl w:val="0"/>
          <w:numId w:val="36"/>
        </w:numPr>
        <w:spacing w:after="0" w:line="264" w:lineRule="exact"/>
        <w:jc w:val="both"/>
        <w:rPr>
          <w:lang w:val="ru-RU"/>
        </w:rPr>
      </w:pPr>
      <w:r w:rsidRPr="009C380E">
        <w:rPr>
          <w:rFonts w:ascii="Times New Roman" w:hAnsi="Times New Roman"/>
          <w:color w:val="000000"/>
          <w:sz w:val="28"/>
          <w:lang w:val="ru-RU"/>
        </w:rPr>
        <w:lastRenderedPageBreak/>
        <w:t>пересказывать произведение (устно) подробно, выборочно, сжато (кратко), от лица героя, с изменением лица рассказчика, от третьего лица;</w:t>
      </w:r>
    </w:p>
    <w:p w:rsidR="004A3426" w:rsidRPr="009C380E" w:rsidRDefault="009C380E">
      <w:pPr>
        <w:numPr>
          <w:ilvl w:val="0"/>
          <w:numId w:val="36"/>
        </w:numPr>
        <w:spacing w:after="0" w:line="264" w:lineRule="exact"/>
        <w:jc w:val="both"/>
        <w:rPr>
          <w:lang w:val="ru-RU"/>
        </w:rPr>
      </w:pPr>
      <w:r w:rsidRPr="009C380E">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4A3426" w:rsidRPr="009C380E" w:rsidRDefault="009C380E">
      <w:pPr>
        <w:numPr>
          <w:ilvl w:val="0"/>
          <w:numId w:val="36"/>
        </w:numPr>
        <w:spacing w:after="0" w:line="264" w:lineRule="exact"/>
        <w:jc w:val="both"/>
        <w:rPr>
          <w:lang w:val="ru-RU"/>
        </w:rPr>
      </w:pPr>
      <w:r w:rsidRPr="009C380E">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4A3426" w:rsidRPr="009C380E" w:rsidRDefault="009C380E">
      <w:pPr>
        <w:numPr>
          <w:ilvl w:val="0"/>
          <w:numId w:val="36"/>
        </w:numPr>
        <w:spacing w:after="0" w:line="264" w:lineRule="exact"/>
        <w:jc w:val="both"/>
        <w:rPr>
          <w:lang w:val="ru-RU"/>
        </w:rPr>
      </w:pPr>
      <w:r w:rsidRPr="009C380E">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4A3426" w:rsidRPr="009C380E" w:rsidRDefault="009C380E">
      <w:pPr>
        <w:numPr>
          <w:ilvl w:val="0"/>
          <w:numId w:val="36"/>
        </w:numPr>
        <w:spacing w:after="0" w:line="264" w:lineRule="exact"/>
        <w:jc w:val="both"/>
        <w:rPr>
          <w:lang w:val="ru-RU"/>
        </w:rPr>
      </w:pPr>
      <w:r w:rsidRPr="009C380E">
        <w:rPr>
          <w:rFonts w:ascii="Times New Roman" w:hAnsi="Times New Roman"/>
          <w:color w:val="000000"/>
          <w:sz w:val="28"/>
          <w:lang w:val="ru-RU"/>
        </w:rPr>
        <w:t>составлять краткий отзыв о прочитанном произведении по заданному алгоритму;</w:t>
      </w:r>
    </w:p>
    <w:p w:rsidR="004A3426" w:rsidRPr="009C380E" w:rsidRDefault="009C380E">
      <w:pPr>
        <w:numPr>
          <w:ilvl w:val="0"/>
          <w:numId w:val="36"/>
        </w:numPr>
        <w:spacing w:after="0" w:line="264" w:lineRule="exact"/>
        <w:jc w:val="both"/>
        <w:rPr>
          <w:lang w:val="ru-RU"/>
        </w:rPr>
      </w:pPr>
      <w:r w:rsidRPr="009C380E">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4A3426" w:rsidRPr="009C380E" w:rsidRDefault="009C380E">
      <w:pPr>
        <w:numPr>
          <w:ilvl w:val="0"/>
          <w:numId w:val="36"/>
        </w:numPr>
        <w:spacing w:after="0" w:line="264" w:lineRule="exact"/>
        <w:jc w:val="both"/>
        <w:rPr>
          <w:lang w:val="ru-RU"/>
        </w:rPr>
      </w:pPr>
      <w:r w:rsidRPr="009C380E">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A3426" w:rsidRPr="009C380E" w:rsidRDefault="009C380E">
      <w:pPr>
        <w:numPr>
          <w:ilvl w:val="0"/>
          <w:numId w:val="36"/>
        </w:numPr>
        <w:spacing w:after="0" w:line="264" w:lineRule="exact"/>
        <w:jc w:val="both"/>
        <w:rPr>
          <w:lang w:val="ru-RU"/>
        </w:rPr>
      </w:pPr>
      <w:r w:rsidRPr="009C380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A3426" w:rsidRPr="009C380E" w:rsidRDefault="009C380E">
      <w:pPr>
        <w:numPr>
          <w:ilvl w:val="0"/>
          <w:numId w:val="36"/>
        </w:numPr>
        <w:spacing w:after="0" w:line="264" w:lineRule="exact"/>
        <w:jc w:val="both"/>
        <w:rPr>
          <w:lang w:val="ru-RU"/>
        </w:rPr>
      </w:pPr>
      <w:r w:rsidRPr="009C380E">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4A3426" w:rsidRDefault="009C380E">
      <w:pPr>
        <w:spacing w:after="0" w:line="264" w:lineRule="exact"/>
        <w:ind w:left="120"/>
        <w:jc w:val="both"/>
      </w:pPr>
      <w:r>
        <w:rPr>
          <w:rFonts w:ascii="Times New Roman" w:hAnsi="Times New Roman"/>
          <w:b/>
          <w:color w:val="000000"/>
          <w:sz w:val="28"/>
        </w:rPr>
        <w:t>4 КЛАСС</w:t>
      </w:r>
    </w:p>
    <w:p w:rsidR="004A3426" w:rsidRPr="009C380E" w:rsidRDefault="009C380E">
      <w:pPr>
        <w:numPr>
          <w:ilvl w:val="0"/>
          <w:numId w:val="37"/>
        </w:numPr>
        <w:spacing w:after="0" w:line="264" w:lineRule="exact"/>
        <w:jc w:val="both"/>
        <w:rPr>
          <w:lang w:val="ru-RU"/>
        </w:rPr>
      </w:pPr>
      <w:r w:rsidRPr="009C380E">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4A3426" w:rsidRPr="009C380E" w:rsidRDefault="009C380E">
      <w:pPr>
        <w:numPr>
          <w:ilvl w:val="0"/>
          <w:numId w:val="37"/>
        </w:numPr>
        <w:spacing w:after="0" w:line="264" w:lineRule="exact"/>
        <w:jc w:val="both"/>
        <w:rPr>
          <w:lang w:val="ru-RU"/>
        </w:rPr>
      </w:pPr>
      <w:r w:rsidRPr="009C380E">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4A3426" w:rsidRPr="009C380E" w:rsidRDefault="009C380E">
      <w:pPr>
        <w:numPr>
          <w:ilvl w:val="0"/>
          <w:numId w:val="37"/>
        </w:numPr>
        <w:spacing w:after="0" w:line="264" w:lineRule="exact"/>
        <w:jc w:val="both"/>
        <w:rPr>
          <w:lang w:val="ru-RU"/>
        </w:rPr>
      </w:pPr>
      <w:r w:rsidRPr="009C380E">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A3426" w:rsidRPr="009C380E" w:rsidRDefault="009C380E">
      <w:pPr>
        <w:numPr>
          <w:ilvl w:val="0"/>
          <w:numId w:val="37"/>
        </w:numPr>
        <w:spacing w:after="0" w:line="264" w:lineRule="exact"/>
        <w:jc w:val="both"/>
        <w:rPr>
          <w:lang w:val="ru-RU"/>
        </w:rPr>
      </w:pPr>
      <w:r w:rsidRPr="009C380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4A3426" w:rsidRPr="009C380E" w:rsidRDefault="009C380E">
      <w:pPr>
        <w:numPr>
          <w:ilvl w:val="0"/>
          <w:numId w:val="37"/>
        </w:numPr>
        <w:spacing w:after="0" w:line="264" w:lineRule="exact"/>
        <w:jc w:val="both"/>
        <w:rPr>
          <w:lang w:val="ru-RU"/>
        </w:rPr>
      </w:pPr>
      <w:r w:rsidRPr="009C380E">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4A3426" w:rsidRPr="009C380E" w:rsidRDefault="009C380E">
      <w:pPr>
        <w:numPr>
          <w:ilvl w:val="0"/>
          <w:numId w:val="37"/>
        </w:numPr>
        <w:spacing w:after="0" w:line="264" w:lineRule="exact"/>
        <w:jc w:val="both"/>
        <w:rPr>
          <w:lang w:val="ru-RU"/>
        </w:rPr>
      </w:pPr>
      <w:r w:rsidRPr="009C380E">
        <w:rPr>
          <w:rFonts w:ascii="Times New Roman" w:hAnsi="Times New Roman"/>
          <w:color w:val="000000"/>
          <w:sz w:val="28"/>
          <w:lang w:val="ru-RU"/>
        </w:rPr>
        <w:t>различать художественные произведения и познавательные тексты;</w:t>
      </w:r>
    </w:p>
    <w:p w:rsidR="004A3426" w:rsidRPr="009C380E" w:rsidRDefault="009C380E">
      <w:pPr>
        <w:numPr>
          <w:ilvl w:val="0"/>
          <w:numId w:val="37"/>
        </w:numPr>
        <w:spacing w:after="0" w:line="264" w:lineRule="exact"/>
        <w:jc w:val="both"/>
        <w:rPr>
          <w:lang w:val="ru-RU"/>
        </w:rPr>
      </w:pPr>
      <w:r w:rsidRPr="009C380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A3426" w:rsidRPr="009C380E" w:rsidRDefault="009C380E">
      <w:pPr>
        <w:numPr>
          <w:ilvl w:val="0"/>
          <w:numId w:val="37"/>
        </w:numPr>
        <w:spacing w:after="0" w:line="264" w:lineRule="exact"/>
        <w:jc w:val="both"/>
        <w:rPr>
          <w:lang w:val="ru-RU"/>
        </w:rPr>
      </w:pPr>
      <w:r w:rsidRPr="009C380E">
        <w:rPr>
          <w:rFonts w:ascii="Times New Roman" w:hAnsi="Times New Roman"/>
          <w:color w:val="000000"/>
          <w:sz w:val="28"/>
          <w:lang w:val="ru-RU"/>
        </w:rPr>
        <w:lastRenderedPageBreak/>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4A3426" w:rsidRPr="009C380E" w:rsidRDefault="009C380E">
      <w:pPr>
        <w:numPr>
          <w:ilvl w:val="0"/>
          <w:numId w:val="37"/>
        </w:numPr>
        <w:spacing w:after="0" w:line="264" w:lineRule="exact"/>
        <w:jc w:val="both"/>
        <w:rPr>
          <w:lang w:val="ru-RU"/>
        </w:rPr>
      </w:pPr>
      <w:r w:rsidRPr="009C380E">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4A3426" w:rsidRPr="009C380E" w:rsidRDefault="009C380E">
      <w:pPr>
        <w:numPr>
          <w:ilvl w:val="0"/>
          <w:numId w:val="37"/>
        </w:numPr>
        <w:spacing w:after="0" w:line="264" w:lineRule="exact"/>
        <w:jc w:val="both"/>
        <w:rPr>
          <w:lang w:val="ru-RU"/>
        </w:rPr>
      </w:pPr>
      <w:r w:rsidRPr="009C380E">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4A3426" w:rsidRPr="009C380E" w:rsidRDefault="009C380E">
      <w:pPr>
        <w:numPr>
          <w:ilvl w:val="0"/>
          <w:numId w:val="37"/>
        </w:numPr>
        <w:spacing w:after="0" w:line="264" w:lineRule="exact"/>
        <w:jc w:val="both"/>
        <w:rPr>
          <w:lang w:val="ru-RU"/>
        </w:rPr>
      </w:pPr>
      <w:r w:rsidRPr="009C380E">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4A3426" w:rsidRPr="009C380E" w:rsidRDefault="009C380E">
      <w:pPr>
        <w:numPr>
          <w:ilvl w:val="0"/>
          <w:numId w:val="37"/>
        </w:numPr>
        <w:spacing w:after="0" w:line="264" w:lineRule="exact"/>
        <w:jc w:val="both"/>
        <w:rPr>
          <w:lang w:val="ru-RU"/>
        </w:rPr>
      </w:pPr>
      <w:r w:rsidRPr="009C380E">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4A3426" w:rsidRPr="009C380E" w:rsidRDefault="009C380E">
      <w:pPr>
        <w:numPr>
          <w:ilvl w:val="0"/>
          <w:numId w:val="37"/>
        </w:numPr>
        <w:spacing w:after="0" w:line="264" w:lineRule="exact"/>
        <w:jc w:val="both"/>
        <w:rPr>
          <w:lang w:val="ru-RU"/>
        </w:rPr>
      </w:pPr>
      <w:r w:rsidRPr="009C380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4A3426" w:rsidRPr="009C380E" w:rsidRDefault="009C380E">
      <w:pPr>
        <w:numPr>
          <w:ilvl w:val="0"/>
          <w:numId w:val="37"/>
        </w:numPr>
        <w:spacing w:after="0" w:line="264" w:lineRule="exact"/>
        <w:jc w:val="both"/>
        <w:rPr>
          <w:lang w:val="ru-RU"/>
        </w:rPr>
      </w:pPr>
      <w:r w:rsidRPr="009C380E">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4A3426" w:rsidRPr="009C380E" w:rsidRDefault="009C380E">
      <w:pPr>
        <w:numPr>
          <w:ilvl w:val="0"/>
          <w:numId w:val="37"/>
        </w:numPr>
        <w:spacing w:after="0" w:line="264" w:lineRule="exact"/>
        <w:jc w:val="both"/>
        <w:rPr>
          <w:lang w:val="ru-RU"/>
        </w:rPr>
      </w:pPr>
      <w:r w:rsidRPr="009C380E">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4A3426" w:rsidRPr="009C380E" w:rsidRDefault="009C380E">
      <w:pPr>
        <w:numPr>
          <w:ilvl w:val="0"/>
          <w:numId w:val="37"/>
        </w:numPr>
        <w:spacing w:after="0" w:line="264" w:lineRule="exact"/>
        <w:jc w:val="both"/>
        <w:rPr>
          <w:lang w:val="ru-RU"/>
        </w:rPr>
      </w:pPr>
      <w:r w:rsidRPr="009C380E">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4A3426" w:rsidRPr="009C380E" w:rsidRDefault="009C380E">
      <w:pPr>
        <w:numPr>
          <w:ilvl w:val="0"/>
          <w:numId w:val="37"/>
        </w:numPr>
        <w:spacing w:after="0" w:line="264" w:lineRule="exact"/>
        <w:jc w:val="both"/>
        <w:rPr>
          <w:lang w:val="ru-RU"/>
        </w:rPr>
      </w:pPr>
      <w:r w:rsidRPr="009C380E">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4A3426" w:rsidRPr="009C380E" w:rsidRDefault="009C380E">
      <w:pPr>
        <w:numPr>
          <w:ilvl w:val="0"/>
          <w:numId w:val="37"/>
        </w:numPr>
        <w:spacing w:after="0" w:line="264" w:lineRule="exact"/>
        <w:jc w:val="both"/>
        <w:rPr>
          <w:lang w:val="ru-RU"/>
        </w:rPr>
      </w:pPr>
      <w:r w:rsidRPr="009C380E">
        <w:rPr>
          <w:rFonts w:ascii="Times New Roman" w:hAnsi="Times New Roman"/>
          <w:color w:val="000000"/>
          <w:sz w:val="28"/>
          <w:lang w:val="ru-RU"/>
        </w:rP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w:t>
      </w:r>
      <w:r w:rsidRPr="009C380E">
        <w:rPr>
          <w:rFonts w:ascii="Times New Roman" w:hAnsi="Times New Roman"/>
          <w:color w:val="000000"/>
          <w:sz w:val="28"/>
          <w:lang w:val="ru-RU"/>
        </w:rPr>
        <w:lastRenderedPageBreak/>
        <w:t>собственный текст с учётом правильности, выразительности письменной речи;</w:t>
      </w:r>
    </w:p>
    <w:p w:rsidR="004A3426" w:rsidRPr="009C380E" w:rsidRDefault="009C380E">
      <w:pPr>
        <w:numPr>
          <w:ilvl w:val="0"/>
          <w:numId w:val="37"/>
        </w:numPr>
        <w:spacing w:after="0" w:line="264" w:lineRule="exact"/>
        <w:jc w:val="both"/>
        <w:rPr>
          <w:lang w:val="ru-RU"/>
        </w:rPr>
      </w:pPr>
      <w:r w:rsidRPr="009C380E">
        <w:rPr>
          <w:rFonts w:ascii="Times New Roman" w:hAnsi="Times New Roman"/>
          <w:color w:val="000000"/>
          <w:sz w:val="28"/>
          <w:lang w:val="ru-RU"/>
        </w:rPr>
        <w:t>составлять краткий отзыв о прочитанном произведении по заданному алгоритму;</w:t>
      </w:r>
    </w:p>
    <w:p w:rsidR="004A3426" w:rsidRPr="009C380E" w:rsidRDefault="009C380E">
      <w:pPr>
        <w:numPr>
          <w:ilvl w:val="0"/>
          <w:numId w:val="37"/>
        </w:numPr>
        <w:spacing w:after="0" w:line="264" w:lineRule="exact"/>
        <w:jc w:val="both"/>
        <w:rPr>
          <w:lang w:val="ru-RU"/>
        </w:rPr>
      </w:pPr>
      <w:r w:rsidRPr="009C380E">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4A3426" w:rsidRPr="009C380E" w:rsidRDefault="009C380E">
      <w:pPr>
        <w:numPr>
          <w:ilvl w:val="0"/>
          <w:numId w:val="37"/>
        </w:numPr>
        <w:spacing w:after="0" w:line="264" w:lineRule="exact"/>
        <w:jc w:val="both"/>
        <w:rPr>
          <w:lang w:val="ru-RU"/>
        </w:rPr>
      </w:pPr>
      <w:r w:rsidRPr="009C380E">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A3426" w:rsidRPr="009C380E" w:rsidRDefault="009C380E">
      <w:pPr>
        <w:numPr>
          <w:ilvl w:val="0"/>
          <w:numId w:val="37"/>
        </w:numPr>
        <w:spacing w:after="0" w:line="264" w:lineRule="exact"/>
        <w:jc w:val="both"/>
        <w:rPr>
          <w:lang w:val="ru-RU"/>
        </w:rPr>
      </w:pPr>
      <w:r w:rsidRPr="009C380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A3426" w:rsidRPr="009C380E" w:rsidRDefault="009C380E">
      <w:pPr>
        <w:numPr>
          <w:ilvl w:val="0"/>
          <w:numId w:val="37"/>
        </w:numPr>
        <w:spacing w:after="0" w:line="264" w:lineRule="exact"/>
        <w:jc w:val="both"/>
        <w:rPr>
          <w:lang w:val="ru-RU"/>
        </w:rPr>
        <w:sectPr w:rsidR="004A3426" w:rsidRPr="009C380E">
          <w:pgSz w:w="11906" w:h="16383"/>
          <w:pgMar w:top="1440" w:right="1440" w:bottom="1440" w:left="1440" w:header="0" w:footer="0" w:gutter="0"/>
          <w:cols w:space="720"/>
          <w:formProt w:val="0"/>
          <w:docGrid w:linePitch="100" w:charSpace="4096"/>
        </w:sectPr>
      </w:pPr>
      <w:r w:rsidRPr="009C380E">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4A3426" w:rsidRDefault="009C380E">
      <w:pPr>
        <w:spacing w:after="0"/>
        <w:ind w:left="120"/>
      </w:pPr>
      <w:r w:rsidRPr="009C380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A3426" w:rsidRDefault="009C380E">
      <w:pPr>
        <w:spacing w:after="0"/>
        <w:ind w:left="120"/>
      </w:pPr>
      <w:r>
        <w:rPr>
          <w:rFonts w:ascii="Times New Roman" w:hAnsi="Times New Roman"/>
          <w:b/>
          <w:color w:val="000000"/>
          <w:sz w:val="28"/>
        </w:rPr>
        <w:t xml:space="preserve"> 1 КЛАСС </w:t>
      </w:r>
    </w:p>
    <w:tbl>
      <w:tblPr>
        <w:tblW w:w="13594" w:type="dxa"/>
        <w:tblInd w:w="-8" w:type="dxa"/>
        <w:tblCellMar>
          <w:top w:w="50" w:type="dxa"/>
          <w:left w:w="100" w:type="dxa"/>
        </w:tblCellMar>
        <w:tblLook w:val="04A0"/>
      </w:tblPr>
      <w:tblGrid>
        <w:gridCol w:w="701"/>
        <w:gridCol w:w="2883"/>
        <w:gridCol w:w="1372"/>
        <w:gridCol w:w="2399"/>
        <w:gridCol w:w="2527"/>
        <w:gridCol w:w="3712"/>
      </w:tblGrid>
      <w:tr w:rsidR="004A3426">
        <w:trPr>
          <w:trHeight w:val="144"/>
        </w:trPr>
        <w:tc>
          <w:tcPr>
            <w:tcW w:w="700" w:type="dxa"/>
            <w:vMerge w:val="restart"/>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b/>
                <w:color w:val="000000"/>
                <w:sz w:val="24"/>
              </w:rPr>
              <w:t xml:space="preserve">№ п/п </w:t>
            </w:r>
          </w:p>
          <w:p w:rsidR="004A3426" w:rsidRDefault="004A3426">
            <w:pPr>
              <w:spacing w:after="0"/>
              <w:ind w:left="135"/>
            </w:pPr>
          </w:p>
        </w:tc>
        <w:tc>
          <w:tcPr>
            <w:tcW w:w="2883" w:type="dxa"/>
            <w:vMerge w:val="restart"/>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b/>
                <w:color w:val="000000"/>
                <w:sz w:val="24"/>
              </w:rPr>
              <w:t xml:space="preserve">Наименование разделов и тем программы </w:t>
            </w:r>
          </w:p>
          <w:p w:rsidR="004A3426" w:rsidRDefault="004A3426">
            <w:pPr>
              <w:spacing w:after="0"/>
              <w:ind w:left="135"/>
            </w:pPr>
          </w:p>
        </w:tc>
        <w:tc>
          <w:tcPr>
            <w:tcW w:w="6298" w:type="dxa"/>
            <w:gridSpan w:val="3"/>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b/>
                <w:color w:val="000000"/>
                <w:sz w:val="24"/>
              </w:rPr>
              <w:t>Количество часов</w:t>
            </w:r>
          </w:p>
        </w:tc>
        <w:tc>
          <w:tcPr>
            <w:tcW w:w="3712" w:type="dxa"/>
            <w:vMerge w:val="restart"/>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b/>
                <w:color w:val="000000"/>
                <w:sz w:val="24"/>
              </w:rPr>
              <w:t xml:space="preserve">Электронные (цифровые) образовательные ресурсы </w:t>
            </w:r>
          </w:p>
          <w:p w:rsidR="004A3426" w:rsidRDefault="004A3426">
            <w:pPr>
              <w:spacing w:after="0"/>
              <w:ind w:left="135"/>
            </w:pPr>
          </w:p>
        </w:tc>
      </w:tr>
      <w:tr w:rsidR="004A3426">
        <w:trPr>
          <w:trHeight w:val="144"/>
        </w:trPr>
        <w:tc>
          <w:tcPr>
            <w:tcW w:w="700" w:type="dxa"/>
            <w:vMerge/>
            <w:tcBorders>
              <w:left w:val="single" w:sz="6" w:space="0" w:color="000000"/>
              <w:bottom w:val="single" w:sz="6" w:space="0" w:color="000000"/>
              <w:right w:val="single" w:sz="6" w:space="0" w:color="000000"/>
            </w:tcBorders>
          </w:tcPr>
          <w:p w:rsidR="004A3426" w:rsidRDefault="004A3426"/>
        </w:tc>
        <w:tc>
          <w:tcPr>
            <w:tcW w:w="2883" w:type="dxa"/>
            <w:vMerge/>
            <w:tcBorders>
              <w:left w:val="single" w:sz="6" w:space="0" w:color="000000"/>
              <w:bottom w:val="single" w:sz="6" w:space="0" w:color="000000"/>
              <w:right w:val="single" w:sz="6" w:space="0" w:color="000000"/>
            </w:tcBorders>
          </w:tcPr>
          <w:p w:rsidR="004A3426" w:rsidRDefault="004A3426"/>
        </w:tc>
        <w:tc>
          <w:tcPr>
            <w:tcW w:w="137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b/>
                <w:color w:val="000000"/>
                <w:sz w:val="24"/>
              </w:rPr>
              <w:t xml:space="preserve">Всего </w:t>
            </w:r>
          </w:p>
          <w:p w:rsidR="004A3426" w:rsidRDefault="004A3426">
            <w:pPr>
              <w:spacing w:after="0"/>
              <w:ind w:left="135"/>
            </w:pPr>
          </w:p>
        </w:tc>
        <w:tc>
          <w:tcPr>
            <w:tcW w:w="2399"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b/>
                <w:color w:val="000000"/>
                <w:sz w:val="24"/>
              </w:rPr>
              <w:t xml:space="preserve">Контрольные работы </w:t>
            </w:r>
          </w:p>
          <w:p w:rsidR="004A3426" w:rsidRDefault="004A3426">
            <w:pPr>
              <w:spacing w:after="0"/>
              <w:ind w:left="135"/>
            </w:pPr>
          </w:p>
        </w:tc>
        <w:tc>
          <w:tcPr>
            <w:tcW w:w="252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b/>
                <w:color w:val="000000"/>
                <w:sz w:val="24"/>
              </w:rPr>
              <w:t xml:space="preserve">Практические работы </w:t>
            </w:r>
          </w:p>
          <w:p w:rsidR="004A3426" w:rsidRDefault="004A3426">
            <w:pPr>
              <w:spacing w:after="0"/>
              <w:ind w:left="135"/>
            </w:pPr>
          </w:p>
        </w:tc>
        <w:tc>
          <w:tcPr>
            <w:tcW w:w="3712" w:type="dxa"/>
            <w:vMerge/>
            <w:tcBorders>
              <w:left w:val="single" w:sz="6" w:space="0" w:color="000000"/>
              <w:bottom w:val="single" w:sz="6" w:space="0" w:color="000000"/>
              <w:right w:val="single" w:sz="6" w:space="0" w:color="000000"/>
            </w:tcBorders>
          </w:tcPr>
          <w:p w:rsidR="004A3426" w:rsidRDefault="004A3426"/>
        </w:tc>
      </w:tr>
      <w:tr w:rsidR="004A342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4A3426">
        <w:trPr>
          <w:trHeight w:val="144"/>
        </w:trPr>
        <w:tc>
          <w:tcPr>
            <w:tcW w:w="70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1.1</w:t>
            </w:r>
          </w:p>
        </w:tc>
        <w:tc>
          <w:tcPr>
            <w:tcW w:w="2883"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color w:val="000000"/>
                <w:sz w:val="24"/>
              </w:rPr>
              <w:t>Развитие речи</w:t>
            </w:r>
          </w:p>
        </w:tc>
        <w:tc>
          <w:tcPr>
            <w:tcW w:w="137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4 </w:t>
            </w:r>
          </w:p>
        </w:tc>
        <w:tc>
          <w:tcPr>
            <w:tcW w:w="2399"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6">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70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1.2</w:t>
            </w:r>
          </w:p>
        </w:tc>
        <w:tc>
          <w:tcPr>
            <w:tcW w:w="2883"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color w:val="000000"/>
                <w:sz w:val="24"/>
              </w:rPr>
              <w:t>Фонетика</w:t>
            </w:r>
          </w:p>
        </w:tc>
        <w:tc>
          <w:tcPr>
            <w:tcW w:w="137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4 </w:t>
            </w:r>
          </w:p>
        </w:tc>
        <w:tc>
          <w:tcPr>
            <w:tcW w:w="2399"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7">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70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1.3</w:t>
            </w:r>
          </w:p>
        </w:tc>
        <w:tc>
          <w:tcPr>
            <w:tcW w:w="2883"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color w:val="000000"/>
                <w:sz w:val="24"/>
              </w:rPr>
              <w:t>Чтение</w:t>
            </w:r>
          </w:p>
        </w:tc>
        <w:tc>
          <w:tcPr>
            <w:tcW w:w="137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72 </w:t>
            </w:r>
          </w:p>
        </w:tc>
        <w:tc>
          <w:tcPr>
            <w:tcW w:w="2399"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52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8">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3583" w:type="dxa"/>
            <w:gridSpan w:val="2"/>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80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rsidR="004A3426" w:rsidRDefault="004A3426"/>
        </w:tc>
      </w:tr>
      <w:tr w:rsidR="004A342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4A3426">
        <w:trPr>
          <w:trHeight w:val="144"/>
        </w:trPr>
        <w:tc>
          <w:tcPr>
            <w:tcW w:w="70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2.1</w:t>
            </w:r>
          </w:p>
        </w:tc>
        <w:tc>
          <w:tcPr>
            <w:tcW w:w="2883"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Сказка народная (фольклорная) и литературная (авторская)</w:t>
            </w:r>
          </w:p>
        </w:tc>
        <w:tc>
          <w:tcPr>
            <w:tcW w:w="137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6 </w:t>
            </w:r>
          </w:p>
        </w:tc>
        <w:tc>
          <w:tcPr>
            <w:tcW w:w="2399"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9">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70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2.2</w:t>
            </w:r>
          </w:p>
        </w:tc>
        <w:tc>
          <w:tcPr>
            <w:tcW w:w="2883"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Произведения о детях и для детей</w:t>
            </w:r>
          </w:p>
        </w:tc>
        <w:tc>
          <w:tcPr>
            <w:tcW w:w="137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9 </w:t>
            </w:r>
          </w:p>
        </w:tc>
        <w:tc>
          <w:tcPr>
            <w:tcW w:w="2399"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10">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70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2.3</w:t>
            </w:r>
          </w:p>
        </w:tc>
        <w:tc>
          <w:tcPr>
            <w:tcW w:w="2883"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color w:val="000000"/>
                <w:sz w:val="24"/>
              </w:rPr>
              <w:t>Произведения о родной природе</w:t>
            </w:r>
          </w:p>
        </w:tc>
        <w:tc>
          <w:tcPr>
            <w:tcW w:w="137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6 </w:t>
            </w:r>
          </w:p>
        </w:tc>
        <w:tc>
          <w:tcPr>
            <w:tcW w:w="2399"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11">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70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2.4</w:t>
            </w:r>
          </w:p>
        </w:tc>
        <w:tc>
          <w:tcPr>
            <w:tcW w:w="2883"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Устное народное творчество — малые фольклорные жанры</w:t>
            </w:r>
          </w:p>
        </w:tc>
        <w:tc>
          <w:tcPr>
            <w:tcW w:w="137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2399"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12">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70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2.5</w:t>
            </w:r>
          </w:p>
        </w:tc>
        <w:tc>
          <w:tcPr>
            <w:tcW w:w="2883"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Произведения о братьях </w:t>
            </w:r>
            <w:r w:rsidRPr="009C380E">
              <w:rPr>
                <w:rFonts w:ascii="Times New Roman" w:hAnsi="Times New Roman"/>
                <w:color w:val="000000"/>
                <w:sz w:val="24"/>
                <w:lang w:val="ru-RU"/>
              </w:rPr>
              <w:lastRenderedPageBreak/>
              <w:t>наших меньших</w:t>
            </w:r>
          </w:p>
        </w:tc>
        <w:tc>
          <w:tcPr>
            <w:tcW w:w="137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2399"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13">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70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2.6</w:t>
            </w:r>
          </w:p>
        </w:tc>
        <w:tc>
          <w:tcPr>
            <w:tcW w:w="2883"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color w:val="000000"/>
                <w:sz w:val="24"/>
              </w:rPr>
              <w:t>Произведения о маме</w:t>
            </w:r>
          </w:p>
        </w:tc>
        <w:tc>
          <w:tcPr>
            <w:tcW w:w="137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3 </w:t>
            </w:r>
          </w:p>
        </w:tc>
        <w:tc>
          <w:tcPr>
            <w:tcW w:w="2399"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r>
      <w:tr w:rsidR="004A3426">
        <w:trPr>
          <w:trHeight w:val="144"/>
        </w:trPr>
        <w:tc>
          <w:tcPr>
            <w:tcW w:w="70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2.7</w:t>
            </w:r>
          </w:p>
        </w:tc>
        <w:tc>
          <w:tcPr>
            <w:tcW w:w="2883"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Фольклорные и авторские произведения о чудесах и фантазии</w:t>
            </w:r>
          </w:p>
        </w:tc>
        <w:tc>
          <w:tcPr>
            <w:tcW w:w="137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2399"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14">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70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2.8</w:t>
            </w:r>
          </w:p>
        </w:tc>
        <w:tc>
          <w:tcPr>
            <w:tcW w:w="2883"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Библиографическая культура (работа с детской книгой)</w:t>
            </w:r>
          </w:p>
        </w:tc>
        <w:tc>
          <w:tcPr>
            <w:tcW w:w="137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52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15">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3583" w:type="dxa"/>
            <w:gridSpan w:val="2"/>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40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rsidR="004A3426" w:rsidRDefault="004A3426"/>
        </w:tc>
      </w:tr>
      <w:tr w:rsidR="004A3426">
        <w:trPr>
          <w:trHeight w:val="144"/>
        </w:trPr>
        <w:tc>
          <w:tcPr>
            <w:tcW w:w="3583" w:type="dxa"/>
            <w:gridSpan w:val="2"/>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color w:val="000000"/>
                <w:sz w:val="24"/>
              </w:rPr>
              <w:t>Резервное время</w:t>
            </w:r>
          </w:p>
        </w:tc>
        <w:tc>
          <w:tcPr>
            <w:tcW w:w="137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12 </w:t>
            </w:r>
          </w:p>
        </w:tc>
        <w:tc>
          <w:tcPr>
            <w:tcW w:w="2399"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r>
      <w:tr w:rsidR="004A3426">
        <w:trPr>
          <w:trHeight w:val="144"/>
        </w:trPr>
        <w:tc>
          <w:tcPr>
            <w:tcW w:w="3583" w:type="dxa"/>
            <w:gridSpan w:val="2"/>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ОБЩЕЕ КОЛИЧЕСТВО ЧАСОВ ПО ПРОГРАММЕ</w:t>
            </w:r>
          </w:p>
        </w:tc>
        <w:tc>
          <w:tcPr>
            <w:tcW w:w="137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2399"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2 </w:t>
            </w:r>
          </w:p>
        </w:tc>
        <w:tc>
          <w:tcPr>
            <w:tcW w:w="252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0 </w:t>
            </w:r>
          </w:p>
        </w:tc>
        <w:tc>
          <w:tcPr>
            <w:tcW w:w="3712" w:type="dxa"/>
            <w:tcBorders>
              <w:top w:val="single" w:sz="6" w:space="0" w:color="000000"/>
              <w:left w:val="single" w:sz="6" w:space="0" w:color="000000"/>
              <w:bottom w:val="single" w:sz="6" w:space="0" w:color="000000"/>
              <w:right w:val="single" w:sz="6" w:space="0" w:color="000000"/>
            </w:tcBorders>
            <w:vAlign w:val="center"/>
          </w:tcPr>
          <w:p w:rsidR="004A3426" w:rsidRDefault="004A3426"/>
        </w:tc>
      </w:tr>
    </w:tbl>
    <w:p w:rsidR="004A3426" w:rsidRDefault="004A3426">
      <w:pPr>
        <w:sectPr w:rsidR="004A3426">
          <w:pgSz w:w="16383" w:h="11906" w:orient="landscape"/>
          <w:pgMar w:top="1440" w:right="1440" w:bottom="1440" w:left="1440" w:header="0" w:footer="0" w:gutter="0"/>
          <w:cols w:space="720"/>
          <w:formProt w:val="0"/>
          <w:docGrid w:linePitch="100" w:charSpace="4096"/>
        </w:sectPr>
      </w:pPr>
    </w:p>
    <w:p w:rsidR="004A3426" w:rsidRDefault="009C380E">
      <w:pPr>
        <w:spacing w:after="0"/>
        <w:ind w:left="120"/>
      </w:pPr>
      <w:r>
        <w:rPr>
          <w:rFonts w:ascii="Times New Roman" w:hAnsi="Times New Roman"/>
          <w:b/>
          <w:color w:val="000000"/>
          <w:sz w:val="28"/>
        </w:rPr>
        <w:lastRenderedPageBreak/>
        <w:t xml:space="preserve"> 2 КЛАСС </w:t>
      </w:r>
    </w:p>
    <w:tbl>
      <w:tblPr>
        <w:tblW w:w="13594" w:type="dxa"/>
        <w:tblInd w:w="-8" w:type="dxa"/>
        <w:tblCellMar>
          <w:top w:w="50" w:type="dxa"/>
          <w:left w:w="100" w:type="dxa"/>
        </w:tblCellMar>
        <w:tblLook w:val="04A0"/>
      </w:tblPr>
      <w:tblGrid>
        <w:gridCol w:w="687"/>
        <w:gridCol w:w="2874"/>
        <w:gridCol w:w="1376"/>
        <w:gridCol w:w="2404"/>
        <w:gridCol w:w="2530"/>
        <w:gridCol w:w="3723"/>
      </w:tblGrid>
      <w:tr w:rsidR="004A3426">
        <w:trPr>
          <w:trHeight w:val="144"/>
        </w:trPr>
        <w:tc>
          <w:tcPr>
            <w:tcW w:w="652" w:type="dxa"/>
            <w:vMerge w:val="restart"/>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b/>
                <w:color w:val="000000"/>
                <w:sz w:val="24"/>
              </w:rPr>
              <w:t xml:space="preserve">№ п/п </w:t>
            </w:r>
          </w:p>
          <w:p w:rsidR="004A3426" w:rsidRDefault="004A3426">
            <w:pPr>
              <w:spacing w:after="0"/>
              <w:ind w:left="135"/>
            </w:pPr>
          </w:p>
        </w:tc>
        <w:tc>
          <w:tcPr>
            <w:tcW w:w="2879" w:type="dxa"/>
            <w:vMerge w:val="restart"/>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b/>
                <w:color w:val="000000"/>
                <w:sz w:val="24"/>
              </w:rPr>
              <w:t xml:space="preserve">Наименование разделов и тем программы </w:t>
            </w:r>
          </w:p>
          <w:p w:rsidR="004A3426" w:rsidRDefault="004A3426">
            <w:pPr>
              <w:spacing w:after="0"/>
              <w:ind w:left="135"/>
            </w:pPr>
          </w:p>
        </w:tc>
        <w:tc>
          <w:tcPr>
            <w:tcW w:w="6326" w:type="dxa"/>
            <w:gridSpan w:val="3"/>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b/>
                <w:color w:val="000000"/>
                <w:sz w:val="24"/>
              </w:rPr>
              <w:t>Количество часов</w:t>
            </w:r>
          </w:p>
        </w:tc>
        <w:tc>
          <w:tcPr>
            <w:tcW w:w="3736" w:type="dxa"/>
            <w:vMerge w:val="restart"/>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b/>
                <w:color w:val="000000"/>
                <w:sz w:val="24"/>
              </w:rPr>
              <w:t xml:space="preserve">Электронные (цифровые) образовательные ресурсы </w:t>
            </w:r>
          </w:p>
          <w:p w:rsidR="004A3426" w:rsidRDefault="004A3426">
            <w:pPr>
              <w:spacing w:after="0"/>
              <w:ind w:left="135"/>
            </w:pPr>
          </w:p>
        </w:tc>
      </w:tr>
      <w:tr w:rsidR="004A3426">
        <w:trPr>
          <w:trHeight w:val="144"/>
        </w:trPr>
        <w:tc>
          <w:tcPr>
            <w:tcW w:w="652" w:type="dxa"/>
            <w:vMerge/>
            <w:tcBorders>
              <w:left w:val="single" w:sz="6" w:space="0" w:color="000000"/>
              <w:bottom w:val="single" w:sz="6" w:space="0" w:color="000000"/>
              <w:right w:val="single" w:sz="6" w:space="0" w:color="000000"/>
            </w:tcBorders>
          </w:tcPr>
          <w:p w:rsidR="004A3426" w:rsidRDefault="004A3426"/>
        </w:tc>
        <w:tc>
          <w:tcPr>
            <w:tcW w:w="2879" w:type="dxa"/>
            <w:vMerge/>
            <w:tcBorders>
              <w:left w:val="single" w:sz="6" w:space="0" w:color="000000"/>
              <w:bottom w:val="single" w:sz="6" w:space="0" w:color="000000"/>
              <w:right w:val="single" w:sz="6" w:space="0" w:color="000000"/>
            </w:tcBorders>
          </w:tcPr>
          <w:p w:rsidR="004A3426" w:rsidRDefault="004A3426"/>
        </w:tc>
        <w:tc>
          <w:tcPr>
            <w:tcW w:w="138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b/>
                <w:color w:val="000000"/>
                <w:sz w:val="24"/>
              </w:rPr>
              <w:t xml:space="preserve">Всего </w:t>
            </w:r>
          </w:p>
          <w:p w:rsidR="004A3426" w:rsidRDefault="004A3426">
            <w:pPr>
              <w:spacing w:after="0"/>
              <w:ind w:left="135"/>
            </w:pPr>
          </w:p>
        </w:tc>
        <w:tc>
          <w:tcPr>
            <w:tcW w:w="241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b/>
                <w:color w:val="000000"/>
                <w:sz w:val="24"/>
              </w:rPr>
              <w:t xml:space="preserve">Контрольные работы </w:t>
            </w:r>
          </w:p>
          <w:p w:rsidR="004A3426" w:rsidRDefault="004A3426">
            <w:pPr>
              <w:spacing w:after="0"/>
              <w:ind w:left="135"/>
            </w:pPr>
          </w:p>
        </w:tc>
        <w:tc>
          <w:tcPr>
            <w:tcW w:w="25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b/>
                <w:color w:val="000000"/>
                <w:sz w:val="24"/>
              </w:rPr>
              <w:t xml:space="preserve">Практические работы </w:t>
            </w:r>
          </w:p>
          <w:p w:rsidR="004A3426" w:rsidRDefault="004A3426">
            <w:pPr>
              <w:spacing w:after="0"/>
              <w:ind w:left="135"/>
            </w:pPr>
          </w:p>
        </w:tc>
        <w:tc>
          <w:tcPr>
            <w:tcW w:w="3736" w:type="dxa"/>
            <w:vMerge/>
            <w:tcBorders>
              <w:left w:val="single" w:sz="6" w:space="0" w:color="000000"/>
              <w:bottom w:val="single" w:sz="6" w:space="0" w:color="000000"/>
              <w:right w:val="single" w:sz="6" w:space="0" w:color="000000"/>
            </w:tcBorders>
          </w:tcPr>
          <w:p w:rsidR="004A3426" w:rsidRDefault="004A3426"/>
        </w:tc>
      </w:tr>
      <w:tr w:rsidR="004A342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w:t>
            </w:r>
          </w:p>
        </w:tc>
        <w:tc>
          <w:tcPr>
            <w:tcW w:w="2879"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color w:val="000000"/>
                <w:sz w:val="24"/>
              </w:rPr>
              <w:t>О нашей Родине</w:t>
            </w:r>
          </w:p>
        </w:tc>
        <w:tc>
          <w:tcPr>
            <w:tcW w:w="138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6 </w:t>
            </w:r>
          </w:p>
        </w:tc>
        <w:tc>
          <w:tcPr>
            <w:tcW w:w="241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16">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2</w:t>
            </w:r>
          </w:p>
        </w:tc>
        <w:tc>
          <w:tcPr>
            <w:tcW w:w="2879"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color w:val="000000"/>
                <w:sz w:val="24"/>
              </w:rPr>
              <w:t>Фольклор (устное народное творчество)</w:t>
            </w:r>
          </w:p>
        </w:tc>
        <w:tc>
          <w:tcPr>
            <w:tcW w:w="138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16 </w:t>
            </w:r>
          </w:p>
        </w:tc>
        <w:tc>
          <w:tcPr>
            <w:tcW w:w="241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53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17">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3</w:t>
            </w:r>
          </w:p>
        </w:tc>
        <w:tc>
          <w:tcPr>
            <w:tcW w:w="287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Звуки и краски родной природы в разные времена года (осень)</w:t>
            </w:r>
          </w:p>
        </w:tc>
        <w:tc>
          <w:tcPr>
            <w:tcW w:w="138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8 </w:t>
            </w:r>
          </w:p>
        </w:tc>
        <w:tc>
          <w:tcPr>
            <w:tcW w:w="241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53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18">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4</w:t>
            </w:r>
          </w:p>
        </w:tc>
        <w:tc>
          <w:tcPr>
            <w:tcW w:w="2879"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color w:val="000000"/>
                <w:sz w:val="24"/>
              </w:rPr>
              <w:t>О детях и дружбе</w:t>
            </w:r>
          </w:p>
        </w:tc>
        <w:tc>
          <w:tcPr>
            <w:tcW w:w="138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12 </w:t>
            </w:r>
          </w:p>
        </w:tc>
        <w:tc>
          <w:tcPr>
            <w:tcW w:w="241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53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19">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5</w:t>
            </w:r>
          </w:p>
        </w:tc>
        <w:tc>
          <w:tcPr>
            <w:tcW w:w="2879"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color w:val="000000"/>
                <w:sz w:val="24"/>
              </w:rPr>
              <w:t>Мир сказок</w:t>
            </w:r>
          </w:p>
        </w:tc>
        <w:tc>
          <w:tcPr>
            <w:tcW w:w="138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12 </w:t>
            </w:r>
          </w:p>
        </w:tc>
        <w:tc>
          <w:tcPr>
            <w:tcW w:w="241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0">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6</w:t>
            </w:r>
          </w:p>
        </w:tc>
        <w:tc>
          <w:tcPr>
            <w:tcW w:w="287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Звуки и краски родной природы в разные времена года (зима)</w:t>
            </w:r>
          </w:p>
        </w:tc>
        <w:tc>
          <w:tcPr>
            <w:tcW w:w="138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41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53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1">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7</w:t>
            </w:r>
          </w:p>
        </w:tc>
        <w:tc>
          <w:tcPr>
            <w:tcW w:w="2879"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color w:val="000000"/>
                <w:sz w:val="24"/>
              </w:rPr>
              <w:t>О братьях наших меньших</w:t>
            </w:r>
          </w:p>
        </w:tc>
        <w:tc>
          <w:tcPr>
            <w:tcW w:w="138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18 </w:t>
            </w:r>
          </w:p>
        </w:tc>
        <w:tc>
          <w:tcPr>
            <w:tcW w:w="241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53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2">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8</w:t>
            </w:r>
          </w:p>
        </w:tc>
        <w:tc>
          <w:tcPr>
            <w:tcW w:w="287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Звуки и краски родной природы в разные времена года (весна и лето)</w:t>
            </w:r>
          </w:p>
        </w:tc>
        <w:tc>
          <w:tcPr>
            <w:tcW w:w="138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241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53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3">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9</w:t>
            </w:r>
          </w:p>
        </w:tc>
        <w:tc>
          <w:tcPr>
            <w:tcW w:w="287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 наших близких, о семье</w:t>
            </w:r>
          </w:p>
        </w:tc>
        <w:tc>
          <w:tcPr>
            <w:tcW w:w="138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241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53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4">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10</w:t>
            </w:r>
          </w:p>
        </w:tc>
        <w:tc>
          <w:tcPr>
            <w:tcW w:w="2879"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color w:val="000000"/>
                <w:sz w:val="24"/>
              </w:rPr>
              <w:t>Зарубежная литература</w:t>
            </w:r>
          </w:p>
        </w:tc>
        <w:tc>
          <w:tcPr>
            <w:tcW w:w="138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11 </w:t>
            </w:r>
          </w:p>
        </w:tc>
        <w:tc>
          <w:tcPr>
            <w:tcW w:w="241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53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5">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11</w:t>
            </w:r>
          </w:p>
        </w:tc>
        <w:tc>
          <w:tcPr>
            <w:tcW w:w="287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38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1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6">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3531" w:type="dxa"/>
            <w:gridSpan w:val="2"/>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color w:val="000000"/>
                <w:sz w:val="24"/>
              </w:rPr>
              <w:t>Резервное время</w:t>
            </w:r>
          </w:p>
        </w:tc>
        <w:tc>
          <w:tcPr>
            <w:tcW w:w="138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8 </w:t>
            </w:r>
          </w:p>
        </w:tc>
        <w:tc>
          <w:tcPr>
            <w:tcW w:w="241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53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r>
      <w:tr w:rsidR="004A3426">
        <w:trPr>
          <w:trHeight w:val="144"/>
        </w:trPr>
        <w:tc>
          <w:tcPr>
            <w:tcW w:w="3531" w:type="dxa"/>
            <w:gridSpan w:val="2"/>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ОБЩЕЕ КОЛИЧЕСТВО ЧАСОВ ПО ПРОГРАММЕ</w:t>
            </w:r>
          </w:p>
        </w:tc>
        <w:tc>
          <w:tcPr>
            <w:tcW w:w="138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41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9 </w:t>
            </w:r>
          </w:p>
        </w:tc>
        <w:tc>
          <w:tcPr>
            <w:tcW w:w="25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0 </w:t>
            </w:r>
          </w:p>
        </w:tc>
        <w:tc>
          <w:tcPr>
            <w:tcW w:w="3736" w:type="dxa"/>
            <w:tcBorders>
              <w:top w:val="single" w:sz="6" w:space="0" w:color="000000"/>
              <w:left w:val="single" w:sz="6" w:space="0" w:color="000000"/>
              <w:bottom w:val="single" w:sz="6" w:space="0" w:color="000000"/>
              <w:right w:val="single" w:sz="6" w:space="0" w:color="000000"/>
            </w:tcBorders>
            <w:vAlign w:val="center"/>
          </w:tcPr>
          <w:p w:rsidR="004A3426" w:rsidRDefault="004A3426"/>
        </w:tc>
      </w:tr>
    </w:tbl>
    <w:p w:rsidR="004A3426" w:rsidRDefault="004A3426">
      <w:pPr>
        <w:sectPr w:rsidR="004A3426">
          <w:pgSz w:w="16383" w:h="11906" w:orient="landscape"/>
          <w:pgMar w:top="1440" w:right="1440" w:bottom="1440" w:left="1440" w:header="0" w:footer="0" w:gutter="0"/>
          <w:cols w:space="720"/>
          <w:formProt w:val="0"/>
          <w:docGrid w:linePitch="100" w:charSpace="4096"/>
        </w:sectPr>
      </w:pPr>
    </w:p>
    <w:p w:rsidR="004A3426" w:rsidRDefault="009C380E">
      <w:pPr>
        <w:spacing w:after="0"/>
        <w:ind w:left="120"/>
      </w:pPr>
      <w:r>
        <w:rPr>
          <w:rFonts w:ascii="Times New Roman" w:hAnsi="Times New Roman"/>
          <w:b/>
          <w:color w:val="000000"/>
          <w:sz w:val="28"/>
        </w:rPr>
        <w:lastRenderedPageBreak/>
        <w:t xml:space="preserve"> 3 КЛАСС </w:t>
      </w:r>
    </w:p>
    <w:tbl>
      <w:tblPr>
        <w:tblW w:w="13594" w:type="dxa"/>
        <w:tblInd w:w="-8" w:type="dxa"/>
        <w:tblCellMar>
          <w:top w:w="50" w:type="dxa"/>
          <w:left w:w="100" w:type="dxa"/>
        </w:tblCellMar>
        <w:tblLook w:val="04A0"/>
      </w:tblPr>
      <w:tblGrid>
        <w:gridCol w:w="687"/>
        <w:gridCol w:w="2873"/>
        <w:gridCol w:w="1375"/>
        <w:gridCol w:w="2404"/>
        <w:gridCol w:w="2529"/>
        <w:gridCol w:w="3726"/>
      </w:tblGrid>
      <w:tr w:rsidR="004A3426">
        <w:trPr>
          <w:trHeight w:val="144"/>
        </w:trPr>
        <w:tc>
          <w:tcPr>
            <w:tcW w:w="652" w:type="dxa"/>
            <w:vMerge w:val="restart"/>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b/>
                <w:color w:val="000000"/>
                <w:sz w:val="24"/>
              </w:rPr>
              <w:t xml:space="preserve">№ п/п </w:t>
            </w:r>
          </w:p>
          <w:p w:rsidR="004A3426" w:rsidRDefault="004A3426">
            <w:pPr>
              <w:spacing w:after="0"/>
              <w:ind w:left="135"/>
            </w:pPr>
          </w:p>
        </w:tc>
        <w:tc>
          <w:tcPr>
            <w:tcW w:w="2879" w:type="dxa"/>
            <w:vMerge w:val="restart"/>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b/>
                <w:color w:val="000000"/>
                <w:sz w:val="24"/>
              </w:rPr>
              <w:t xml:space="preserve">Наименование разделов и тем программы </w:t>
            </w:r>
          </w:p>
          <w:p w:rsidR="004A3426" w:rsidRDefault="004A3426">
            <w:pPr>
              <w:spacing w:after="0"/>
              <w:ind w:left="135"/>
            </w:pPr>
          </w:p>
        </w:tc>
        <w:tc>
          <w:tcPr>
            <w:tcW w:w="6326" w:type="dxa"/>
            <w:gridSpan w:val="3"/>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b/>
                <w:color w:val="000000"/>
                <w:sz w:val="24"/>
              </w:rPr>
              <w:t>Количество часов</w:t>
            </w:r>
          </w:p>
        </w:tc>
        <w:tc>
          <w:tcPr>
            <w:tcW w:w="3736" w:type="dxa"/>
            <w:vMerge w:val="restart"/>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b/>
                <w:color w:val="000000"/>
                <w:sz w:val="24"/>
              </w:rPr>
              <w:t xml:space="preserve">Электронные (цифровые) образовательные ресурсы </w:t>
            </w:r>
          </w:p>
          <w:p w:rsidR="004A3426" w:rsidRDefault="004A3426">
            <w:pPr>
              <w:spacing w:after="0"/>
              <w:ind w:left="135"/>
            </w:pPr>
          </w:p>
        </w:tc>
      </w:tr>
      <w:tr w:rsidR="004A3426">
        <w:trPr>
          <w:trHeight w:val="144"/>
        </w:trPr>
        <w:tc>
          <w:tcPr>
            <w:tcW w:w="652" w:type="dxa"/>
            <w:vMerge/>
            <w:tcBorders>
              <w:left w:val="single" w:sz="6" w:space="0" w:color="000000"/>
              <w:bottom w:val="single" w:sz="6" w:space="0" w:color="000000"/>
              <w:right w:val="single" w:sz="6" w:space="0" w:color="000000"/>
            </w:tcBorders>
          </w:tcPr>
          <w:p w:rsidR="004A3426" w:rsidRDefault="004A3426"/>
        </w:tc>
        <w:tc>
          <w:tcPr>
            <w:tcW w:w="2879" w:type="dxa"/>
            <w:vMerge/>
            <w:tcBorders>
              <w:left w:val="single" w:sz="6" w:space="0" w:color="000000"/>
              <w:bottom w:val="single" w:sz="6" w:space="0" w:color="000000"/>
              <w:right w:val="single" w:sz="6" w:space="0" w:color="000000"/>
            </w:tcBorders>
          </w:tcPr>
          <w:p w:rsidR="004A3426" w:rsidRDefault="004A3426"/>
        </w:tc>
        <w:tc>
          <w:tcPr>
            <w:tcW w:w="138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b/>
                <w:color w:val="000000"/>
                <w:sz w:val="24"/>
              </w:rPr>
              <w:t xml:space="preserve">Всего </w:t>
            </w:r>
          </w:p>
          <w:p w:rsidR="004A3426" w:rsidRDefault="004A3426">
            <w:pPr>
              <w:spacing w:after="0"/>
              <w:ind w:left="135"/>
            </w:pPr>
          </w:p>
        </w:tc>
        <w:tc>
          <w:tcPr>
            <w:tcW w:w="241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b/>
                <w:color w:val="000000"/>
                <w:sz w:val="24"/>
              </w:rPr>
              <w:t xml:space="preserve">Контрольные работы </w:t>
            </w:r>
          </w:p>
          <w:p w:rsidR="004A3426" w:rsidRDefault="004A3426">
            <w:pPr>
              <w:spacing w:after="0"/>
              <w:ind w:left="135"/>
            </w:pPr>
          </w:p>
        </w:tc>
        <w:tc>
          <w:tcPr>
            <w:tcW w:w="25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b/>
                <w:color w:val="000000"/>
                <w:sz w:val="24"/>
              </w:rPr>
              <w:t xml:space="preserve">Практические работы </w:t>
            </w:r>
          </w:p>
          <w:p w:rsidR="004A3426" w:rsidRDefault="004A3426">
            <w:pPr>
              <w:spacing w:after="0"/>
              <w:ind w:left="135"/>
            </w:pPr>
          </w:p>
        </w:tc>
        <w:tc>
          <w:tcPr>
            <w:tcW w:w="3736" w:type="dxa"/>
            <w:vMerge/>
            <w:tcBorders>
              <w:left w:val="single" w:sz="6" w:space="0" w:color="000000"/>
              <w:bottom w:val="single" w:sz="6" w:space="0" w:color="000000"/>
              <w:right w:val="single" w:sz="6" w:space="0" w:color="000000"/>
            </w:tcBorders>
          </w:tcPr>
          <w:p w:rsidR="004A3426" w:rsidRDefault="004A3426"/>
        </w:tc>
      </w:tr>
      <w:tr w:rsidR="004A3426" w:rsidRPr="002570CA">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w:t>
            </w:r>
          </w:p>
        </w:tc>
        <w:tc>
          <w:tcPr>
            <w:tcW w:w="287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 Родине и её истории</w:t>
            </w:r>
          </w:p>
        </w:tc>
        <w:tc>
          <w:tcPr>
            <w:tcW w:w="138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6 </w:t>
            </w:r>
          </w:p>
        </w:tc>
        <w:tc>
          <w:tcPr>
            <w:tcW w:w="241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/7</w:t>
              </w:r>
              <w:r>
                <w:rPr>
                  <w:rFonts w:ascii="Times New Roman" w:hAnsi="Times New Roman"/>
                  <w:color w:val="0000FF"/>
                  <w:u w:val="single"/>
                </w:rPr>
                <w:t>f</w:t>
              </w:r>
              <w:r w:rsidRPr="009C380E">
                <w:rPr>
                  <w:rFonts w:ascii="Times New Roman" w:hAnsi="Times New Roman"/>
                  <w:color w:val="0000FF"/>
                  <w:u w:val="single"/>
                  <w:lang w:val="ru-RU"/>
                </w:rPr>
                <w:t>411</w:t>
              </w:r>
              <w:r>
                <w:rPr>
                  <w:rFonts w:ascii="Times New Roman" w:hAnsi="Times New Roman"/>
                  <w:color w:val="0000FF"/>
                  <w:u w:val="single"/>
                </w:rPr>
                <w:t>a</w:t>
              </w:r>
              <w:r w:rsidRPr="009C380E">
                <w:rPr>
                  <w:rFonts w:ascii="Times New Roman" w:hAnsi="Times New Roman"/>
                  <w:color w:val="0000FF"/>
                  <w:u w:val="single"/>
                  <w:lang w:val="ru-RU"/>
                </w:rPr>
                <w:t>40</w:t>
              </w:r>
            </w:hyperlink>
          </w:p>
        </w:tc>
      </w:tr>
      <w:tr w:rsidR="004A3426" w:rsidRPr="002570CA">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2</w:t>
            </w:r>
          </w:p>
        </w:tc>
        <w:tc>
          <w:tcPr>
            <w:tcW w:w="2879"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color w:val="000000"/>
                <w:sz w:val="24"/>
              </w:rPr>
              <w:t>Фольклор (устное народное творчество)</w:t>
            </w:r>
          </w:p>
        </w:tc>
        <w:tc>
          <w:tcPr>
            <w:tcW w:w="138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16 </w:t>
            </w:r>
          </w:p>
        </w:tc>
        <w:tc>
          <w:tcPr>
            <w:tcW w:w="241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53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/7</w:t>
              </w:r>
              <w:r>
                <w:rPr>
                  <w:rFonts w:ascii="Times New Roman" w:hAnsi="Times New Roman"/>
                  <w:color w:val="0000FF"/>
                  <w:u w:val="single"/>
                </w:rPr>
                <w:t>f</w:t>
              </w:r>
              <w:r w:rsidRPr="009C380E">
                <w:rPr>
                  <w:rFonts w:ascii="Times New Roman" w:hAnsi="Times New Roman"/>
                  <w:color w:val="0000FF"/>
                  <w:u w:val="single"/>
                  <w:lang w:val="ru-RU"/>
                </w:rPr>
                <w:t>411</w:t>
              </w:r>
              <w:r>
                <w:rPr>
                  <w:rFonts w:ascii="Times New Roman" w:hAnsi="Times New Roman"/>
                  <w:color w:val="0000FF"/>
                  <w:u w:val="single"/>
                </w:rPr>
                <w:t>a</w:t>
              </w:r>
              <w:r w:rsidRPr="009C380E">
                <w:rPr>
                  <w:rFonts w:ascii="Times New Roman" w:hAnsi="Times New Roman"/>
                  <w:color w:val="0000FF"/>
                  <w:u w:val="single"/>
                  <w:lang w:val="ru-RU"/>
                </w:rPr>
                <w:t>40</w:t>
              </w:r>
            </w:hyperlink>
          </w:p>
        </w:tc>
      </w:tr>
      <w:tr w:rsidR="004A3426" w:rsidRPr="002570CA">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3</w:t>
            </w:r>
          </w:p>
        </w:tc>
        <w:tc>
          <w:tcPr>
            <w:tcW w:w="2879"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color w:val="000000"/>
                <w:sz w:val="24"/>
              </w:rPr>
              <w:t>Творчество И.А.Крылова</w:t>
            </w:r>
          </w:p>
        </w:tc>
        <w:tc>
          <w:tcPr>
            <w:tcW w:w="138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4 </w:t>
            </w:r>
          </w:p>
        </w:tc>
        <w:tc>
          <w:tcPr>
            <w:tcW w:w="241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/7</w:t>
              </w:r>
              <w:r>
                <w:rPr>
                  <w:rFonts w:ascii="Times New Roman" w:hAnsi="Times New Roman"/>
                  <w:color w:val="0000FF"/>
                  <w:u w:val="single"/>
                </w:rPr>
                <w:t>f</w:t>
              </w:r>
              <w:r w:rsidRPr="009C380E">
                <w:rPr>
                  <w:rFonts w:ascii="Times New Roman" w:hAnsi="Times New Roman"/>
                  <w:color w:val="0000FF"/>
                  <w:u w:val="single"/>
                  <w:lang w:val="ru-RU"/>
                </w:rPr>
                <w:t>411</w:t>
              </w:r>
              <w:r>
                <w:rPr>
                  <w:rFonts w:ascii="Times New Roman" w:hAnsi="Times New Roman"/>
                  <w:color w:val="0000FF"/>
                  <w:u w:val="single"/>
                </w:rPr>
                <w:t>a</w:t>
              </w:r>
              <w:r w:rsidRPr="009C380E">
                <w:rPr>
                  <w:rFonts w:ascii="Times New Roman" w:hAnsi="Times New Roman"/>
                  <w:color w:val="0000FF"/>
                  <w:u w:val="single"/>
                  <w:lang w:val="ru-RU"/>
                </w:rPr>
                <w:t>40</w:t>
              </w:r>
            </w:hyperlink>
          </w:p>
        </w:tc>
      </w:tr>
      <w:tr w:rsidR="004A3426" w:rsidRPr="002570CA">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4</w:t>
            </w:r>
          </w:p>
        </w:tc>
        <w:tc>
          <w:tcPr>
            <w:tcW w:w="2879"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color w:val="000000"/>
                <w:sz w:val="24"/>
              </w:rPr>
              <w:t>Творчество А.С.Пушкина</w:t>
            </w:r>
          </w:p>
        </w:tc>
        <w:tc>
          <w:tcPr>
            <w:tcW w:w="138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9 </w:t>
            </w:r>
          </w:p>
        </w:tc>
        <w:tc>
          <w:tcPr>
            <w:tcW w:w="241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53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/7</w:t>
              </w:r>
              <w:r>
                <w:rPr>
                  <w:rFonts w:ascii="Times New Roman" w:hAnsi="Times New Roman"/>
                  <w:color w:val="0000FF"/>
                  <w:u w:val="single"/>
                </w:rPr>
                <w:t>f</w:t>
              </w:r>
              <w:r w:rsidRPr="009C380E">
                <w:rPr>
                  <w:rFonts w:ascii="Times New Roman" w:hAnsi="Times New Roman"/>
                  <w:color w:val="0000FF"/>
                  <w:u w:val="single"/>
                  <w:lang w:val="ru-RU"/>
                </w:rPr>
                <w:t>411</w:t>
              </w:r>
              <w:r>
                <w:rPr>
                  <w:rFonts w:ascii="Times New Roman" w:hAnsi="Times New Roman"/>
                  <w:color w:val="0000FF"/>
                  <w:u w:val="single"/>
                </w:rPr>
                <w:t>a</w:t>
              </w:r>
              <w:r w:rsidRPr="009C380E">
                <w:rPr>
                  <w:rFonts w:ascii="Times New Roman" w:hAnsi="Times New Roman"/>
                  <w:color w:val="0000FF"/>
                  <w:u w:val="single"/>
                  <w:lang w:val="ru-RU"/>
                </w:rPr>
                <w:t>40</w:t>
              </w:r>
            </w:hyperlink>
          </w:p>
        </w:tc>
      </w:tr>
      <w:tr w:rsidR="004A3426" w:rsidRPr="002570CA">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5</w:t>
            </w:r>
          </w:p>
        </w:tc>
        <w:tc>
          <w:tcPr>
            <w:tcW w:w="287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9C380E">
              <w:rPr>
                <w:rFonts w:ascii="Times New Roman" w:hAnsi="Times New Roman"/>
                <w:color w:val="000000"/>
                <w:sz w:val="24"/>
                <w:lang w:val="ru-RU"/>
              </w:rPr>
              <w:t>Х века</w:t>
            </w:r>
          </w:p>
        </w:tc>
        <w:tc>
          <w:tcPr>
            <w:tcW w:w="138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8 </w:t>
            </w:r>
          </w:p>
        </w:tc>
        <w:tc>
          <w:tcPr>
            <w:tcW w:w="241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/7</w:t>
              </w:r>
              <w:r>
                <w:rPr>
                  <w:rFonts w:ascii="Times New Roman" w:hAnsi="Times New Roman"/>
                  <w:color w:val="0000FF"/>
                  <w:u w:val="single"/>
                </w:rPr>
                <w:t>f</w:t>
              </w:r>
              <w:r w:rsidRPr="009C380E">
                <w:rPr>
                  <w:rFonts w:ascii="Times New Roman" w:hAnsi="Times New Roman"/>
                  <w:color w:val="0000FF"/>
                  <w:u w:val="single"/>
                  <w:lang w:val="ru-RU"/>
                </w:rPr>
                <w:t>411</w:t>
              </w:r>
              <w:r>
                <w:rPr>
                  <w:rFonts w:ascii="Times New Roman" w:hAnsi="Times New Roman"/>
                  <w:color w:val="0000FF"/>
                  <w:u w:val="single"/>
                </w:rPr>
                <w:t>a</w:t>
              </w:r>
              <w:r w:rsidRPr="009C380E">
                <w:rPr>
                  <w:rFonts w:ascii="Times New Roman" w:hAnsi="Times New Roman"/>
                  <w:color w:val="0000FF"/>
                  <w:u w:val="single"/>
                  <w:lang w:val="ru-RU"/>
                </w:rPr>
                <w:t>40</w:t>
              </w:r>
            </w:hyperlink>
          </w:p>
        </w:tc>
      </w:tr>
      <w:tr w:rsidR="004A3426" w:rsidRPr="002570CA">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6</w:t>
            </w:r>
          </w:p>
        </w:tc>
        <w:tc>
          <w:tcPr>
            <w:tcW w:w="2879"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color w:val="000000"/>
                <w:sz w:val="24"/>
              </w:rPr>
              <w:t>Творчество Л.Н.Толстого</w:t>
            </w:r>
          </w:p>
        </w:tc>
        <w:tc>
          <w:tcPr>
            <w:tcW w:w="138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10 </w:t>
            </w:r>
          </w:p>
        </w:tc>
        <w:tc>
          <w:tcPr>
            <w:tcW w:w="241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53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/7</w:t>
              </w:r>
              <w:r>
                <w:rPr>
                  <w:rFonts w:ascii="Times New Roman" w:hAnsi="Times New Roman"/>
                  <w:color w:val="0000FF"/>
                  <w:u w:val="single"/>
                </w:rPr>
                <w:t>f</w:t>
              </w:r>
              <w:r w:rsidRPr="009C380E">
                <w:rPr>
                  <w:rFonts w:ascii="Times New Roman" w:hAnsi="Times New Roman"/>
                  <w:color w:val="0000FF"/>
                  <w:u w:val="single"/>
                  <w:lang w:val="ru-RU"/>
                </w:rPr>
                <w:t>411</w:t>
              </w:r>
              <w:r>
                <w:rPr>
                  <w:rFonts w:ascii="Times New Roman" w:hAnsi="Times New Roman"/>
                  <w:color w:val="0000FF"/>
                  <w:u w:val="single"/>
                </w:rPr>
                <w:t>a</w:t>
              </w:r>
              <w:r w:rsidRPr="009C380E">
                <w:rPr>
                  <w:rFonts w:ascii="Times New Roman" w:hAnsi="Times New Roman"/>
                  <w:color w:val="0000FF"/>
                  <w:u w:val="single"/>
                  <w:lang w:val="ru-RU"/>
                </w:rPr>
                <w:t>40</w:t>
              </w:r>
            </w:hyperlink>
          </w:p>
        </w:tc>
      </w:tr>
      <w:tr w:rsidR="004A3426" w:rsidRPr="002570CA">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7</w:t>
            </w:r>
          </w:p>
        </w:tc>
        <w:tc>
          <w:tcPr>
            <w:tcW w:w="2879"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color w:val="000000"/>
                <w:sz w:val="24"/>
              </w:rPr>
              <w:t>Литературная сказка</w:t>
            </w:r>
          </w:p>
        </w:tc>
        <w:tc>
          <w:tcPr>
            <w:tcW w:w="138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9 </w:t>
            </w:r>
          </w:p>
        </w:tc>
        <w:tc>
          <w:tcPr>
            <w:tcW w:w="241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/7</w:t>
              </w:r>
              <w:r>
                <w:rPr>
                  <w:rFonts w:ascii="Times New Roman" w:hAnsi="Times New Roman"/>
                  <w:color w:val="0000FF"/>
                  <w:u w:val="single"/>
                </w:rPr>
                <w:t>f</w:t>
              </w:r>
              <w:r w:rsidRPr="009C380E">
                <w:rPr>
                  <w:rFonts w:ascii="Times New Roman" w:hAnsi="Times New Roman"/>
                  <w:color w:val="0000FF"/>
                  <w:u w:val="single"/>
                  <w:lang w:val="ru-RU"/>
                </w:rPr>
                <w:t>411</w:t>
              </w:r>
              <w:r>
                <w:rPr>
                  <w:rFonts w:ascii="Times New Roman" w:hAnsi="Times New Roman"/>
                  <w:color w:val="0000FF"/>
                  <w:u w:val="single"/>
                </w:rPr>
                <w:t>a</w:t>
              </w:r>
              <w:r w:rsidRPr="009C380E">
                <w:rPr>
                  <w:rFonts w:ascii="Times New Roman" w:hAnsi="Times New Roman"/>
                  <w:color w:val="0000FF"/>
                  <w:u w:val="single"/>
                  <w:lang w:val="ru-RU"/>
                </w:rPr>
                <w:t>40</w:t>
              </w:r>
            </w:hyperlink>
          </w:p>
        </w:tc>
      </w:tr>
      <w:tr w:rsidR="004A3426" w:rsidRPr="002570CA">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8</w:t>
            </w:r>
          </w:p>
        </w:tc>
        <w:tc>
          <w:tcPr>
            <w:tcW w:w="287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9C380E">
              <w:rPr>
                <w:rFonts w:ascii="Times New Roman" w:hAnsi="Times New Roman"/>
                <w:color w:val="000000"/>
                <w:sz w:val="24"/>
                <w:lang w:val="ru-RU"/>
              </w:rPr>
              <w:t xml:space="preserve"> века</w:t>
            </w:r>
          </w:p>
        </w:tc>
        <w:tc>
          <w:tcPr>
            <w:tcW w:w="138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41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53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/7</w:t>
              </w:r>
              <w:r>
                <w:rPr>
                  <w:rFonts w:ascii="Times New Roman" w:hAnsi="Times New Roman"/>
                  <w:color w:val="0000FF"/>
                  <w:u w:val="single"/>
                </w:rPr>
                <w:t>f</w:t>
              </w:r>
              <w:r w:rsidRPr="009C380E">
                <w:rPr>
                  <w:rFonts w:ascii="Times New Roman" w:hAnsi="Times New Roman"/>
                  <w:color w:val="0000FF"/>
                  <w:u w:val="single"/>
                  <w:lang w:val="ru-RU"/>
                </w:rPr>
                <w:t>411</w:t>
              </w:r>
              <w:r>
                <w:rPr>
                  <w:rFonts w:ascii="Times New Roman" w:hAnsi="Times New Roman"/>
                  <w:color w:val="0000FF"/>
                  <w:u w:val="single"/>
                </w:rPr>
                <w:t>a</w:t>
              </w:r>
              <w:r w:rsidRPr="009C380E">
                <w:rPr>
                  <w:rFonts w:ascii="Times New Roman" w:hAnsi="Times New Roman"/>
                  <w:color w:val="0000FF"/>
                  <w:u w:val="single"/>
                  <w:lang w:val="ru-RU"/>
                </w:rPr>
                <w:t>40</w:t>
              </w:r>
            </w:hyperlink>
          </w:p>
        </w:tc>
      </w:tr>
      <w:tr w:rsidR="004A3426" w:rsidRPr="002570CA">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9</w:t>
            </w:r>
          </w:p>
        </w:tc>
        <w:tc>
          <w:tcPr>
            <w:tcW w:w="287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Произведения о взаимоотношениях человека и животных</w:t>
            </w:r>
          </w:p>
        </w:tc>
        <w:tc>
          <w:tcPr>
            <w:tcW w:w="138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241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53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/7</w:t>
              </w:r>
              <w:r>
                <w:rPr>
                  <w:rFonts w:ascii="Times New Roman" w:hAnsi="Times New Roman"/>
                  <w:color w:val="0000FF"/>
                  <w:u w:val="single"/>
                </w:rPr>
                <w:t>f</w:t>
              </w:r>
              <w:r w:rsidRPr="009C380E">
                <w:rPr>
                  <w:rFonts w:ascii="Times New Roman" w:hAnsi="Times New Roman"/>
                  <w:color w:val="0000FF"/>
                  <w:u w:val="single"/>
                  <w:lang w:val="ru-RU"/>
                </w:rPr>
                <w:t>411</w:t>
              </w:r>
              <w:r>
                <w:rPr>
                  <w:rFonts w:ascii="Times New Roman" w:hAnsi="Times New Roman"/>
                  <w:color w:val="0000FF"/>
                  <w:u w:val="single"/>
                </w:rPr>
                <w:t>a</w:t>
              </w:r>
              <w:r w:rsidRPr="009C380E">
                <w:rPr>
                  <w:rFonts w:ascii="Times New Roman" w:hAnsi="Times New Roman"/>
                  <w:color w:val="0000FF"/>
                  <w:u w:val="single"/>
                  <w:lang w:val="ru-RU"/>
                </w:rPr>
                <w:t>40</w:t>
              </w:r>
            </w:hyperlink>
          </w:p>
        </w:tc>
      </w:tr>
      <w:tr w:rsidR="004A3426" w:rsidRPr="002570CA">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10</w:t>
            </w:r>
          </w:p>
        </w:tc>
        <w:tc>
          <w:tcPr>
            <w:tcW w:w="2879"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color w:val="000000"/>
                <w:sz w:val="24"/>
              </w:rPr>
              <w:t>Произведения о детях</w:t>
            </w:r>
          </w:p>
        </w:tc>
        <w:tc>
          <w:tcPr>
            <w:tcW w:w="138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18 </w:t>
            </w:r>
          </w:p>
        </w:tc>
        <w:tc>
          <w:tcPr>
            <w:tcW w:w="241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53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/7</w:t>
              </w:r>
              <w:r>
                <w:rPr>
                  <w:rFonts w:ascii="Times New Roman" w:hAnsi="Times New Roman"/>
                  <w:color w:val="0000FF"/>
                  <w:u w:val="single"/>
                </w:rPr>
                <w:t>f</w:t>
              </w:r>
              <w:r w:rsidRPr="009C380E">
                <w:rPr>
                  <w:rFonts w:ascii="Times New Roman" w:hAnsi="Times New Roman"/>
                  <w:color w:val="0000FF"/>
                  <w:u w:val="single"/>
                  <w:lang w:val="ru-RU"/>
                </w:rPr>
                <w:t>411</w:t>
              </w:r>
              <w:r>
                <w:rPr>
                  <w:rFonts w:ascii="Times New Roman" w:hAnsi="Times New Roman"/>
                  <w:color w:val="0000FF"/>
                  <w:u w:val="single"/>
                </w:rPr>
                <w:t>a</w:t>
              </w:r>
              <w:r w:rsidRPr="009C380E">
                <w:rPr>
                  <w:rFonts w:ascii="Times New Roman" w:hAnsi="Times New Roman"/>
                  <w:color w:val="0000FF"/>
                  <w:u w:val="single"/>
                  <w:lang w:val="ru-RU"/>
                </w:rPr>
                <w:t>40</w:t>
              </w:r>
            </w:hyperlink>
          </w:p>
        </w:tc>
      </w:tr>
      <w:tr w:rsidR="004A3426" w:rsidRPr="002570CA">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11</w:t>
            </w:r>
          </w:p>
        </w:tc>
        <w:tc>
          <w:tcPr>
            <w:tcW w:w="2879"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color w:val="000000"/>
                <w:sz w:val="24"/>
              </w:rPr>
              <w:t>Юмористические произведения</w:t>
            </w:r>
          </w:p>
        </w:tc>
        <w:tc>
          <w:tcPr>
            <w:tcW w:w="138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6 </w:t>
            </w:r>
          </w:p>
        </w:tc>
        <w:tc>
          <w:tcPr>
            <w:tcW w:w="241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/7</w:t>
              </w:r>
              <w:r>
                <w:rPr>
                  <w:rFonts w:ascii="Times New Roman" w:hAnsi="Times New Roman"/>
                  <w:color w:val="0000FF"/>
                  <w:u w:val="single"/>
                </w:rPr>
                <w:t>f</w:t>
              </w:r>
              <w:r w:rsidRPr="009C380E">
                <w:rPr>
                  <w:rFonts w:ascii="Times New Roman" w:hAnsi="Times New Roman"/>
                  <w:color w:val="0000FF"/>
                  <w:u w:val="single"/>
                  <w:lang w:val="ru-RU"/>
                </w:rPr>
                <w:t>411</w:t>
              </w:r>
              <w:r>
                <w:rPr>
                  <w:rFonts w:ascii="Times New Roman" w:hAnsi="Times New Roman"/>
                  <w:color w:val="0000FF"/>
                  <w:u w:val="single"/>
                </w:rPr>
                <w:t>a</w:t>
              </w:r>
              <w:r w:rsidRPr="009C380E">
                <w:rPr>
                  <w:rFonts w:ascii="Times New Roman" w:hAnsi="Times New Roman"/>
                  <w:color w:val="0000FF"/>
                  <w:u w:val="single"/>
                  <w:lang w:val="ru-RU"/>
                </w:rPr>
                <w:t>40</w:t>
              </w:r>
            </w:hyperlink>
          </w:p>
        </w:tc>
      </w:tr>
      <w:tr w:rsidR="004A3426" w:rsidRPr="002570CA">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12</w:t>
            </w:r>
          </w:p>
        </w:tc>
        <w:tc>
          <w:tcPr>
            <w:tcW w:w="2879"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color w:val="000000"/>
                <w:sz w:val="24"/>
              </w:rPr>
              <w:t>Зарубежная литература</w:t>
            </w:r>
          </w:p>
        </w:tc>
        <w:tc>
          <w:tcPr>
            <w:tcW w:w="138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10 </w:t>
            </w:r>
          </w:p>
        </w:tc>
        <w:tc>
          <w:tcPr>
            <w:tcW w:w="241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53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/7</w:t>
              </w:r>
              <w:r>
                <w:rPr>
                  <w:rFonts w:ascii="Times New Roman" w:hAnsi="Times New Roman"/>
                  <w:color w:val="0000FF"/>
                  <w:u w:val="single"/>
                </w:rPr>
                <w:t>f</w:t>
              </w:r>
              <w:r w:rsidRPr="009C380E">
                <w:rPr>
                  <w:rFonts w:ascii="Times New Roman" w:hAnsi="Times New Roman"/>
                  <w:color w:val="0000FF"/>
                  <w:u w:val="single"/>
                  <w:lang w:val="ru-RU"/>
                </w:rPr>
                <w:t>411</w:t>
              </w:r>
              <w:r>
                <w:rPr>
                  <w:rFonts w:ascii="Times New Roman" w:hAnsi="Times New Roman"/>
                  <w:color w:val="0000FF"/>
                  <w:u w:val="single"/>
                </w:rPr>
                <w:t>a</w:t>
              </w:r>
              <w:r w:rsidRPr="009C380E">
                <w:rPr>
                  <w:rFonts w:ascii="Times New Roman" w:hAnsi="Times New Roman"/>
                  <w:color w:val="0000FF"/>
                  <w:u w:val="single"/>
                  <w:lang w:val="ru-RU"/>
                </w:rPr>
                <w:t>40</w:t>
              </w:r>
            </w:hyperlink>
          </w:p>
        </w:tc>
      </w:tr>
      <w:tr w:rsidR="004A3426" w:rsidRPr="002570CA">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13</w:t>
            </w:r>
          </w:p>
        </w:tc>
        <w:tc>
          <w:tcPr>
            <w:tcW w:w="287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38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241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/7</w:t>
              </w:r>
              <w:r>
                <w:rPr>
                  <w:rFonts w:ascii="Times New Roman" w:hAnsi="Times New Roman"/>
                  <w:color w:val="0000FF"/>
                  <w:u w:val="single"/>
                </w:rPr>
                <w:t>f</w:t>
              </w:r>
              <w:r w:rsidRPr="009C380E">
                <w:rPr>
                  <w:rFonts w:ascii="Times New Roman" w:hAnsi="Times New Roman"/>
                  <w:color w:val="0000FF"/>
                  <w:u w:val="single"/>
                  <w:lang w:val="ru-RU"/>
                </w:rPr>
                <w:t>411</w:t>
              </w:r>
              <w:r>
                <w:rPr>
                  <w:rFonts w:ascii="Times New Roman" w:hAnsi="Times New Roman"/>
                  <w:color w:val="0000FF"/>
                  <w:u w:val="single"/>
                </w:rPr>
                <w:t>a</w:t>
              </w:r>
              <w:r w:rsidRPr="009C380E">
                <w:rPr>
                  <w:rFonts w:ascii="Times New Roman" w:hAnsi="Times New Roman"/>
                  <w:color w:val="0000FF"/>
                  <w:u w:val="single"/>
                  <w:lang w:val="ru-RU"/>
                </w:rPr>
                <w:t>40</w:t>
              </w:r>
            </w:hyperlink>
          </w:p>
        </w:tc>
      </w:tr>
      <w:tr w:rsidR="004A3426">
        <w:trPr>
          <w:trHeight w:val="144"/>
        </w:trPr>
        <w:tc>
          <w:tcPr>
            <w:tcW w:w="3531" w:type="dxa"/>
            <w:gridSpan w:val="2"/>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color w:val="000000"/>
                <w:sz w:val="24"/>
              </w:rPr>
              <w:t>Резервное время</w:t>
            </w:r>
          </w:p>
        </w:tc>
        <w:tc>
          <w:tcPr>
            <w:tcW w:w="138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10 </w:t>
            </w:r>
          </w:p>
        </w:tc>
        <w:tc>
          <w:tcPr>
            <w:tcW w:w="241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53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r>
      <w:tr w:rsidR="004A3426">
        <w:trPr>
          <w:trHeight w:val="144"/>
        </w:trPr>
        <w:tc>
          <w:tcPr>
            <w:tcW w:w="3531" w:type="dxa"/>
            <w:gridSpan w:val="2"/>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ОБЩЕЕ КОЛИЧЕСТВО ЧАСОВ ПО ПРОГРАММЕ</w:t>
            </w:r>
          </w:p>
        </w:tc>
        <w:tc>
          <w:tcPr>
            <w:tcW w:w="138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41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8 </w:t>
            </w:r>
          </w:p>
        </w:tc>
        <w:tc>
          <w:tcPr>
            <w:tcW w:w="25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0 </w:t>
            </w:r>
          </w:p>
        </w:tc>
        <w:tc>
          <w:tcPr>
            <w:tcW w:w="3736" w:type="dxa"/>
            <w:tcBorders>
              <w:top w:val="single" w:sz="6" w:space="0" w:color="000000"/>
              <w:left w:val="single" w:sz="6" w:space="0" w:color="000000"/>
              <w:bottom w:val="single" w:sz="6" w:space="0" w:color="000000"/>
              <w:right w:val="single" w:sz="6" w:space="0" w:color="000000"/>
            </w:tcBorders>
            <w:vAlign w:val="center"/>
          </w:tcPr>
          <w:p w:rsidR="004A3426" w:rsidRDefault="004A3426"/>
        </w:tc>
      </w:tr>
    </w:tbl>
    <w:p w:rsidR="004A3426" w:rsidRDefault="004A3426">
      <w:pPr>
        <w:sectPr w:rsidR="004A3426">
          <w:pgSz w:w="16383" w:h="11906" w:orient="landscape"/>
          <w:pgMar w:top="1440" w:right="1440" w:bottom="1440" w:left="1440" w:header="0" w:footer="0" w:gutter="0"/>
          <w:cols w:space="720"/>
          <w:formProt w:val="0"/>
          <w:docGrid w:linePitch="100" w:charSpace="4096"/>
        </w:sectPr>
      </w:pPr>
    </w:p>
    <w:p w:rsidR="004A3426" w:rsidRDefault="009C380E">
      <w:pPr>
        <w:spacing w:after="0"/>
        <w:ind w:left="120"/>
      </w:pPr>
      <w:r>
        <w:rPr>
          <w:rFonts w:ascii="Times New Roman" w:hAnsi="Times New Roman"/>
          <w:b/>
          <w:color w:val="000000"/>
          <w:sz w:val="28"/>
        </w:rPr>
        <w:lastRenderedPageBreak/>
        <w:t xml:space="preserve"> 4 КЛАСС </w:t>
      </w:r>
    </w:p>
    <w:tbl>
      <w:tblPr>
        <w:tblW w:w="13594" w:type="dxa"/>
        <w:tblInd w:w="-8" w:type="dxa"/>
        <w:tblCellMar>
          <w:top w:w="50" w:type="dxa"/>
          <w:left w:w="100" w:type="dxa"/>
        </w:tblCellMar>
        <w:tblLook w:val="04A0"/>
      </w:tblPr>
      <w:tblGrid>
        <w:gridCol w:w="687"/>
        <w:gridCol w:w="2873"/>
        <w:gridCol w:w="1375"/>
        <w:gridCol w:w="2404"/>
        <w:gridCol w:w="2529"/>
        <w:gridCol w:w="3726"/>
      </w:tblGrid>
      <w:tr w:rsidR="004A3426">
        <w:trPr>
          <w:trHeight w:val="144"/>
        </w:trPr>
        <w:tc>
          <w:tcPr>
            <w:tcW w:w="652" w:type="dxa"/>
            <w:vMerge w:val="restart"/>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b/>
                <w:color w:val="000000"/>
                <w:sz w:val="24"/>
              </w:rPr>
              <w:t xml:space="preserve">№ п/п </w:t>
            </w:r>
          </w:p>
          <w:p w:rsidR="004A3426" w:rsidRDefault="004A3426">
            <w:pPr>
              <w:spacing w:after="0"/>
              <w:ind w:left="135"/>
            </w:pPr>
          </w:p>
        </w:tc>
        <w:tc>
          <w:tcPr>
            <w:tcW w:w="2879" w:type="dxa"/>
            <w:vMerge w:val="restart"/>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b/>
                <w:color w:val="000000"/>
                <w:sz w:val="24"/>
              </w:rPr>
              <w:t xml:space="preserve">Наименование разделов и тем программы </w:t>
            </w:r>
          </w:p>
          <w:p w:rsidR="004A3426" w:rsidRDefault="004A3426">
            <w:pPr>
              <w:spacing w:after="0"/>
              <w:ind w:left="135"/>
            </w:pPr>
          </w:p>
        </w:tc>
        <w:tc>
          <w:tcPr>
            <w:tcW w:w="6326" w:type="dxa"/>
            <w:gridSpan w:val="3"/>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b/>
                <w:color w:val="000000"/>
                <w:sz w:val="24"/>
              </w:rPr>
              <w:t>Количество часов</w:t>
            </w:r>
          </w:p>
        </w:tc>
        <w:tc>
          <w:tcPr>
            <w:tcW w:w="3736" w:type="dxa"/>
            <w:vMerge w:val="restart"/>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b/>
                <w:color w:val="000000"/>
                <w:sz w:val="24"/>
              </w:rPr>
              <w:t xml:space="preserve">Электронные (цифровые) образовательные ресурсы </w:t>
            </w:r>
          </w:p>
          <w:p w:rsidR="004A3426" w:rsidRDefault="004A3426">
            <w:pPr>
              <w:spacing w:after="0"/>
              <w:ind w:left="135"/>
            </w:pPr>
          </w:p>
        </w:tc>
      </w:tr>
      <w:tr w:rsidR="004A3426">
        <w:trPr>
          <w:trHeight w:val="144"/>
        </w:trPr>
        <w:tc>
          <w:tcPr>
            <w:tcW w:w="652" w:type="dxa"/>
            <w:vMerge/>
            <w:tcBorders>
              <w:left w:val="single" w:sz="6" w:space="0" w:color="000000"/>
              <w:bottom w:val="single" w:sz="6" w:space="0" w:color="000000"/>
              <w:right w:val="single" w:sz="6" w:space="0" w:color="000000"/>
            </w:tcBorders>
          </w:tcPr>
          <w:p w:rsidR="004A3426" w:rsidRDefault="004A3426"/>
        </w:tc>
        <w:tc>
          <w:tcPr>
            <w:tcW w:w="2879" w:type="dxa"/>
            <w:vMerge/>
            <w:tcBorders>
              <w:left w:val="single" w:sz="6" w:space="0" w:color="000000"/>
              <w:bottom w:val="single" w:sz="6" w:space="0" w:color="000000"/>
              <w:right w:val="single" w:sz="6" w:space="0" w:color="000000"/>
            </w:tcBorders>
          </w:tcPr>
          <w:p w:rsidR="004A3426" w:rsidRDefault="004A3426"/>
        </w:tc>
        <w:tc>
          <w:tcPr>
            <w:tcW w:w="138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b/>
                <w:color w:val="000000"/>
                <w:sz w:val="24"/>
              </w:rPr>
              <w:t xml:space="preserve">Всего </w:t>
            </w:r>
          </w:p>
          <w:p w:rsidR="004A3426" w:rsidRDefault="004A3426">
            <w:pPr>
              <w:spacing w:after="0"/>
              <w:ind w:left="135"/>
            </w:pPr>
          </w:p>
        </w:tc>
        <w:tc>
          <w:tcPr>
            <w:tcW w:w="241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b/>
                <w:color w:val="000000"/>
                <w:sz w:val="24"/>
              </w:rPr>
              <w:t xml:space="preserve">Контрольные работы </w:t>
            </w:r>
          </w:p>
          <w:p w:rsidR="004A3426" w:rsidRDefault="004A3426">
            <w:pPr>
              <w:spacing w:after="0"/>
              <w:ind w:left="135"/>
            </w:pPr>
          </w:p>
        </w:tc>
        <w:tc>
          <w:tcPr>
            <w:tcW w:w="25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b/>
                <w:color w:val="000000"/>
                <w:sz w:val="24"/>
              </w:rPr>
              <w:t xml:space="preserve">Практические работы </w:t>
            </w:r>
          </w:p>
          <w:p w:rsidR="004A3426" w:rsidRDefault="004A3426">
            <w:pPr>
              <w:spacing w:after="0"/>
              <w:ind w:left="135"/>
            </w:pPr>
          </w:p>
        </w:tc>
        <w:tc>
          <w:tcPr>
            <w:tcW w:w="3736" w:type="dxa"/>
            <w:vMerge/>
            <w:tcBorders>
              <w:left w:val="single" w:sz="6" w:space="0" w:color="000000"/>
              <w:bottom w:val="single" w:sz="6" w:space="0" w:color="000000"/>
              <w:right w:val="single" w:sz="6" w:space="0" w:color="000000"/>
            </w:tcBorders>
          </w:tcPr>
          <w:p w:rsidR="004A3426" w:rsidRDefault="004A3426"/>
        </w:tc>
      </w:tr>
      <w:tr w:rsidR="004A3426" w:rsidRPr="002570CA">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w:t>
            </w:r>
          </w:p>
        </w:tc>
        <w:tc>
          <w:tcPr>
            <w:tcW w:w="287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 Родине, героические страницы истории</w:t>
            </w:r>
          </w:p>
        </w:tc>
        <w:tc>
          <w:tcPr>
            <w:tcW w:w="138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41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53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/7</w:t>
              </w:r>
              <w:r>
                <w:rPr>
                  <w:rFonts w:ascii="Times New Roman" w:hAnsi="Times New Roman"/>
                  <w:color w:val="0000FF"/>
                  <w:u w:val="single"/>
                </w:rPr>
                <w:t>f</w:t>
              </w:r>
              <w:r w:rsidRPr="009C380E">
                <w:rPr>
                  <w:rFonts w:ascii="Times New Roman" w:hAnsi="Times New Roman"/>
                  <w:color w:val="0000FF"/>
                  <w:u w:val="single"/>
                  <w:lang w:val="ru-RU"/>
                </w:rPr>
                <w:t>412</w:t>
              </w:r>
              <w:r>
                <w:rPr>
                  <w:rFonts w:ascii="Times New Roman" w:hAnsi="Times New Roman"/>
                  <w:color w:val="0000FF"/>
                  <w:u w:val="single"/>
                </w:rPr>
                <w:t>cec</w:t>
              </w:r>
            </w:hyperlink>
          </w:p>
        </w:tc>
      </w:tr>
      <w:tr w:rsidR="004A3426" w:rsidRPr="002570CA">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2</w:t>
            </w:r>
          </w:p>
        </w:tc>
        <w:tc>
          <w:tcPr>
            <w:tcW w:w="2879"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color w:val="000000"/>
                <w:sz w:val="24"/>
              </w:rPr>
              <w:t>Фольклор (устное народное творчество)</w:t>
            </w:r>
          </w:p>
        </w:tc>
        <w:tc>
          <w:tcPr>
            <w:tcW w:w="138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11 </w:t>
            </w:r>
          </w:p>
        </w:tc>
        <w:tc>
          <w:tcPr>
            <w:tcW w:w="241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53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/7</w:t>
              </w:r>
              <w:r>
                <w:rPr>
                  <w:rFonts w:ascii="Times New Roman" w:hAnsi="Times New Roman"/>
                  <w:color w:val="0000FF"/>
                  <w:u w:val="single"/>
                </w:rPr>
                <w:t>f</w:t>
              </w:r>
              <w:r w:rsidRPr="009C380E">
                <w:rPr>
                  <w:rFonts w:ascii="Times New Roman" w:hAnsi="Times New Roman"/>
                  <w:color w:val="0000FF"/>
                  <w:u w:val="single"/>
                  <w:lang w:val="ru-RU"/>
                </w:rPr>
                <w:t>412</w:t>
              </w:r>
              <w:r>
                <w:rPr>
                  <w:rFonts w:ascii="Times New Roman" w:hAnsi="Times New Roman"/>
                  <w:color w:val="0000FF"/>
                  <w:u w:val="single"/>
                </w:rPr>
                <w:t>cec</w:t>
              </w:r>
            </w:hyperlink>
          </w:p>
        </w:tc>
      </w:tr>
      <w:tr w:rsidR="004A3426" w:rsidRPr="002570CA">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3</w:t>
            </w:r>
          </w:p>
        </w:tc>
        <w:tc>
          <w:tcPr>
            <w:tcW w:w="2879"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color w:val="000000"/>
                <w:sz w:val="24"/>
              </w:rPr>
              <w:t>Творчество И.А.Крылова</w:t>
            </w:r>
          </w:p>
        </w:tc>
        <w:tc>
          <w:tcPr>
            <w:tcW w:w="138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4 </w:t>
            </w:r>
          </w:p>
        </w:tc>
        <w:tc>
          <w:tcPr>
            <w:tcW w:w="241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/7</w:t>
              </w:r>
              <w:r>
                <w:rPr>
                  <w:rFonts w:ascii="Times New Roman" w:hAnsi="Times New Roman"/>
                  <w:color w:val="0000FF"/>
                  <w:u w:val="single"/>
                </w:rPr>
                <w:t>f</w:t>
              </w:r>
              <w:r w:rsidRPr="009C380E">
                <w:rPr>
                  <w:rFonts w:ascii="Times New Roman" w:hAnsi="Times New Roman"/>
                  <w:color w:val="0000FF"/>
                  <w:u w:val="single"/>
                  <w:lang w:val="ru-RU"/>
                </w:rPr>
                <w:t>412</w:t>
              </w:r>
              <w:r>
                <w:rPr>
                  <w:rFonts w:ascii="Times New Roman" w:hAnsi="Times New Roman"/>
                  <w:color w:val="0000FF"/>
                  <w:u w:val="single"/>
                </w:rPr>
                <w:t>cec</w:t>
              </w:r>
            </w:hyperlink>
          </w:p>
        </w:tc>
      </w:tr>
      <w:tr w:rsidR="004A3426" w:rsidRPr="002570CA">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4</w:t>
            </w:r>
          </w:p>
        </w:tc>
        <w:tc>
          <w:tcPr>
            <w:tcW w:w="2879"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color w:val="000000"/>
                <w:sz w:val="24"/>
              </w:rPr>
              <w:t>Творчество А.С.Пушкина</w:t>
            </w:r>
          </w:p>
        </w:tc>
        <w:tc>
          <w:tcPr>
            <w:tcW w:w="138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12 </w:t>
            </w:r>
          </w:p>
        </w:tc>
        <w:tc>
          <w:tcPr>
            <w:tcW w:w="241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53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/7</w:t>
              </w:r>
              <w:r>
                <w:rPr>
                  <w:rFonts w:ascii="Times New Roman" w:hAnsi="Times New Roman"/>
                  <w:color w:val="0000FF"/>
                  <w:u w:val="single"/>
                </w:rPr>
                <w:t>f</w:t>
              </w:r>
              <w:r w:rsidRPr="009C380E">
                <w:rPr>
                  <w:rFonts w:ascii="Times New Roman" w:hAnsi="Times New Roman"/>
                  <w:color w:val="0000FF"/>
                  <w:u w:val="single"/>
                  <w:lang w:val="ru-RU"/>
                </w:rPr>
                <w:t>412</w:t>
              </w:r>
              <w:r>
                <w:rPr>
                  <w:rFonts w:ascii="Times New Roman" w:hAnsi="Times New Roman"/>
                  <w:color w:val="0000FF"/>
                  <w:u w:val="single"/>
                </w:rPr>
                <w:t>cec</w:t>
              </w:r>
            </w:hyperlink>
          </w:p>
        </w:tc>
      </w:tr>
      <w:tr w:rsidR="004A3426" w:rsidRPr="002570CA">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5</w:t>
            </w:r>
          </w:p>
        </w:tc>
        <w:tc>
          <w:tcPr>
            <w:tcW w:w="2879"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color w:val="000000"/>
                <w:sz w:val="24"/>
              </w:rPr>
              <w:t>Творчество М. Ю. Лермонтова</w:t>
            </w:r>
          </w:p>
        </w:tc>
        <w:tc>
          <w:tcPr>
            <w:tcW w:w="138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4 </w:t>
            </w:r>
          </w:p>
        </w:tc>
        <w:tc>
          <w:tcPr>
            <w:tcW w:w="241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/7</w:t>
              </w:r>
              <w:r>
                <w:rPr>
                  <w:rFonts w:ascii="Times New Roman" w:hAnsi="Times New Roman"/>
                  <w:color w:val="0000FF"/>
                  <w:u w:val="single"/>
                </w:rPr>
                <w:t>f</w:t>
              </w:r>
              <w:r w:rsidRPr="009C380E">
                <w:rPr>
                  <w:rFonts w:ascii="Times New Roman" w:hAnsi="Times New Roman"/>
                  <w:color w:val="0000FF"/>
                  <w:u w:val="single"/>
                  <w:lang w:val="ru-RU"/>
                </w:rPr>
                <w:t>412</w:t>
              </w:r>
              <w:r>
                <w:rPr>
                  <w:rFonts w:ascii="Times New Roman" w:hAnsi="Times New Roman"/>
                  <w:color w:val="0000FF"/>
                  <w:u w:val="single"/>
                </w:rPr>
                <w:t>cec</w:t>
              </w:r>
            </w:hyperlink>
          </w:p>
        </w:tc>
      </w:tr>
      <w:tr w:rsidR="004A3426" w:rsidRPr="002570CA">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6</w:t>
            </w:r>
          </w:p>
        </w:tc>
        <w:tc>
          <w:tcPr>
            <w:tcW w:w="2879"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color w:val="000000"/>
                <w:sz w:val="24"/>
              </w:rPr>
              <w:t>Литературная сказка</w:t>
            </w:r>
          </w:p>
        </w:tc>
        <w:tc>
          <w:tcPr>
            <w:tcW w:w="138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9 </w:t>
            </w:r>
          </w:p>
        </w:tc>
        <w:tc>
          <w:tcPr>
            <w:tcW w:w="241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53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/7</w:t>
              </w:r>
              <w:r>
                <w:rPr>
                  <w:rFonts w:ascii="Times New Roman" w:hAnsi="Times New Roman"/>
                  <w:color w:val="0000FF"/>
                  <w:u w:val="single"/>
                </w:rPr>
                <w:t>f</w:t>
              </w:r>
              <w:r w:rsidRPr="009C380E">
                <w:rPr>
                  <w:rFonts w:ascii="Times New Roman" w:hAnsi="Times New Roman"/>
                  <w:color w:val="0000FF"/>
                  <w:u w:val="single"/>
                  <w:lang w:val="ru-RU"/>
                </w:rPr>
                <w:t>412</w:t>
              </w:r>
              <w:r>
                <w:rPr>
                  <w:rFonts w:ascii="Times New Roman" w:hAnsi="Times New Roman"/>
                  <w:color w:val="0000FF"/>
                  <w:u w:val="single"/>
                </w:rPr>
                <w:t>cec</w:t>
              </w:r>
            </w:hyperlink>
          </w:p>
        </w:tc>
      </w:tr>
      <w:tr w:rsidR="004A3426" w:rsidRPr="002570CA">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7</w:t>
            </w:r>
          </w:p>
        </w:tc>
        <w:tc>
          <w:tcPr>
            <w:tcW w:w="287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9C380E">
              <w:rPr>
                <w:rFonts w:ascii="Times New Roman" w:hAnsi="Times New Roman"/>
                <w:color w:val="000000"/>
                <w:sz w:val="24"/>
                <w:lang w:val="ru-RU"/>
              </w:rPr>
              <w:t>Х века</w:t>
            </w:r>
          </w:p>
        </w:tc>
        <w:tc>
          <w:tcPr>
            <w:tcW w:w="138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7 </w:t>
            </w:r>
          </w:p>
        </w:tc>
        <w:tc>
          <w:tcPr>
            <w:tcW w:w="241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/7</w:t>
              </w:r>
              <w:r>
                <w:rPr>
                  <w:rFonts w:ascii="Times New Roman" w:hAnsi="Times New Roman"/>
                  <w:color w:val="0000FF"/>
                  <w:u w:val="single"/>
                </w:rPr>
                <w:t>f</w:t>
              </w:r>
              <w:r w:rsidRPr="009C380E">
                <w:rPr>
                  <w:rFonts w:ascii="Times New Roman" w:hAnsi="Times New Roman"/>
                  <w:color w:val="0000FF"/>
                  <w:u w:val="single"/>
                  <w:lang w:val="ru-RU"/>
                </w:rPr>
                <w:t>412</w:t>
              </w:r>
              <w:r>
                <w:rPr>
                  <w:rFonts w:ascii="Times New Roman" w:hAnsi="Times New Roman"/>
                  <w:color w:val="0000FF"/>
                  <w:u w:val="single"/>
                </w:rPr>
                <w:t>cec</w:t>
              </w:r>
            </w:hyperlink>
          </w:p>
        </w:tc>
      </w:tr>
      <w:tr w:rsidR="004A3426" w:rsidRPr="002570CA">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8</w:t>
            </w:r>
          </w:p>
        </w:tc>
        <w:tc>
          <w:tcPr>
            <w:tcW w:w="2879"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color w:val="000000"/>
                <w:sz w:val="24"/>
              </w:rPr>
              <w:t>Творчество Л. Н. Толстого</w:t>
            </w:r>
          </w:p>
        </w:tc>
        <w:tc>
          <w:tcPr>
            <w:tcW w:w="138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7 </w:t>
            </w:r>
          </w:p>
        </w:tc>
        <w:tc>
          <w:tcPr>
            <w:tcW w:w="241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53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/7</w:t>
              </w:r>
              <w:r>
                <w:rPr>
                  <w:rFonts w:ascii="Times New Roman" w:hAnsi="Times New Roman"/>
                  <w:color w:val="0000FF"/>
                  <w:u w:val="single"/>
                </w:rPr>
                <w:t>f</w:t>
              </w:r>
              <w:r w:rsidRPr="009C380E">
                <w:rPr>
                  <w:rFonts w:ascii="Times New Roman" w:hAnsi="Times New Roman"/>
                  <w:color w:val="0000FF"/>
                  <w:u w:val="single"/>
                  <w:lang w:val="ru-RU"/>
                </w:rPr>
                <w:t>412</w:t>
              </w:r>
              <w:r>
                <w:rPr>
                  <w:rFonts w:ascii="Times New Roman" w:hAnsi="Times New Roman"/>
                  <w:color w:val="0000FF"/>
                  <w:u w:val="single"/>
                </w:rPr>
                <w:t>cec</w:t>
              </w:r>
            </w:hyperlink>
          </w:p>
        </w:tc>
      </w:tr>
      <w:tr w:rsidR="004A3426" w:rsidRPr="002570CA">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9</w:t>
            </w:r>
          </w:p>
        </w:tc>
        <w:tc>
          <w:tcPr>
            <w:tcW w:w="287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9C380E">
              <w:rPr>
                <w:rFonts w:ascii="Times New Roman" w:hAnsi="Times New Roman"/>
                <w:color w:val="000000"/>
                <w:sz w:val="24"/>
                <w:lang w:val="ru-RU"/>
              </w:rPr>
              <w:t xml:space="preserve"> века</w:t>
            </w:r>
          </w:p>
        </w:tc>
        <w:tc>
          <w:tcPr>
            <w:tcW w:w="138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6 </w:t>
            </w:r>
          </w:p>
        </w:tc>
        <w:tc>
          <w:tcPr>
            <w:tcW w:w="241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/7</w:t>
              </w:r>
              <w:r>
                <w:rPr>
                  <w:rFonts w:ascii="Times New Roman" w:hAnsi="Times New Roman"/>
                  <w:color w:val="0000FF"/>
                  <w:u w:val="single"/>
                </w:rPr>
                <w:t>f</w:t>
              </w:r>
              <w:r w:rsidRPr="009C380E">
                <w:rPr>
                  <w:rFonts w:ascii="Times New Roman" w:hAnsi="Times New Roman"/>
                  <w:color w:val="0000FF"/>
                  <w:u w:val="single"/>
                  <w:lang w:val="ru-RU"/>
                </w:rPr>
                <w:t>412</w:t>
              </w:r>
              <w:r>
                <w:rPr>
                  <w:rFonts w:ascii="Times New Roman" w:hAnsi="Times New Roman"/>
                  <w:color w:val="0000FF"/>
                  <w:u w:val="single"/>
                </w:rPr>
                <w:t>cec</w:t>
              </w:r>
            </w:hyperlink>
          </w:p>
        </w:tc>
      </w:tr>
      <w:tr w:rsidR="004A3426" w:rsidRPr="002570CA">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10</w:t>
            </w:r>
          </w:p>
        </w:tc>
        <w:tc>
          <w:tcPr>
            <w:tcW w:w="287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Произведения о животных и родной природе</w:t>
            </w:r>
          </w:p>
        </w:tc>
        <w:tc>
          <w:tcPr>
            <w:tcW w:w="138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41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53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/7</w:t>
              </w:r>
              <w:r>
                <w:rPr>
                  <w:rFonts w:ascii="Times New Roman" w:hAnsi="Times New Roman"/>
                  <w:color w:val="0000FF"/>
                  <w:u w:val="single"/>
                </w:rPr>
                <w:t>f</w:t>
              </w:r>
              <w:r w:rsidRPr="009C380E">
                <w:rPr>
                  <w:rFonts w:ascii="Times New Roman" w:hAnsi="Times New Roman"/>
                  <w:color w:val="0000FF"/>
                  <w:u w:val="single"/>
                  <w:lang w:val="ru-RU"/>
                </w:rPr>
                <w:t>412</w:t>
              </w:r>
              <w:r>
                <w:rPr>
                  <w:rFonts w:ascii="Times New Roman" w:hAnsi="Times New Roman"/>
                  <w:color w:val="0000FF"/>
                  <w:u w:val="single"/>
                </w:rPr>
                <w:t>cec</w:t>
              </w:r>
            </w:hyperlink>
          </w:p>
        </w:tc>
      </w:tr>
      <w:tr w:rsidR="004A3426" w:rsidRPr="002570CA">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11</w:t>
            </w:r>
          </w:p>
        </w:tc>
        <w:tc>
          <w:tcPr>
            <w:tcW w:w="2879"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color w:val="000000"/>
                <w:sz w:val="24"/>
              </w:rPr>
              <w:t>Произведения о детях</w:t>
            </w:r>
          </w:p>
        </w:tc>
        <w:tc>
          <w:tcPr>
            <w:tcW w:w="138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13 </w:t>
            </w:r>
          </w:p>
        </w:tc>
        <w:tc>
          <w:tcPr>
            <w:tcW w:w="241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53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/7</w:t>
              </w:r>
              <w:r>
                <w:rPr>
                  <w:rFonts w:ascii="Times New Roman" w:hAnsi="Times New Roman"/>
                  <w:color w:val="0000FF"/>
                  <w:u w:val="single"/>
                </w:rPr>
                <w:t>f</w:t>
              </w:r>
              <w:r w:rsidRPr="009C380E">
                <w:rPr>
                  <w:rFonts w:ascii="Times New Roman" w:hAnsi="Times New Roman"/>
                  <w:color w:val="0000FF"/>
                  <w:u w:val="single"/>
                  <w:lang w:val="ru-RU"/>
                </w:rPr>
                <w:t>412</w:t>
              </w:r>
              <w:r>
                <w:rPr>
                  <w:rFonts w:ascii="Times New Roman" w:hAnsi="Times New Roman"/>
                  <w:color w:val="0000FF"/>
                  <w:u w:val="single"/>
                </w:rPr>
                <w:t>cec</w:t>
              </w:r>
            </w:hyperlink>
          </w:p>
        </w:tc>
      </w:tr>
      <w:tr w:rsidR="004A3426" w:rsidRPr="002570CA">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12</w:t>
            </w:r>
          </w:p>
        </w:tc>
        <w:tc>
          <w:tcPr>
            <w:tcW w:w="2879"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color w:val="000000"/>
                <w:sz w:val="24"/>
              </w:rPr>
              <w:t>Пьеса</w:t>
            </w:r>
          </w:p>
        </w:tc>
        <w:tc>
          <w:tcPr>
            <w:tcW w:w="138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5 </w:t>
            </w:r>
          </w:p>
        </w:tc>
        <w:tc>
          <w:tcPr>
            <w:tcW w:w="241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/7</w:t>
              </w:r>
              <w:r>
                <w:rPr>
                  <w:rFonts w:ascii="Times New Roman" w:hAnsi="Times New Roman"/>
                  <w:color w:val="0000FF"/>
                  <w:u w:val="single"/>
                </w:rPr>
                <w:t>f</w:t>
              </w:r>
              <w:r w:rsidRPr="009C380E">
                <w:rPr>
                  <w:rFonts w:ascii="Times New Roman" w:hAnsi="Times New Roman"/>
                  <w:color w:val="0000FF"/>
                  <w:u w:val="single"/>
                  <w:lang w:val="ru-RU"/>
                </w:rPr>
                <w:t>412</w:t>
              </w:r>
              <w:r>
                <w:rPr>
                  <w:rFonts w:ascii="Times New Roman" w:hAnsi="Times New Roman"/>
                  <w:color w:val="0000FF"/>
                  <w:u w:val="single"/>
                </w:rPr>
                <w:t>cec</w:t>
              </w:r>
            </w:hyperlink>
          </w:p>
        </w:tc>
      </w:tr>
      <w:tr w:rsidR="004A3426" w:rsidRPr="002570CA">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13</w:t>
            </w:r>
          </w:p>
        </w:tc>
        <w:tc>
          <w:tcPr>
            <w:tcW w:w="2879"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color w:val="000000"/>
                <w:sz w:val="24"/>
              </w:rPr>
              <w:t xml:space="preserve">Юмористические произведения </w:t>
            </w:r>
          </w:p>
        </w:tc>
        <w:tc>
          <w:tcPr>
            <w:tcW w:w="138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6 </w:t>
            </w:r>
          </w:p>
        </w:tc>
        <w:tc>
          <w:tcPr>
            <w:tcW w:w="241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/7</w:t>
              </w:r>
              <w:r>
                <w:rPr>
                  <w:rFonts w:ascii="Times New Roman" w:hAnsi="Times New Roman"/>
                  <w:color w:val="0000FF"/>
                  <w:u w:val="single"/>
                </w:rPr>
                <w:t>f</w:t>
              </w:r>
              <w:r w:rsidRPr="009C380E">
                <w:rPr>
                  <w:rFonts w:ascii="Times New Roman" w:hAnsi="Times New Roman"/>
                  <w:color w:val="0000FF"/>
                  <w:u w:val="single"/>
                  <w:lang w:val="ru-RU"/>
                </w:rPr>
                <w:t>412</w:t>
              </w:r>
              <w:r>
                <w:rPr>
                  <w:rFonts w:ascii="Times New Roman" w:hAnsi="Times New Roman"/>
                  <w:color w:val="0000FF"/>
                  <w:u w:val="single"/>
                </w:rPr>
                <w:t>cec</w:t>
              </w:r>
            </w:hyperlink>
          </w:p>
        </w:tc>
      </w:tr>
      <w:tr w:rsidR="004A3426" w:rsidRPr="002570CA">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14</w:t>
            </w:r>
          </w:p>
        </w:tc>
        <w:tc>
          <w:tcPr>
            <w:tcW w:w="2879"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color w:val="000000"/>
                <w:sz w:val="24"/>
              </w:rPr>
              <w:t>Зарубежная литература</w:t>
            </w:r>
          </w:p>
        </w:tc>
        <w:tc>
          <w:tcPr>
            <w:tcW w:w="138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8 </w:t>
            </w:r>
          </w:p>
        </w:tc>
        <w:tc>
          <w:tcPr>
            <w:tcW w:w="241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/7</w:t>
              </w:r>
              <w:r>
                <w:rPr>
                  <w:rFonts w:ascii="Times New Roman" w:hAnsi="Times New Roman"/>
                  <w:color w:val="0000FF"/>
                  <w:u w:val="single"/>
                </w:rPr>
                <w:t>f</w:t>
              </w:r>
              <w:r w:rsidRPr="009C380E">
                <w:rPr>
                  <w:rFonts w:ascii="Times New Roman" w:hAnsi="Times New Roman"/>
                  <w:color w:val="0000FF"/>
                  <w:u w:val="single"/>
                  <w:lang w:val="ru-RU"/>
                </w:rPr>
                <w:t>412</w:t>
              </w:r>
              <w:r>
                <w:rPr>
                  <w:rFonts w:ascii="Times New Roman" w:hAnsi="Times New Roman"/>
                  <w:color w:val="0000FF"/>
                  <w:u w:val="single"/>
                </w:rPr>
                <w:t>cec</w:t>
              </w:r>
            </w:hyperlink>
          </w:p>
        </w:tc>
      </w:tr>
      <w:tr w:rsidR="004A3426" w:rsidRPr="002570CA">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15</w:t>
            </w:r>
          </w:p>
        </w:tc>
        <w:tc>
          <w:tcPr>
            <w:tcW w:w="287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38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7 </w:t>
            </w:r>
          </w:p>
        </w:tc>
        <w:tc>
          <w:tcPr>
            <w:tcW w:w="241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/7</w:t>
              </w:r>
              <w:r>
                <w:rPr>
                  <w:rFonts w:ascii="Times New Roman" w:hAnsi="Times New Roman"/>
                  <w:color w:val="0000FF"/>
                  <w:u w:val="single"/>
                </w:rPr>
                <w:t>f</w:t>
              </w:r>
              <w:r w:rsidRPr="009C380E">
                <w:rPr>
                  <w:rFonts w:ascii="Times New Roman" w:hAnsi="Times New Roman"/>
                  <w:color w:val="0000FF"/>
                  <w:u w:val="single"/>
                  <w:lang w:val="ru-RU"/>
                </w:rPr>
                <w:t>412</w:t>
              </w:r>
              <w:r>
                <w:rPr>
                  <w:rFonts w:ascii="Times New Roman" w:hAnsi="Times New Roman"/>
                  <w:color w:val="0000FF"/>
                  <w:u w:val="single"/>
                </w:rPr>
                <w:t>cec</w:t>
              </w:r>
            </w:hyperlink>
          </w:p>
        </w:tc>
      </w:tr>
      <w:tr w:rsidR="004A3426">
        <w:trPr>
          <w:trHeight w:val="144"/>
        </w:trPr>
        <w:tc>
          <w:tcPr>
            <w:tcW w:w="3531" w:type="dxa"/>
            <w:gridSpan w:val="2"/>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color w:val="000000"/>
                <w:sz w:val="24"/>
              </w:rPr>
              <w:t>Резервное время</w:t>
            </w:r>
          </w:p>
        </w:tc>
        <w:tc>
          <w:tcPr>
            <w:tcW w:w="138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13 </w:t>
            </w:r>
          </w:p>
        </w:tc>
        <w:tc>
          <w:tcPr>
            <w:tcW w:w="241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53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r>
      <w:tr w:rsidR="004A3426">
        <w:trPr>
          <w:trHeight w:val="144"/>
        </w:trPr>
        <w:tc>
          <w:tcPr>
            <w:tcW w:w="3531" w:type="dxa"/>
            <w:gridSpan w:val="2"/>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ОБЩЕЕ КОЛИЧЕСТВО ЧАСОВ ПО ПРОГРАММЕ</w:t>
            </w:r>
          </w:p>
        </w:tc>
        <w:tc>
          <w:tcPr>
            <w:tcW w:w="138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41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8 </w:t>
            </w:r>
          </w:p>
        </w:tc>
        <w:tc>
          <w:tcPr>
            <w:tcW w:w="25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0 </w:t>
            </w:r>
          </w:p>
        </w:tc>
        <w:tc>
          <w:tcPr>
            <w:tcW w:w="3736" w:type="dxa"/>
            <w:tcBorders>
              <w:top w:val="single" w:sz="6" w:space="0" w:color="000000"/>
              <w:left w:val="single" w:sz="6" w:space="0" w:color="000000"/>
              <w:bottom w:val="single" w:sz="6" w:space="0" w:color="000000"/>
              <w:right w:val="single" w:sz="6" w:space="0" w:color="000000"/>
            </w:tcBorders>
            <w:vAlign w:val="center"/>
          </w:tcPr>
          <w:p w:rsidR="004A3426" w:rsidRDefault="004A3426"/>
        </w:tc>
      </w:tr>
    </w:tbl>
    <w:p w:rsidR="004A3426" w:rsidRDefault="004A3426">
      <w:pPr>
        <w:sectPr w:rsidR="004A3426">
          <w:pgSz w:w="16383" w:h="11906" w:orient="landscape"/>
          <w:pgMar w:top="1440" w:right="1440" w:bottom="1440" w:left="1440" w:header="0" w:footer="0" w:gutter="0"/>
          <w:cols w:space="720"/>
          <w:formProt w:val="0"/>
          <w:docGrid w:linePitch="100" w:charSpace="4096"/>
        </w:sectPr>
      </w:pPr>
    </w:p>
    <w:p w:rsidR="004A3426" w:rsidRPr="009C380E" w:rsidRDefault="009C380E">
      <w:pPr>
        <w:spacing w:after="0"/>
        <w:rPr>
          <w:lang w:val="ru-RU"/>
        </w:rPr>
      </w:pPr>
      <w:r w:rsidRPr="009C380E">
        <w:rPr>
          <w:rFonts w:ascii="Times New Roman" w:hAnsi="Times New Roman"/>
          <w:b/>
          <w:color w:val="000000"/>
          <w:sz w:val="28"/>
          <w:lang w:val="ru-RU"/>
        </w:rPr>
        <w:lastRenderedPageBreak/>
        <w:t xml:space="preserve">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4A3426" w:rsidRDefault="009C380E">
      <w:pPr>
        <w:spacing w:after="0"/>
        <w:ind w:left="120"/>
      </w:pPr>
      <w:r w:rsidRPr="009C380E">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13594" w:type="dxa"/>
        <w:tblInd w:w="-8" w:type="dxa"/>
        <w:tblCellMar>
          <w:top w:w="50" w:type="dxa"/>
          <w:left w:w="100" w:type="dxa"/>
        </w:tblCellMar>
        <w:tblLook w:val="04A0"/>
      </w:tblPr>
      <w:tblGrid>
        <w:gridCol w:w="687"/>
        <w:gridCol w:w="3131"/>
        <w:gridCol w:w="1116"/>
        <w:gridCol w:w="2100"/>
        <w:gridCol w:w="2243"/>
        <w:gridCol w:w="1582"/>
        <w:gridCol w:w="2735"/>
      </w:tblGrid>
      <w:tr w:rsidR="004A3426">
        <w:trPr>
          <w:trHeight w:val="144"/>
        </w:trPr>
        <w:tc>
          <w:tcPr>
            <w:tcW w:w="637" w:type="dxa"/>
            <w:vMerge w:val="restart"/>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b/>
                <w:color w:val="000000"/>
                <w:sz w:val="24"/>
              </w:rPr>
              <w:t xml:space="preserve">№ п/п </w:t>
            </w:r>
          </w:p>
          <w:p w:rsidR="004A3426" w:rsidRDefault="004A3426">
            <w:pPr>
              <w:spacing w:after="0"/>
              <w:ind w:left="135"/>
            </w:pPr>
          </w:p>
        </w:tc>
        <w:tc>
          <w:tcPr>
            <w:tcW w:w="3147" w:type="dxa"/>
            <w:vMerge w:val="restart"/>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b/>
                <w:color w:val="000000"/>
                <w:sz w:val="24"/>
              </w:rPr>
              <w:t xml:space="preserve">Тема урока </w:t>
            </w:r>
          </w:p>
          <w:p w:rsidR="004A3426" w:rsidRDefault="004A3426">
            <w:pPr>
              <w:spacing w:after="0"/>
              <w:ind w:left="135"/>
            </w:pPr>
          </w:p>
        </w:tc>
        <w:tc>
          <w:tcPr>
            <w:tcW w:w="5477" w:type="dxa"/>
            <w:gridSpan w:val="3"/>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b/>
                <w:color w:val="000000"/>
                <w:sz w:val="24"/>
              </w:rPr>
              <w:t>Количество часов</w:t>
            </w:r>
          </w:p>
        </w:tc>
        <w:tc>
          <w:tcPr>
            <w:tcW w:w="1588" w:type="dxa"/>
            <w:vMerge w:val="restart"/>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b/>
                <w:color w:val="000000"/>
                <w:sz w:val="24"/>
              </w:rPr>
              <w:t xml:space="preserve">Дата изучения </w:t>
            </w:r>
          </w:p>
          <w:p w:rsidR="004A3426" w:rsidRDefault="004A3426">
            <w:pPr>
              <w:spacing w:after="0"/>
              <w:ind w:left="135"/>
            </w:pPr>
          </w:p>
        </w:tc>
        <w:tc>
          <w:tcPr>
            <w:tcW w:w="2744" w:type="dxa"/>
            <w:vMerge w:val="restart"/>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b/>
                <w:color w:val="000000"/>
                <w:sz w:val="24"/>
              </w:rPr>
              <w:t xml:space="preserve">Электронные цифровые образовательные ресурсы </w:t>
            </w:r>
          </w:p>
          <w:p w:rsidR="004A3426" w:rsidRDefault="004A3426">
            <w:pPr>
              <w:spacing w:after="0"/>
              <w:ind w:left="135"/>
            </w:pPr>
          </w:p>
        </w:tc>
      </w:tr>
      <w:tr w:rsidR="004A3426">
        <w:trPr>
          <w:trHeight w:val="144"/>
        </w:trPr>
        <w:tc>
          <w:tcPr>
            <w:tcW w:w="637" w:type="dxa"/>
            <w:vMerge/>
            <w:tcBorders>
              <w:left w:val="single" w:sz="6" w:space="0" w:color="000000"/>
              <w:bottom w:val="single" w:sz="6" w:space="0" w:color="000000"/>
              <w:right w:val="single" w:sz="6" w:space="0" w:color="000000"/>
            </w:tcBorders>
          </w:tcPr>
          <w:p w:rsidR="004A3426" w:rsidRDefault="004A3426"/>
        </w:tc>
        <w:tc>
          <w:tcPr>
            <w:tcW w:w="3147" w:type="dxa"/>
            <w:vMerge/>
            <w:tcBorders>
              <w:left w:val="single" w:sz="6" w:space="0" w:color="000000"/>
              <w:bottom w:val="single" w:sz="6" w:space="0" w:color="000000"/>
              <w:right w:val="single" w:sz="6" w:space="0" w:color="000000"/>
            </w:tcBorders>
          </w:tcPr>
          <w:p w:rsidR="004A3426" w:rsidRDefault="004A3426"/>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b/>
                <w:color w:val="000000"/>
                <w:sz w:val="24"/>
              </w:rPr>
              <w:t xml:space="preserve">Всего </w:t>
            </w:r>
          </w:p>
          <w:p w:rsidR="004A3426" w:rsidRDefault="004A3426">
            <w:pPr>
              <w:spacing w:after="0"/>
              <w:ind w:left="135"/>
            </w:pP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b/>
                <w:color w:val="000000"/>
                <w:sz w:val="24"/>
              </w:rPr>
              <w:t xml:space="preserve">Контрольные работы </w:t>
            </w:r>
          </w:p>
          <w:p w:rsidR="004A3426" w:rsidRDefault="004A3426">
            <w:pPr>
              <w:spacing w:after="0"/>
              <w:ind w:left="135"/>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b/>
                <w:color w:val="000000"/>
                <w:sz w:val="24"/>
              </w:rPr>
              <w:t xml:space="preserve">Практические работы </w:t>
            </w:r>
          </w:p>
          <w:p w:rsidR="004A3426" w:rsidRDefault="004A3426">
            <w:pPr>
              <w:spacing w:after="0"/>
              <w:ind w:left="135"/>
            </w:pPr>
          </w:p>
        </w:tc>
        <w:tc>
          <w:tcPr>
            <w:tcW w:w="1588" w:type="dxa"/>
            <w:vMerge/>
            <w:tcBorders>
              <w:left w:val="single" w:sz="6" w:space="0" w:color="000000"/>
              <w:bottom w:val="single" w:sz="6" w:space="0" w:color="000000"/>
              <w:right w:val="single" w:sz="6" w:space="0" w:color="000000"/>
            </w:tcBorders>
          </w:tcPr>
          <w:p w:rsidR="004A3426" w:rsidRDefault="004A3426"/>
        </w:tc>
        <w:tc>
          <w:tcPr>
            <w:tcW w:w="2744" w:type="dxa"/>
            <w:vMerge/>
            <w:tcBorders>
              <w:left w:val="single" w:sz="6" w:space="0" w:color="000000"/>
              <w:bottom w:val="single" w:sz="6" w:space="0" w:color="000000"/>
              <w:right w:val="single" w:sz="6" w:space="0" w:color="000000"/>
            </w:tcBorders>
          </w:tcPr>
          <w:p w:rsidR="004A3426" w:rsidRDefault="004A3426"/>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55">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2</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56">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3</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Моделирование состава предложения. Предложение и слово</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57">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4</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58">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5</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Различение слова и обозначаемого им предмета</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59">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6</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Слово и слог. Как образуется слог</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60">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7</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Выделение первого звука в слове. Выделение гласных звуков в слове</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61">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8</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Проведение звукового анализа слова. Выделение гласных звуков в слове</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62">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9</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63">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10</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color w:val="000000"/>
                <w:sz w:val="24"/>
              </w:rPr>
              <w:t>Гласные и согласные звуки</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64">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11</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Сравнение звуков по твёрдости-мягкости</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65">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12</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Отражение качественных характеристик звуков в моделях слов</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66">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13</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Гласные и согласные звуки. Участие в диалоге</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67">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14</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Отработка умения проводить звуковой анализ слова</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68">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15</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Слушание литературного </w:t>
            </w:r>
            <w:r w:rsidRPr="009C380E">
              <w:rPr>
                <w:rFonts w:ascii="Times New Roman" w:hAnsi="Times New Roman"/>
                <w:color w:val="000000"/>
                <w:sz w:val="24"/>
                <w:lang w:val="ru-RU"/>
              </w:rPr>
              <w:lastRenderedPageBreak/>
              <w:t>произведения о Родине. Произведение по выбору, например, С.Д. Дрожжин "Привет"</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69">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16</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Знакомство со строчной и заглавной буквами А, а. Звук [а]</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70">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17</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Функция буквы А, а в слоге-слиянии</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71">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18</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Знакомство со строчной и заглавной буквами О, о. Звук [о]</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72">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19</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Функция буквы О, о в слоге-слиянии</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73">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20</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Проведение звукового анализа слов с буквами И, и. Звук [и]</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74">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21</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Буквы И, и, их функция в слоге-слиянии</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75">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22</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Знакомство со строчной буквой ы. Звук [ы]. Буква ы, её функция в слоге-слиянии</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76">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23</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Знакомство со строчной и заглавной буквами У, у. Звук [у]</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77">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24</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78">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25</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79">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26</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80">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27</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Знакомство со строчной и заглавной буквами Н, н. Звуки [н], [н’]</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81">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28</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Проведение звукового анализа слов с буквами Н, н</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82">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29</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Знакомство со строчной и заглавной буквами С, с. Звуки [с], [с’]</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83">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30</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Проведение звукового </w:t>
            </w:r>
            <w:r w:rsidRPr="009C380E">
              <w:rPr>
                <w:rFonts w:ascii="Times New Roman" w:hAnsi="Times New Roman"/>
                <w:color w:val="000000"/>
                <w:sz w:val="24"/>
                <w:lang w:val="ru-RU"/>
              </w:rPr>
              <w:lastRenderedPageBreak/>
              <w:t>анализа слов с буквами С, с</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84">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31</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Знакомство со строчной и заглавной буквами К, к. Звуки [к], [к’]</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85">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32</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Проведение звукового анализа слов с буквами К, к</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86">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33</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87">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34</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Знакомство со строчной и заглавной буквами Л, л. Согласные звуки [л], [л’]</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88">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35</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Проведение звукового анализа слов с буквами Л, л</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89">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36</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Знакомство со строчной и заглавной буквами Р, р. Согласные звуки [р], [р’]</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90">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37</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Проведение звукового анализа слов с буквами Р, р</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91">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38</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Знакомство со строчной и </w:t>
            </w:r>
            <w:r w:rsidRPr="009C380E">
              <w:rPr>
                <w:rFonts w:ascii="Times New Roman" w:hAnsi="Times New Roman"/>
                <w:color w:val="000000"/>
                <w:sz w:val="24"/>
                <w:lang w:val="ru-RU"/>
              </w:rPr>
              <w:lastRenderedPageBreak/>
              <w:t>заглавной буквами В, в. Согласные звуки [в], [в’]</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92">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39</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Проведение звукового анализа слов с буквами В, в</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93">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40</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Знакомство со строчной и заглавной буквами Е, е. Звуки [й’э], [’э]</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94">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41</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Проведение звукового анализа слов с буквами Е, е</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95">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42</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Знакомство со строчной и заглавной буквами П, п. Согласные звуки [п], [п’]</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96">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43</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Проведение звукового анализа слов с буквами П, п</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97">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44</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Знакомство со строчной и заглавной буквами М, м. Согласные звуки [м], [м’]</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98">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45</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Знакомство со строчной и заглавной буквами М, м. Согласные звуки [м], [м’]</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99">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46</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Знакомство со строчной и заглавной буквами З, з. Звуки [з], [з’]</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100">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47</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101">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48</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102">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49</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Закрепление знаний о буквах Б, б. Сопоставление звуков [б] - [п]</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103">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50</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Знакомство со строчной и заглавной буквами Д, д. Согласные звуки [д], [д’]</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104">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51</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Проведение звукового анализа слов с буквами Д, д. Сопоставление звуков [д] - [т]</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105">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52</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106">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53</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107">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54</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108">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109">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110">
              <w:r w:rsidR="009C380E">
                <w:rPr>
                  <w:rFonts w:ascii="Times New Roman" w:hAnsi="Times New Roman"/>
                  <w:color w:val="0000FF"/>
                  <w:u w:val="single"/>
                </w:rPr>
                <w:t>https://www.yaklass.ru</w:t>
              </w:r>
            </w:hyperlink>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55</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Закрепление знаний о буквах Г, г. Сопоставление звуков [г] - [к].</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111">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112">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113">
              <w:r w:rsidR="009C380E">
                <w:rPr>
                  <w:rFonts w:ascii="Times New Roman" w:hAnsi="Times New Roman"/>
                  <w:color w:val="0000FF"/>
                  <w:u w:val="single"/>
                </w:rPr>
                <w:t>https://www.yaklass.ru</w:t>
              </w:r>
            </w:hyperlink>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56</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114">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115">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116">
              <w:r w:rsidR="009C380E">
                <w:rPr>
                  <w:rFonts w:ascii="Times New Roman" w:hAnsi="Times New Roman"/>
                  <w:color w:val="0000FF"/>
                  <w:u w:val="single"/>
                </w:rPr>
                <w:t>https://www.yaklass.ru</w:t>
              </w:r>
            </w:hyperlink>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57</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Проведение звукового анализа слов с буквами Ч, ч</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117">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118">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119">
              <w:r w:rsidR="009C380E">
                <w:rPr>
                  <w:rFonts w:ascii="Times New Roman" w:hAnsi="Times New Roman"/>
                  <w:color w:val="0000FF"/>
                  <w:u w:val="single"/>
                </w:rPr>
                <w:t>https://www.yaklass.ru</w:t>
              </w:r>
            </w:hyperlink>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58</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Знакомство с буквой ь. Различение функций буквы ь.</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120">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121">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122">
              <w:r w:rsidR="009C380E">
                <w:rPr>
                  <w:rFonts w:ascii="Times New Roman" w:hAnsi="Times New Roman"/>
                  <w:color w:val="0000FF"/>
                  <w:u w:val="single"/>
                </w:rPr>
                <w:t>https://www.yaklass.ru</w:t>
              </w:r>
            </w:hyperlink>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59</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Слушание литературного </w:t>
            </w:r>
            <w:r w:rsidRPr="009C380E">
              <w:rPr>
                <w:rFonts w:ascii="Times New Roman" w:hAnsi="Times New Roman"/>
                <w:color w:val="000000"/>
                <w:sz w:val="24"/>
                <w:lang w:val="ru-RU"/>
              </w:rPr>
              <w:lastRenderedPageBreak/>
              <w:t>произведения о детях. Произведение по выбору, например, А.Л.Барто "В школу".</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60</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123">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124">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125">
              <w:r w:rsidR="009C380E">
                <w:rPr>
                  <w:rFonts w:ascii="Times New Roman" w:hAnsi="Times New Roman"/>
                  <w:color w:val="0000FF"/>
                  <w:u w:val="single"/>
                </w:rPr>
                <w:t>https://www.yaklass.ru</w:t>
              </w:r>
            </w:hyperlink>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61</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126">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127">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128">
              <w:r w:rsidR="009C380E">
                <w:rPr>
                  <w:rFonts w:ascii="Times New Roman" w:hAnsi="Times New Roman"/>
                  <w:color w:val="0000FF"/>
                  <w:u w:val="single"/>
                </w:rPr>
                <w:t>https://www.yaklass.ru</w:t>
              </w:r>
            </w:hyperlink>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62</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Знакомство со строчной и заглавной буквами Ж, ж</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129">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130">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131">
              <w:r w:rsidR="009C380E">
                <w:rPr>
                  <w:rFonts w:ascii="Times New Roman" w:hAnsi="Times New Roman"/>
                  <w:color w:val="0000FF"/>
                  <w:u w:val="single"/>
                </w:rPr>
                <w:t>https://www.yaklass.ru</w:t>
              </w:r>
            </w:hyperlink>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63</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Проведение звукового анализа слов с буквами Ж, ж. Сочетания ЖИ — ШИ</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132">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133">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134">
              <w:r w:rsidR="009C380E">
                <w:rPr>
                  <w:rFonts w:ascii="Times New Roman" w:hAnsi="Times New Roman"/>
                  <w:color w:val="0000FF"/>
                  <w:u w:val="single"/>
                </w:rPr>
                <w:t>https://www.yaklass.ru</w:t>
              </w:r>
            </w:hyperlink>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64</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Знакомство со строчной и заглавной буквами Ё, ё. Звуки [й’о], [’о]</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135">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136">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137">
              <w:r w:rsidR="009C380E">
                <w:rPr>
                  <w:rFonts w:ascii="Times New Roman" w:hAnsi="Times New Roman"/>
                  <w:color w:val="0000FF"/>
                  <w:u w:val="single"/>
                </w:rPr>
                <w:t>https://www.yaklass.ru</w:t>
              </w:r>
            </w:hyperlink>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65</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Проведение звукового </w:t>
            </w:r>
            <w:r w:rsidRPr="009C380E">
              <w:rPr>
                <w:rFonts w:ascii="Times New Roman" w:hAnsi="Times New Roman"/>
                <w:color w:val="000000"/>
                <w:sz w:val="24"/>
                <w:lang w:val="ru-RU"/>
              </w:rPr>
              <w:lastRenderedPageBreak/>
              <w:t>анализа слов с буквами Ё, ё</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138">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139">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140">
              <w:r w:rsidR="009C380E">
                <w:rPr>
                  <w:rFonts w:ascii="Times New Roman" w:hAnsi="Times New Roman"/>
                  <w:color w:val="0000FF"/>
                  <w:u w:val="single"/>
                </w:rPr>
                <w:t>https://www.yaklass.ru</w:t>
              </w:r>
            </w:hyperlink>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66</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141">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142">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143">
              <w:r w:rsidR="009C380E">
                <w:rPr>
                  <w:rFonts w:ascii="Times New Roman" w:hAnsi="Times New Roman"/>
                  <w:color w:val="0000FF"/>
                  <w:u w:val="single"/>
                </w:rPr>
                <w:t>https://www.yaklass.ru</w:t>
              </w:r>
            </w:hyperlink>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67</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144">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145">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146">
              <w:r w:rsidR="009C380E">
                <w:rPr>
                  <w:rFonts w:ascii="Times New Roman" w:hAnsi="Times New Roman"/>
                  <w:color w:val="0000FF"/>
                  <w:u w:val="single"/>
                </w:rPr>
                <w:t>https://www.yaklass.ru</w:t>
              </w:r>
            </w:hyperlink>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68</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147">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148">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149">
              <w:r w:rsidR="009C380E">
                <w:rPr>
                  <w:rFonts w:ascii="Times New Roman" w:hAnsi="Times New Roman"/>
                  <w:color w:val="0000FF"/>
                  <w:u w:val="single"/>
                </w:rPr>
                <w:t>https://www.yaklass.ru</w:t>
              </w:r>
            </w:hyperlink>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69</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150">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151">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152">
              <w:r w:rsidR="009C380E">
                <w:rPr>
                  <w:rFonts w:ascii="Times New Roman" w:hAnsi="Times New Roman"/>
                  <w:color w:val="0000FF"/>
                  <w:u w:val="single"/>
                </w:rPr>
                <w:t>https://www.yaklass.ru</w:t>
              </w:r>
            </w:hyperlink>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70</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153">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154">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155">
              <w:r w:rsidR="009C380E">
                <w:rPr>
                  <w:rFonts w:ascii="Times New Roman" w:hAnsi="Times New Roman"/>
                  <w:color w:val="0000FF"/>
                  <w:u w:val="single"/>
                </w:rPr>
                <w:t>https://www.yaklass.ru</w:t>
              </w:r>
            </w:hyperlink>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71</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156">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157">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158">
              <w:r w:rsidR="009C380E">
                <w:rPr>
                  <w:rFonts w:ascii="Times New Roman" w:hAnsi="Times New Roman"/>
                  <w:color w:val="0000FF"/>
                  <w:u w:val="single"/>
                </w:rPr>
                <w:t>https://www.yaklass.ru</w:t>
              </w:r>
            </w:hyperlink>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72</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159">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160">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161">
              <w:r w:rsidR="009C380E">
                <w:rPr>
                  <w:rFonts w:ascii="Times New Roman" w:hAnsi="Times New Roman"/>
                  <w:color w:val="0000FF"/>
                  <w:u w:val="single"/>
                </w:rPr>
                <w:t>https://www.yaklass.ru</w:t>
              </w:r>
            </w:hyperlink>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73</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162">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163">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164">
              <w:r w:rsidR="009C380E">
                <w:rPr>
                  <w:rFonts w:ascii="Times New Roman" w:hAnsi="Times New Roman"/>
                  <w:color w:val="0000FF"/>
                  <w:u w:val="single"/>
                </w:rPr>
                <w:t>https://www.yaklass.ru</w:t>
              </w:r>
            </w:hyperlink>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74</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165">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166">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167">
              <w:r w:rsidR="009C380E">
                <w:rPr>
                  <w:rFonts w:ascii="Times New Roman" w:hAnsi="Times New Roman"/>
                  <w:color w:val="0000FF"/>
                  <w:u w:val="single"/>
                </w:rPr>
                <w:t>https://www.yaklass.ru</w:t>
              </w:r>
            </w:hyperlink>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75</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Знакомство со строчной и заглавной буквами Щ, щ. Звук [щ’]</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168">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169">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170">
              <w:r w:rsidR="009C380E">
                <w:rPr>
                  <w:rFonts w:ascii="Times New Roman" w:hAnsi="Times New Roman"/>
                  <w:color w:val="0000FF"/>
                  <w:u w:val="single"/>
                </w:rPr>
                <w:t>https://www.yaklass.ru</w:t>
              </w:r>
            </w:hyperlink>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76</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Проведение звукового анализа слов с буквами Щ, </w:t>
            </w:r>
            <w:r w:rsidRPr="009C380E">
              <w:rPr>
                <w:rFonts w:ascii="Times New Roman" w:hAnsi="Times New Roman"/>
                <w:color w:val="000000"/>
                <w:sz w:val="24"/>
                <w:lang w:val="ru-RU"/>
              </w:rPr>
              <w:lastRenderedPageBreak/>
              <w:t>щ. Сочетания ЧА — ЩА, ЧУ — ЩУ</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171">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172">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173">
              <w:r w:rsidR="009C380E">
                <w:rPr>
                  <w:rFonts w:ascii="Times New Roman" w:hAnsi="Times New Roman"/>
                  <w:color w:val="0000FF"/>
                  <w:u w:val="single"/>
                </w:rPr>
                <w:t>https://www.yaklass.ru</w:t>
              </w:r>
            </w:hyperlink>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77</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Знакомство со строчной и заглавной буквами Ф, ф. Звук [ф]</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78</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Знакомство с особенностями буквы ъ. Буквы Ь и Ъ</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174">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175">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176">
              <w:r w:rsidR="009C380E">
                <w:rPr>
                  <w:rFonts w:ascii="Times New Roman" w:hAnsi="Times New Roman"/>
                  <w:color w:val="0000FF"/>
                  <w:u w:val="single"/>
                </w:rPr>
                <w:t>https://www.yaklass.ru</w:t>
              </w:r>
            </w:hyperlink>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79</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177">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178">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179">
              <w:r w:rsidR="009C380E">
                <w:rPr>
                  <w:rFonts w:ascii="Times New Roman" w:hAnsi="Times New Roman"/>
                  <w:color w:val="0000FF"/>
                  <w:u w:val="single"/>
                </w:rPr>
                <w:t>https://www.yaklass.ru</w:t>
              </w:r>
            </w:hyperlink>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80</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180">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181">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182">
              <w:r w:rsidR="009C380E">
                <w:rPr>
                  <w:rFonts w:ascii="Times New Roman" w:hAnsi="Times New Roman"/>
                  <w:color w:val="0000FF"/>
                  <w:u w:val="single"/>
                </w:rPr>
                <w:t>https://www.yaklass.ru</w:t>
              </w:r>
            </w:hyperlink>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81</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Обобщение знаний о буквах. Русский алфавит. </w:t>
            </w:r>
            <w:r>
              <w:rPr>
                <w:rFonts w:ascii="Times New Roman" w:hAnsi="Times New Roman"/>
                <w:color w:val="000000"/>
                <w:sz w:val="24"/>
              </w:rPr>
              <w:t>Контрольная работа 1 полугодие</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183">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184">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185">
              <w:r w:rsidR="009C380E">
                <w:rPr>
                  <w:rFonts w:ascii="Times New Roman" w:hAnsi="Times New Roman"/>
                  <w:color w:val="0000FF"/>
                  <w:u w:val="single"/>
                </w:rPr>
                <w:t>https://www.yaklass.ru</w:t>
              </w:r>
            </w:hyperlink>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82</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Резервный урок. Чтение произведений о буквах </w:t>
            </w:r>
            <w:r w:rsidRPr="009C380E">
              <w:rPr>
                <w:rFonts w:ascii="Times New Roman" w:hAnsi="Times New Roman"/>
                <w:color w:val="000000"/>
                <w:sz w:val="24"/>
                <w:lang w:val="ru-RU"/>
              </w:rPr>
              <w:lastRenderedPageBreak/>
              <w:t>алфавита. С.Я.Маршак "Ты эти буквы заучи"</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186">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187">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188">
              <w:r w:rsidR="009C380E">
                <w:rPr>
                  <w:rFonts w:ascii="Times New Roman" w:hAnsi="Times New Roman"/>
                  <w:color w:val="0000FF"/>
                  <w:u w:val="single"/>
                </w:rPr>
                <w:t>https://www.yaklass.ru</w:t>
              </w:r>
            </w:hyperlink>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83</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189">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190">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191">
              <w:r w:rsidR="009C380E">
                <w:rPr>
                  <w:rFonts w:ascii="Times New Roman" w:hAnsi="Times New Roman"/>
                  <w:color w:val="0000FF"/>
                  <w:u w:val="single"/>
                </w:rPr>
                <w:t>https://www.yaklass.ru</w:t>
              </w:r>
            </w:hyperlink>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84</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192">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193">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194">
              <w:r w:rsidR="009C380E">
                <w:rPr>
                  <w:rFonts w:ascii="Times New Roman" w:hAnsi="Times New Roman"/>
                  <w:color w:val="0000FF"/>
                  <w:u w:val="single"/>
                </w:rPr>
                <w:t>https://www.yaklass.ru</w:t>
              </w:r>
            </w:hyperlink>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85</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195">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196">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197">
              <w:r w:rsidR="009C380E">
                <w:rPr>
                  <w:rFonts w:ascii="Times New Roman" w:hAnsi="Times New Roman"/>
                  <w:color w:val="0000FF"/>
                  <w:u w:val="single"/>
                </w:rPr>
                <w:t>https://www.yaklass.ru</w:t>
              </w:r>
            </w:hyperlink>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86</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Резервный урок.Чтение небольших произведений о животных Н.И. Сладкова</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198">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199">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200">
              <w:r w:rsidR="009C380E">
                <w:rPr>
                  <w:rFonts w:ascii="Times New Roman" w:hAnsi="Times New Roman"/>
                  <w:color w:val="0000FF"/>
                  <w:u w:val="single"/>
                </w:rPr>
                <w:t>https://www.yaklass.ru</w:t>
              </w:r>
            </w:hyperlink>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87</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01">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202">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203">
              <w:r w:rsidR="009C380E">
                <w:rPr>
                  <w:rFonts w:ascii="Times New Roman" w:hAnsi="Times New Roman"/>
                  <w:color w:val="0000FF"/>
                  <w:u w:val="single"/>
                </w:rPr>
                <w:t>https://www.yaklass.ru</w:t>
              </w:r>
            </w:hyperlink>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88</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04">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89</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Резервный урок. Чтение небольших произведений Л.Н. Толстого о детях</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05">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90</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Резервный урок. Чтение произведений о детях Н.Н. Носова</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06">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91</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07">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92</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08">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93</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Ориентировка в книге: Обложка, оглавление, иллюстрации</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09">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94</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Реальность и волшебство в сказке. На примере сказки </w:t>
            </w:r>
            <w:r w:rsidRPr="009C380E">
              <w:rPr>
                <w:rFonts w:ascii="Times New Roman" w:hAnsi="Times New Roman"/>
                <w:color w:val="000000"/>
                <w:sz w:val="24"/>
                <w:lang w:val="ru-RU"/>
              </w:rPr>
              <w:lastRenderedPageBreak/>
              <w:t>И. Токмаковой «Аля, Кляксич и буква «А»</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10">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95</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11">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96</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12">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97</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13">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98</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Отражение сюжета произведения в иллюстрациях</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14">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99</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Сравнение героев фольклорных (народных) </w:t>
            </w:r>
            <w:r w:rsidRPr="009C380E">
              <w:rPr>
                <w:rFonts w:ascii="Times New Roman" w:hAnsi="Times New Roman"/>
                <w:color w:val="000000"/>
                <w:sz w:val="24"/>
                <w:lang w:val="ru-RU"/>
              </w:rPr>
              <w:lastRenderedPageBreak/>
              <w:t xml:space="preserve">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lastRenderedPageBreak/>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15">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100</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101</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Загадка - средство воспитания живости ума, сообразительности.</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16">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102</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color w:val="000000"/>
                <w:sz w:val="24"/>
              </w:rPr>
              <w:t>Игровой народный фольклор: потешки</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17">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103</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18">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104</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19">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105</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20">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106</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Сравнение авторских и фольклорных произведений о чудесах и фантазии</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21">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107</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22">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108</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Определение темы произведения: изображение природы в разные времена года</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23">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109</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24">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110</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Восприятие произведений </w:t>
            </w:r>
            <w:r w:rsidRPr="009C380E">
              <w:rPr>
                <w:rFonts w:ascii="Times New Roman" w:hAnsi="Times New Roman"/>
                <w:color w:val="000000"/>
                <w:sz w:val="24"/>
                <w:lang w:val="ru-RU"/>
              </w:rPr>
              <w:lastRenderedPageBreak/>
              <w:t>о родной природе: краски и звуки весны</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25">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111</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26">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112</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27">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113</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28">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114</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Определение темы произведения: о жизни, играх, делах детей</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29">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115</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Выделение главной мысли (идеи) произведения. На примере текста К. Д. Ушинского "Худо тому, кто добра не делает никому" и другие: сказка М.С. Пляцковского </w:t>
            </w:r>
            <w:r w:rsidRPr="009C380E">
              <w:rPr>
                <w:rFonts w:ascii="Times New Roman" w:hAnsi="Times New Roman"/>
                <w:color w:val="000000"/>
                <w:sz w:val="24"/>
                <w:lang w:val="ru-RU"/>
              </w:rPr>
              <w:lastRenderedPageBreak/>
              <w:t>"Помощник"</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30">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116</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31">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117</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Итоговая контрольная работа (промежуточная аттестация)</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32">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118</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33">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119</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34">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120</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Рассказы о детях. На примере произведения Л.Н. Толстого «Косточка»</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35">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121</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Стихотворения о детях. На примере произведений А.Л. Барто «Я – лишний», </w:t>
            </w:r>
            <w:r w:rsidRPr="009C380E">
              <w:rPr>
                <w:rFonts w:ascii="Times New Roman" w:hAnsi="Times New Roman"/>
                <w:color w:val="000000"/>
                <w:sz w:val="24"/>
                <w:lang w:val="ru-RU"/>
              </w:rPr>
              <w:lastRenderedPageBreak/>
              <w:t>Р. С. Сефа "Совет", В. Н. Орлова "Если дружбой..."</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36">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122</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37">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123</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38">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124</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39">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125</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Осознание отражённых в </w:t>
            </w:r>
            <w:r w:rsidRPr="009C380E">
              <w:rPr>
                <w:rFonts w:ascii="Times New Roman" w:hAnsi="Times New Roman"/>
                <w:color w:val="000000"/>
                <w:sz w:val="24"/>
                <w:lang w:val="ru-RU"/>
              </w:rPr>
              <w:lastRenderedPageBreak/>
              <w:t>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40">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126</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41">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127</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42">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128</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Отражение в произведениях понятий: любовь и забота о животных. На примере </w:t>
            </w:r>
            <w:r w:rsidRPr="009C380E">
              <w:rPr>
                <w:rFonts w:ascii="Times New Roman" w:hAnsi="Times New Roman"/>
                <w:color w:val="000000"/>
                <w:sz w:val="24"/>
                <w:lang w:val="ru-RU"/>
              </w:rPr>
              <w:lastRenderedPageBreak/>
              <w:t>произведения М.М. Пришвина "Ёж" и других</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43">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129</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44">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130</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45">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131</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46">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132</w:t>
            </w:r>
          </w:p>
        </w:tc>
        <w:tc>
          <w:tcPr>
            <w:tcW w:w="314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color w:val="000000"/>
                <w:sz w:val="24"/>
              </w:rPr>
              <w:t>Собаки — защитники Родины</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47">
              <w:r w:rsidR="009C380E">
                <w:rPr>
                  <w:rFonts w:ascii="Times New Roman" w:hAnsi="Times New Roman"/>
                  <w:color w:val="0000FF"/>
                  <w:u w:val="single"/>
                </w:rPr>
                <w:t>https://www.yaklass.ru</w:t>
              </w:r>
            </w:hyperlink>
            <w:r w:rsidR="009C380E">
              <w:rPr>
                <w:rFonts w:ascii="Times New Roman" w:hAnsi="Times New Roman"/>
                <w:color w:val="000000"/>
                <w:sz w:val="24"/>
              </w:rPr>
              <w:t xml:space="preserve"> </w:t>
            </w:r>
          </w:p>
        </w:tc>
      </w:tr>
      <w:tr w:rsidR="004A3426">
        <w:trPr>
          <w:trHeight w:val="144"/>
        </w:trPr>
        <w:tc>
          <w:tcPr>
            <w:tcW w:w="3784" w:type="dxa"/>
            <w:gridSpan w:val="2"/>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ОБЩЕЕ КОЛИЧЕСТВО ЧАСОВ ПО ПРОГРАММЕ</w:t>
            </w:r>
          </w:p>
        </w:tc>
        <w:tc>
          <w:tcPr>
            <w:tcW w:w="112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210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2 </w:t>
            </w:r>
          </w:p>
        </w:tc>
        <w:tc>
          <w:tcPr>
            <w:tcW w:w="22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0 </w:t>
            </w:r>
          </w:p>
        </w:tc>
        <w:tc>
          <w:tcPr>
            <w:tcW w:w="4332" w:type="dxa"/>
            <w:gridSpan w:val="2"/>
            <w:tcBorders>
              <w:top w:val="single" w:sz="6" w:space="0" w:color="000000"/>
              <w:left w:val="single" w:sz="6" w:space="0" w:color="000000"/>
              <w:bottom w:val="single" w:sz="6" w:space="0" w:color="000000"/>
              <w:right w:val="single" w:sz="6" w:space="0" w:color="000000"/>
            </w:tcBorders>
            <w:vAlign w:val="center"/>
          </w:tcPr>
          <w:p w:rsidR="004A3426" w:rsidRDefault="004A3426"/>
        </w:tc>
      </w:tr>
    </w:tbl>
    <w:p w:rsidR="004A3426" w:rsidRDefault="004A3426">
      <w:pPr>
        <w:sectPr w:rsidR="004A3426">
          <w:pgSz w:w="16383" w:h="11906" w:orient="landscape"/>
          <w:pgMar w:top="1440" w:right="1440" w:bottom="1440" w:left="1440" w:header="0" w:footer="0" w:gutter="0"/>
          <w:cols w:space="720"/>
          <w:formProt w:val="0"/>
          <w:docGrid w:linePitch="100" w:charSpace="4096"/>
        </w:sectPr>
      </w:pPr>
    </w:p>
    <w:p w:rsidR="004A3426" w:rsidRDefault="009C380E">
      <w:pPr>
        <w:spacing w:after="0"/>
        <w:ind w:left="120"/>
      </w:pPr>
      <w:r>
        <w:rPr>
          <w:rFonts w:ascii="Times New Roman" w:hAnsi="Times New Roman"/>
          <w:b/>
          <w:color w:val="000000"/>
          <w:sz w:val="28"/>
        </w:rPr>
        <w:lastRenderedPageBreak/>
        <w:t xml:space="preserve"> 2 КЛАСС </w:t>
      </w:r>
    </w:p>
    <w:tbl>
      <w:tblPr>
        <w:tblW w:w="13595" w:type="dxa"/>
        <w:tblInd w:w="-8" w:type="dxa"/>
        <w:tblCellMar>
          <w:top w:w="50" w:type="dxa"/>
          <w:left w:w="100" w:type="dxa"/>
        </w:tblCellMar>
        <w:tblLook w:val="04A0"/>
      </w:tblPr>
      <w:tblGrid>
        <w:gridCol w:w="687"/>
        <w:gridCol w:w="3029"/>
        <w:gridCol w:w="1133"/>
        <w:gridCol w:w="2123"/>
        <w:gridCol w:w="2266"/>
        <w:gridCol w:w="1598"/>
        <w:gridCol w:w="2759"/>
      </w:tblGrid>
      <w:tr w:rsidR="004A3426">
        <w:trPr>
          <w:trHeight w:val="144"/>
        </w:trPr>
        <w:tc>
          <w:tcPr>
            <w:tcW w:w="648" w:type="dxa"/>
            <w:vMerge w:val="restart"/>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b/>
                <w:color w:val="000000"/>
                <w:sz w:val="24"/>
              </w:rPr>
              <w:t xml:space="preserve">№ п/п </w:t>
            </w:r>
          </w:p>
          <w:p w:rsidR="004A3426" w:rsidRDefault="004A3426">
            <w:pPr>
              <w:spacing w:after="0"/>
              <w:ind w:left="135"/>
            </w:pPr>
          </w:p>
        </w:tc>
        <w:tc>
          <w:tcPr>
            <w:tcW w:w="3040" w:type="dxa"/>
            <w:vMerge w:val="restart"/>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b/>
                <w:color w:val="000000"/>
                <w:sz w:val="24"/>
              </w:rPr>
              <w:t xml:space="preserve">Тема урока </w:t>
            </w:r>
          </w:p>
          <w:p w:rsidR="004A3426" w:rsidRDefault="004A3426">
            <w:pPr>
              <w:spacing w:after="0"/>
              <w:ind w:left="135"/>
            </w:pPr>
          </w:p>
        </w:tc>
        <w:tc>
          <w:tcPr>
            <w:tcW w:w="5537" w:type="dxa"/>
            <w:gridSpan w:val="3"/>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b/>
                <w:color w:val="000000"/>
                <w:sz w:val="24"/>
              </w:rPr>
              <w:t>Количество часов</w:t>
            </w:r>
          </w:p>
        </w:tc>
        <w:tc>
          <w:tcPr>
            <w:tcW w:w="1603" w:type="dxa"/>
            <w:vMerge w:val="restart"/>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b/>
                <w:color w:val="000000"/>
                <w:sz w:val="24"/>
              </w:rPr>
              <w:t xml:space="preserve">Дата изучения </w:t>
            </w:r>
          </w:p>
          <w:p w:rsidR="004A3426" w:rsidRDefault="004A3426">
            <w:pPr>
              <w:spacing w:after="0"/>
              <w:ind w:left="135"/>
            </w:pPr>
          </w:p>
        </w:tc>
        <w:tc>
          <w:tcPr>
            <w:tcW w:w="2766" w:type="dxa"/>
            <w:vMerge w:val="restart"/>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b/>
                <w:color w:val="000000"/>
                <w:sz w:val="24"/>
              </w:rPr>
              <w:t xml:space="preserve">Электронные цифровые образовательные ресурсы </w:t>
            </w:r>
          </w:p>
          <w:p w:rsidR="004A3426" w:rsidRDefault="004A3426">
            <w:pPr>
              <w:spacing w:after="0"/>
              <w:ind w:left="135"/>
            </w:pPr>
          </w:p>
        </w:tc>
      </w:tr>
      <w:tr w:rsidR="004A3426">
        <w:trPr>
          <w:trHeight w:val="144"/>
        </w:trPr>
        <w:tc>
          <w:tcPr>
            <w:tcW w:w="648" w:type="dxa"/>
            <w:vMerge/>
            <w:tcBorders>
              <w:left w:val="single" w:sz="6" w:space="0" w:color="000000"/>
              <w:bottom w:val="single" w:sz="6" w:space="0" w:color="000000"/>
              <w:right w:val="single" w:sz="6" w:space="0" w:color="000000"/>
            </w:tcBorders>
          </w:tcPr>
          <w:p w:rsidR="004A3426" w:rsidRDefault="004A3426"/>
        </w:tc>
        <w:tc>
          <w:tcPr>
            <w:tcW w:w="3040" w:type="dxa"/>
            <w:vMerge/>
            <w:tcBorders>
              <w:left w:val="single" w:sz="6" w:space="0" w:color="000000"/>
              <w:bottom w:val="single" w:sz="6" w:space="0" w:color="000000"/>
              <w:right w:val="single" w:sz="6" w:space="0" w:color="000000"/>
            </w:tcBorders>
          </w:tcPr>
          <w:p w:rsidR="004A3426" w:rsidRDefault="004A3426"/>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b/>
                <w:color w:val="000000"/>
                <w:sz w:val="24"/>
              </w:rPr>
              <w:t xml:space="preserve">Всего </w:t>
            </w:r>
          </w:p>
          <w:p w:rsidR="004A3426" w:rsidRDefault="004A3426">
            <w:pPr>
              <w:spacing w:after="0"/>
              <w:ind w:left="135"/>
            </w:pP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b/>
                <w:color w:val="000000"/>
                <w:sz w:val="24"/>
              </w:rPr>
              <w:t xml:space="preserve">Контрольные работы </w:t>
            </w:r>
          </w:p>
          <w:p w:rsidR="004A3426" w:rsidRDefault="004A3426">
            <w:pPr>
              <w:spacing w:after="0"/>
              <w:ind w:left="135"/>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b/>
                <w:color w:val="000000"/>
                <w:sz w:val="24"/>
              </w:rPr>
              <w:t xml:space="preserve">Практические работы </w:t>
            </w:r>
          </w:p>
          <w:p w:rsidR="004A3426" w:rsidRDefault="004A3426">
            <w:pPr>
              <w:spacing w:after="0"/>
              <w:ind w:left="135"/>
            </w:pPr>
          </w:p>
        </w:tc>
        <w:tc>
          <w:tcPr>
            <w:tcW w:w="1603" w:type="dxa"/>
            <w:vMerge/>
            <w:tcBorders>
              <w:left w:val="single" w:sz="6" w:space="0" w:color="000000"/>
              <w:bottom w:val="single" w:sz="6" w:space="0" w:color="000000"/>
              <w:right w:val="single" w:sz="6" w:space="0" w:color="000000"/>
            </w:tcBorders>
          </w:tcPr>
          <w:p w:rsidR="004A3426" w:rsidRDefault="004A3426"/>
        </w:tc>
        <w:tc>
          <w:tcPr>
            <w:tcW w:w="2766" w:type="dxa"/>
            <w:vMerge/>
            <w:tcBorders>
              <w:left w:val="single" w:sz="6" w:space="0" w:color="000000"/>
              <w:bottom w:val="single" w:sz="6" w:space="0" w:color="000000"/>
              <w:right w:val="single" w:sz="6" w:space="0" w:color="000000"/>
            </w:tcBorders>
          </w:tcPr>
          <w:p w:rsidR="004A3426" w:rsidRDefault="004A3426"/>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48">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249">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250">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2</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color w:val="000000"/>
                <w:sz w:val="24"/>
              </w:rPr>
              <w:t>Произведения малых жанров фольклора</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51">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252">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253">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3</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color w:val="000000"/>
                <w:sz w:val="24"/>
              </w:rPr>
              <w:t>Пословицы как жанр фольклора</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54">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255">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256">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4</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color w:val="000000"/>
                <w:sz w:val="24"/>
              </w:rPr>
              <w:t>Характеристика особенностей народных песен</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57">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258">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259">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5</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60">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261">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262">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6</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Ритм и счёт – основа </w:t>
            </w:r>
            <w:r w:rsidRPr="009C380E">
              <w:rPr>
                <w:rFonts w:ascii="Times New Roman" w:hAnsi="Times New Roman"/>
                <w:color w:val="000000"/>
                <w:sz w:val="24"/>
                <w:lang w:val="ru-RU"/>
              </w:rPr>
              <w:lastRenderedPageBreak/>
              <w:t>построения считалок</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63">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264">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265">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7</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Анализ особенностей скороговорок, их роль в речи</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66">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267">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268">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8</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Загадка как жанр фольклора, тематические группы загадок</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69">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270">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271">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9</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color w:val="000000"/>
                <w:sz w:val="24"/>
              </w:rPr>
              <w:t>Произведения устного народного творчества</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72">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273">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274">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10</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75">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276">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277">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11</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78">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279">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280">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12</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81">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282">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283">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13</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84">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285">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286">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14</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87">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288">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289">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15</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90">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291">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292">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16</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93">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294">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295">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17</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Тематическая проверочная работа по итогам раздела «Фольклор»</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96">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297">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298">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18</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Работа с детскими </w:t>
            </w:r>
            <w:r w:rsidRPr="009C380E">
              <w:rPr>
                <w:rFonts w:ascii="Times New Roman" w:hAnsi="Times New Roman"/>
                <w:color w:val="000000"/>
                <w:sz w:val="24"/>
                <w:lang w:val="ru-RU"/>
              </w:rPr>
              <w:lastRenderedPageBreak/>
              <w:t>книгами: «Произведения писателей о родной природе» Эстетическое восприятие явлений осенней природы</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299">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300">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301">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19</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302">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303">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304">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20</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Восприятие пейзажной лирики. Слушание стихотворений об осени</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305">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306">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307">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21</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308">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309">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310">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22</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текстов А.Н. Плещеева "Осень </w:t>
            </w:r>
            <w:r w:rsidRPr="009C380E">
              <w:rPr>
                <w:rFonts w:ascii="Times New Roman" w:hAnsi="Times New Roman"/>
                <w:color w:val="000000"/>
                <w:sz w:val="24"/>
                <w:lang w:val="ru-RU"/>
              </w:rPr>
              <w:lastRenderedPageBreak/>
              <w:t>наступила...", А.А. Фета "Ласточки пропали…"</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311">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312">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313">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23</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Восприятие осени в произведении М.М.Пришвина «Осеннее утро» и других на выбор</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314">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315">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316">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24</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317">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318">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319">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25</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320">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321">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322">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26</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323">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324">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325">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27</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 xml:space="preserve">Сравнение </w:t>
            </w:r>
            <w:r>
              <w:rPr>
                <w:rFonts w:ascii="Times New Roman" w:hAnsi="Times New Roman"/>
                <w:color w:val="000000"/>
                <w:sz w:val="24"/>
              </w:rPr>
              <w:lastRenderedPageBreak/>
              <w:t>художественного и научно-познавательного текстов</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lastRenderedPageBreak/>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326">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327">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328">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28</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329">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330">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331">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29</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332">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333">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334">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30</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Отражение темы Родина в произведении И.С. Никитина «Русь»</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335">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336">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337">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31</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338">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339">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340">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32</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Любовь к природе – тема произведений о Родине. </w:t>
            </w:r>
            <w:r w:rsidRPr="009C380E">
              <w:rPr>
                <w:rFonts w:ascii="Times New Roman" w:hAnsi="Times New Roman"/>
                <w:color w:val="000000"/>
                <w:sz w:val="24"/>
                <w:lang w:val="ru-RU"/>
              </w:rPr>
              <w:lastRenderedPageBreak/>
              <w:t>На примере произведения К.Г.Паустовского «Мещёрская сторона»</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341">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342">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343">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33</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344">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345">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346">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34</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Отражение темы Родины в изобразительном искусстве</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347">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348">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349">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35</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Создание пейзажа в произведениях писателей. В.А. Жуковский "Летний вечер"</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350">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351">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352">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36</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Тема прихода весны в произведениях В.А.Жуковского «Жаворонок» и «Приход весны»</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353">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354">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355">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37</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356">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357">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358">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38</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359">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360">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361">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39</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362">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363">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364">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40</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365">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366">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367">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41</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368">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369">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370">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42</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Сравнение прозаической </w:t>
            </w:r>
            <w:r w:rsidRPr="009C380E">
              <w:rPr>
                <w:rFonts w:ascii="Times New Roman" w:hAnsi="Times New Roman"/>
                <w:color w:val="000000"/>
                <w:sz w:val="24"/>
                <w:lang w:val="ru-RU"/>
              </w:rPr>
              <w:lastRenderedPageBreak/>
              <w:t>и стихотворной басен И.А. Крылова «Лебедь, Щука и Рак» и Л.Н.Толстого «Лев и мышь»</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371">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372">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373">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43</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374">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375">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376">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44</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377">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378">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379">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45</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380">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381">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382">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46</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383">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384">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385">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47</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386">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387">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388">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48</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389">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390">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391">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49</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392">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393">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394">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50</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395">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396">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397">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51</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398">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399">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400">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52</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Оценка поступков и поведения героя произведения Б.С. Житкова «Храбрый утёнок»</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401">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402">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403">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53</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404">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405">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406">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54</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407">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408">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409">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55</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410">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411">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412">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56</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Особенности сказок о </w:t>
            </w:r>
            <w:r w:rsidRPr="009C380E">
              <w:rPr>
                <w:rFonts w:ascii="Times New Roman" w:hAnsi="Times New Roman"/>
                <w:color w:val="000000"/>
                <w:sz w:val="24"/>
                <w:lang w:val="ru-RU"/>
              </w:rPr>
              <w:lastRenderedPageBreak/>
              <w:t>животных. На примере русской народной сказки «Зимовье зверей» и других на выбор</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413">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414">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415">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57</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Фольклорные произведения народов России. Произведения по выбору</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416">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417">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418">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58</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419">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420">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421">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59</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422">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423">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424">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60</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color w:val="000000"/>
                <w:sz w:val="24"/>
              </w:rPr>
              <w:t>Контрольная работа за 1 полугодие</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425">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426">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427">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61</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Восприятие пейзажной лирики. Слушание </w:t>
            </w:r>
            <w:r w:rsidRPr="009C380E">
              <w:rPr>
                <w:rFonts w:ascii="Times New Roman" w:hAnsi="Times New Roman"/>
                <w:color w:val="000000"/>
                <w:sz w:val="24"/>
                <w:lang w:val="ru-RU"/>
              </w:rPr>
              <w:lastRenderedPageBreak/>
              <w:t>стихотворений о зиме</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428">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429">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430">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62</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431">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432">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433">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63</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434">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435">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436">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64</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437">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438">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439">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65</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w:t>
            </w:r>
            <w:r w:rsidRPr="009C380E">
              <w:rPr>
                <w:rFonts w:ascii="Times New Roman" w:hAnsi="Times New Roman"/>
                <w:color w:val="000000"/>
                <w:sz w:val="24"/>
                <w:lang w:val="ru-RU"/>
              </w:rPr>
              <w:lastRenderedPageBreak/>
              <w:t>романа «Евгений Онегин» А.С. Пушкина</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440">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441">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442">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66</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443">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444">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445">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67</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Картины зимнего леса в рассказе И.С. Соколова-Микитова «Зима в лесу»</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446">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447">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448">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68</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449">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450">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451">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69</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Составление устного рассказа «Краски и звуки зимы» по изученным текстам</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452">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453">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454">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70</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Тема "Природа зимой" в картинах художников и произведениях композиторов</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455">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456">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457">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71</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Наблюдение за описанием в художественном тексте. </w:t>
            </w:r>
            <w:r w:rsidRPr="009C380E">
              <w:rPr>
                <w:rFonts w:ascii="Times New Roman" w:hAnsi="Times New Roman"/>
                <w:color w:val="000000"/>
                <w:sz w:val="24"/>
                <w:lang w:val="ru-RU"/>
              </w:rPr>
              <w:lastRenderedPageBreak/>
              <w:t>Произведения по выбору, например, С. В. Михалков "Новогодняя быль"</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458">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459">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460">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72</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461">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462">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463">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73</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464">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465">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466">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74</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467">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468">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469">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75</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470">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471">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472">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76</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Тематическая проверочная работа по итогам раздела «Звуки и </w:t>
            </w:r>
            <w:r w:rsidRPr="009C380E">
              <w:rPr>
                <w:rFonts w:ascii="Times New Roman" w:hAnsi="Times New Roman"/>
                <w:color w:val="000000"/>
                <w:sz w:val="24"/>
                <w:lang w:val="ru-RU"/>
              </w:rPr>
              <w:lastRenderedPageBreak/>
              <w:t>краски зимней природы»</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473">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474">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475">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77</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476">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477">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478">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78</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Чтение по ролям (инсценировка) сказки К.И. Чуковский "Федорино горе"</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479">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480">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481">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79</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482">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483">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484">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80</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485">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486">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487">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81</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Произведения о детях. На примере рассказов Н. Н. </w:t>
            </w:r>
            <w:r w:rsidRPr="009C380E">
              <w:rPr>
                <w:rFonts w:ascii="Times New Roman" w:hAnsi="Times New Roman"/>
                <w:color w:val="000000"/>
                <w:sz w:val="24"/>
                <w:lang w:val="ru-RU"/>
              </w:rPr>
              <w:lastRenderedPageBreak/>
              <w:t>Носова "Затейники"</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488">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489">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490">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82</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491">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492">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493">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83</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494">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495">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496">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84</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497">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498">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499">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85</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500">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501">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502">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86</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Отражение понятия взаимопомощь в произведениях А.Л. Барто «Катя». Разные точки зрения на одно </w:t>
            </w:r>
            <w:r w:rsidRPr="009C380E">
              <w:rPr>
                <w:rFonts w:ascii="Times New Roman" w:hAnsi="Times New Roman"/>
                <w:color w:val="000000"/>
                <w:sz w:val="24"/>
                <w:lang w:val="ru-RU"/>
              </w:rPr>
              <w:lastRenderedPageBreak/>
              <w:t>событие. Ю. И. Ермолаев "Два пирожных"</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503">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504">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505">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87</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506">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507">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508">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88</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509">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510">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511">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89</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Оценка поступков героя. В. В. Лунин "Я и Вовка"</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512">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513">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514">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90</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515">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516">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517">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91</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Оценка взаимооотношений взрослых и детей на примере рассказа В. А. </w:t>
            </w:r>
            <w:r w:rsidRPr="009C380E">
              <w:rPr>
                <w:rFonts w:ascii="Times New Roman" w:hAnsi="Times New Roman"/>
                <w:color w:val="000000"/>
                <w:sz w:val="24"/>
                <w:lang w:val="ru-RU"/>
              </w:rPr>
              <w:lastRenderedPageBreak/>
              <w:t>Осеевой "Почему"</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518">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519">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520">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92</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521">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522">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523">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93</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Тематическая проверочная работа по итогам раздела «О детях и дружбе»</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524">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525">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526">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94</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527">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528">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529">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95</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530">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531">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532">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96</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533">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534">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535">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97</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536">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537">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538">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98</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539">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540">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541">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99</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Восприятие пейзажной лирики. Слушание стихотворений о весне и лете</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542">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543">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544">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100</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545">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546">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547">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101</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Жизнь животных весной: рассказы и сказки писателей</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548">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549">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550">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102</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Красота весенней природы, отражённая в лирических </w:t>
            </w:r>
            <w:r w:rsidRPr="009C380E">
              <w:rPr>
                <w:rFonts w:ascii="Times New Roman" w:hAnsi="Times New Roman"/>
                <w:color w:val="000000"/>
                <w:sz w:val="24"/>
                <w:lang w:val="ru-RU"/>
              </w:rPr>
              <w:lastRenderedPageBreak/>
              <w:t xml:space="preserve">произведениях. </w:t>
            </w:r>
            <w:r>
              <w:rPr>
                <w:rFonts w:ascii="Times New Roman" w:hAnsi="Times New Roman"/>
                <w:color w:val="000000"/>
                <w:sz w:val="24"/>
              </w:rPr>
              <w:t>Произведения по выбору, например, Ф. И. Тютчев "Весенние воды"</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lastRenderedPageBreak/>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551">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552">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553">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103</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554">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555">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556">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104</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557">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558">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559">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105</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560">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561">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562">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106</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Резервный урок. Восприятие лета в </w:t>
            </w:r>
            <w:r w:rsidRPr="009C380E">
              <w:rPr>
                <w:rFonts w:ascii="Times New Roman" w:hAnsi="Times New Roman"/>
                <w:color w:val="000000"/>
                <w:sz w:val="24"/>
                <w:lang w:val="ru-RU"/>
              </w:rPr>
              <w:lastRenderedPageBreak/>
              <w:t>произведении И.З. Сурикова «Лето»</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563">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564">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565">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107</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566">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567">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568">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108</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569">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570">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571">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109</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572">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573">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574">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110</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575">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576">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577">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111</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Сравнение народной колыбельной песни и стихотворения А.А. Плещеева «Песня </w:t>
            </w:r>
            <w:r w:rsidRPr="009C380E">
              <w:rPr>
                <w:rFonts w:ascii="Times New Roman" w:hAnsi="Times New Roman"/>
                <w:color w:val="000000"/>
                <w:sz w:val="24"/>
                <w:lang w:val="ru-RU"/>
              </w:rPr>
              <w:lastRenderedPageBreak/>
              <w:t>матери»: любовь и переживание матери</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578">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579">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580">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112</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581">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582">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583">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113</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Международный женский день – тема художественных произведений</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584">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585">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586">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114</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587">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588">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589">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115</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590">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591">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592">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116</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Тематическая проверочная работа по </w:t>
            </w:r>
            <w:r w:rsidRPr="009C380E">
              <w:rPr>
                <w:rFonts w:ascii="Times New Roman" w:hAnsi="Times New Roman"/>
                <w:color w:val="000000"/>
                <w:sz w:val="24"/>
                <w:lang w:val="ru-RU"/>
              </w:rPr>
              <w:lastRenderedPageBreak/>
              <w:t>итогам раздела «О наших близких, о семье»</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593">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594">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595">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117</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596">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597">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598">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118</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599">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600">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601">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119</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602">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603">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604">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120</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605">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606">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607">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121</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Выделение главной </w:t>
            </w:r>
            <w:r w:rsidRPr="009C380E">
              <w:rPr>
                <w:rFonts w:ascii="Times New Roman" w:hAnsi="Times New Roman"/>
                <w:color w:val="000000"/>
                <w:sz w:val="24"/>
                <w:lang w:val="ru-RU"/>
              </w:rPr>
              <w:lastRenderedPageBreak/>
              <w:t>мысли (идеи) рассказа В.Ю.Драгунского «Тайное становится явным»</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608">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609">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610">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122</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611">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612">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613">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123</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614">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615">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616">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124</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Отражение темы дружбы в сказке братьев Гримм «Бременские музыканты»</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617">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618">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619">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125</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620">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621">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622">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126</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623">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624">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625">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127</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626">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627">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628">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128</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Особенности построения волшебной сказки Ш.Перро «Кот в сапогах»</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629">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630">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631">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129</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Характеристика героев сказки Ш.Перро «Кот в сапогах»</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632">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633">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634">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130</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635">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636">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637">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131</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638">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639">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640">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132</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641">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642">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643">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133</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Итоговая контрольная работа (промежуточная аттестация)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644">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645">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646">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134</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647">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648">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649">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135</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Ориентировка в книге: обложка, содержание, аннотация, иллюстрация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650">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651">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652">
              <w:r w:rsidR="009C380E">
                <w:rPr>
                  <w:rFonts w:ascii="Times New Roman" w:hAnsi="Times New Roman"/>
                  <w:color w:val="0000FF"/>
                  <w:u w:val="single"/>
                </w:rPr>
                <w:t>https://www.yaklass.ru</w:t>
              </w:r>
            </w:hyperlink>
          </w:p>
        </w:tc>
      </w:tr>
      <w:tr w:rsidR="004A342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136</w:t>
            </w:r>
          </w:p>
        </w:tc>
        <w:tc>
          <w:tcPr>
            <w:tcW w:w="3040"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Резервный урок. Выбор книг на основе рекомендательного списка: летнее чтение</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4A3426" w:rsidRDefault="005928A3">
            <w:pPr>
              <w:spacing w:after="0"/>
              <w:ind w:left="135"/>
            </w:pPr>
            <w:hyperlink r:id="rId653">
              <w:r w:rsidR="009C380E">
                <w:rPr>
                  <w:rFonts w:ascii="Times New Roman" w:hAnsi="Times New Roman"/>
                  <w:color w:val="0000FF"/>
                  <w:u w:val="single"/>
                </w:rPr>
                <w:t>https://resh.edu.ru</w:t>
              </w:r>
            </w:hyperlink>
            <w:r w:rsidR="009C380E">
              <w:rPr>
                <w:rFonts w:ascii="Times New Roman" w:hAnsi="Times New Roman"/>
                <w:color w:val="000000"/>
                <w:sz w:val="24"/>
              </w:rPr>
              <w:t xml:space="preserve"> </w:t>
            </w:r>
            <w:hyperlink r:id="rId654">
              <w:r w:rsidR="009C380E">
                <w:rPr>
                  <w:rFonts w:ascii="Times New Roman" w:hAnsi="Times New Roman"/>
                  <w:color w:val="0000FF"/>
                  <w:u w:val="single"/>
                </w:rPr>
                <w:t>https://uchi.ru</w:t>
              </w:r>
            </w:hyperlink>
            <w:r w:rsidR="009C380E">
              <w:rPr>
                <w:rFonts w:ascii="Times New Roman" w:hAnsi="Times New Roman"/>
                <w:color w:val="000000"/>
                <w:sz w:val="24"/>
              </w:rPr>
              <w:t xml:space="preserve"> </w:t>
            </w:r>
            <w:hyperlink r:id="rId655">
              <w:r w:rsidR="009C380E">
                <w:rPr>
                  <w:rFonts w:ascii="Times New Roman" w:hAnsi="Times New Roman"/>
                  <w:color w:val="0000FF"/>
                  <w:u w:val="single"/>
                </w:rPr>
                <w:t>https://www.yaklass.ru</w:t>
              </w:r>
            </w:hyperlink>
          </w:p>
        </w:tc>
      </w:tr>
      <w:tr w:rsidR="004A3426">
        <w:trPr>
          <w:trHeight w:val="144"/>
        </w:trPr>
        <w:tc>
          <w:tcPr>
            <w:tcW w:w="3688" w:type="dxa"/>
            <w:gridSpan w:val="2"/>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ОБЩЕЕ КОЛИЧЕСТВО ЧАСОВ ПО ПРОГРАММЕ</w:t>
            </w:r>
          </w:p>
        </w:tc>
        <w:tc>
          <w:tcPr>
            <w:tcW w:w="113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12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9 </w:t>
            </w:r>
          </w:p>
        </w:tc>
        <w:tc>
          <w:tcPr>
            <w:tcW w:w="2273"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0 </w:t>
            </w:r>
          </w:p>
        </w:tc>
        <w:tc>
          <w:tcPr>
            <w:tcW w:w="4369" w:type="dxa"/>
            <w:gridSpan w:val="2"/>
            <w:tcBorders>
              <w:top w:val="single" w:sz="6" w:space="0" w:color="000000"/>
              <w:left w:val="single" w:sz="6" w:space="0" w:color="000000"/>
              <w:bottom w:val="single" w:sz="6" w:space="0" w:color="000000"/>
              <w:right w:val="single" w:sz="6" w:space="0" w:color="000000"/>
            </w:tcBorders>
            <w:vAlign w:val="center"/>
          </w:tcPr>
          <w:p w:rsidR="004A3426" w:rsidRDefault="004A3426"/>
        </w:tc>
      </w:tr>
    </w:tbl>
    <w:p w:rsidR="004A3426" w:rsidRDefault="004A3426">
      <w:pPr>
        <w:sectPr w:rsidR="004A3426">
          <w:pgSz w:w="16383" w:h="11906" w:orient="landscape"/>
          <w:pgMar w:top="1440" w:right="1440" w:bottom="1440" w:left="1440" w:header="0" w:footer="0" w:gutter="0"/>
          <w:cols w:space="720"/>
          <w:formProt w:val="0"/>
          <w:docGrid w:linePitch="100" w:charSpace="4096"/>
        </w:sectPr>
      </w:pPr>
    </w:p>
    <w:p w:rsidR="004A3426" w:rsidRDefault="009C380E">
      <w:pPr>
        <w:spacing w:after="0"/>
        <w:ind w:left="120"/>
      </w:pPr>
      <w:r>
        <w:rPr>
          <w:rFonts w:ascii="Times New Roman" w:hAnsi="Times New Roman"/>
          <w:b/>
          <w:color w:val="000000"/>
          <w:sz w:val="28"/>
        </w:rPr>
        <w:lastRenderedPageBreak/>
        <w:t xml:space="preserve"> 3 КЛАСС </w:t>
      </w:r>
    </w:p>
    <w:tbl>
      <w:tblPr>
        <w:tblW w:w="13593" w:type="dxa"/>
        <w:tblInd w:w="-8" w:type="dxa"/>
        <w:tblCellMar>
          <w:top w:w="50" w:type="dxa"/>
          <w:left w:w="100" w:type="dxa"/>
        </w:tblCellMar>
        <w:tblLook w:val="04A0"/>
      </w:tblPr>
      <w:tblGrid>
        <w:gridCol w:w="688"/>
        <w:gridCol w:w="2939"/>
        <w:gridCol w:w="1135"/>
        <w:gridCol w:w="2118"/>
        <w:gridCol w:w="2257"/>
        <w:gridCol w:w="1595"/>
        <w:gridCol w:w="2861"/>
      </w:tblGrid>
      <w:tr w:rsidR="004A3426">
        <w:trPr>
          <w:trHeight w:val="144"/>
        </w:trPr>
        <w:tc>
          <w:tcPr>
            <w:tcW w:w="655" w:type="dxa"/>
            <w:vMerge w:val="restart"/>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b/>
                <w:color w:val="000000"/>
                <w:sz w:val="24"/>
              </w:rPr>
              <w:t xml:space="preserve">№ п/п </w:t>
            </w:r>
          </w:p>
          <w:p w:rsidR="004A3426" w:rsidRDefault="004A3426">
            <w:pPr>
              <w:spacing w:after="0"/>
              <w:ind w:left="135"/>
            </w:pPr>
          </w:p>
        </w:tc>
        <w:tc>
          <w:tcPr>
            <w:tcW w:w="2959" w:type="dxa"/>
            <w:vMerge w:val="restart"/>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b/>
                <w:color w:val="000000"/>
                <w:sz w:val="24"/>
              </w:rPr>
              <w:t xml:space="preserve">Тема урока </w:t>
            </w:r>
          </w:p>
          <w:p w:rsidR="004A3426" w:rsidRDefault="004A3426">
            <w:pPr>
              <w:spacing w:after="0"/>
              <w:ind w:left="135"/>
            </w:pPr>
          </w:p>
        </w:tc>
        <w:tc>
          <w:tcPr>
            <w:tcW w:w="5580" w:type="dxa"/>
            <w:gridSpan w:val="3"/>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b/>
                <w:color w:val="000000"/>
                <w:sz w:val="24"/>
              </w:rPr>
              <w:t>Количество часов</w:t>
            </w:r>
          </w:p>
        </w:tc>
        <w:tc>
          <w:tcPr>
            <w:tcW w:w="1616" w:type="dxa"/>
            <w:vMerge w:val="restart"/>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b/>
                <w:color w:val="000000"/>
                <w:sz w:val="24"/>
              </w:rPr>
              <w:t xml:space="preserve">Дата изучения </w:t>
            </w:r>
          </w:p>
          <w:p w:rsidR="004A3426" w:rsidRDefault="004A3426">
            <w:pPr>
              <w:spacing w:after="0"/>
              <w:ind w:left="135"/>
            </w:pPr>
          </w:p>
        </w:tc>
        <w:tc>
          <w:tcPr>
            <w:tcW w:w="2782" w:type="dxa"/>
            <w:vMerge w:val="restart"/>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b/>
                <w:color w:val="000000"/>
                <w:sz w:val="24"/>
              </w:rPr>
              <w:t xml:space="preserve">Электронные цифровые образовательные ресурсы </w:t>
            </w:r>
          </w:p>
          <w:p w:rsidR="004A3426" w:rsidRDefault="004A3426">
            <w:pPr>
              <w:spacing w:after="0"/>
              <w:ind w:left="135"/>
            </w:pPr>
          </w:p>
        </w:tc>
      </w:tr>
      <w:tr w:rsidR="004A3426">
        <w:trPr>
          <w:trHeight w:val="144"/>
        </w:trPr>
        <w:tc>
          <w:tcPr>
            <w:tcW w:w="655" w:type="dxa"/>
            <w:vMerge/>
            <w:tcBorders>
              <w:left w:val="single" w:sz="6" w:space="0" w:color="000000"/>
              <w:bottom w:val="single" w:sz="6" w:space="0" w:color="000000"/>
              <w:right w:val="single" w:sz="6" w:space="0" w:color="000000"/>
            </w:tcBorders>
          </w:tcPr>
          <w:p w:rsidR="004A3426" w:rsidRDefault="004A3426"/>
        </w:tc>
        <w:tc>
          <w:tcPr>
            <w:tcW w:w="2959" w:type="dxa"/>
            <w:vMerge/>
            <w:tcBorders>
              <w:left w:val="single" w:sz="6" w:space="0" w:color="000000"/>
              <w:bottom w:val="single" w:sz="6" w:space="0" w:color="000000"/>
              <w:right w:val="single" w:sz="6" w:space="0" w:color="000000"/>
            </w:tcBorders>
          </w:tcPr>
          <w:p w:rsidR="004A3426" w:rsidRDefault="004A3426"/>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b/>
                <w:color w:val="000000"/>
                <w:sz w:val="24"/>
              </w:rPr>
              <w:t xml:space="preserve">Всего </w:t>
            </w:r>
          </w:p>
          <w:p w:rsidR="004A3426" w:rsidRDefault="004A3426">
            <w:pPr>
              <w:spacing w:after="0"/>
              <w:ind w:left="135"/>
            </w:pP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b/>
                <w:color w:val="000000"/>
                <w:sz w:val="24"/>
              </w:rPr>
              <w:t xml:space="preserve">Контрольные работы </w:t>
            </w:r>
          </w:p>
          <w:p w:rsidR="004A3426" w:rsidRDefault="004A3426">
            <w:pPr>
              <w:spacing w:after="0"/>
              <w:ind w:left="135"/>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b/>
                <w:color w:val="000000"/>
                <w:sz w:val="24"/>
              </w:rPr>
              <w:t xml:space="preserve">Практические работы </w:t>
            </w:r>
          </w:p>
          <w:p w:rsidR="004A3426" w:rsidRDefault="004A3426">
            <w:pPr>
              <w:spacing w:after="0"/>
              <w:ind w:left="135"/>
            </w:pPr>
          </w:p>
        </w:tc>
        <w:tc>
          <w:tcPr>
            <w:tcW w:w="1616" w:type="dxa"/>
            <w:vMerge/>
            <w:tcBorders>
              <w:left w:val="single" w:sz="6" w:space="0" w:color="000000"/>
              <w:bottom w:val="single" w:sz="6" w:space="0" w:color="000000"/>
              <w:right w:val="single" w:sz="6" w:space="0" w:color="000000"/>
            </w:tcBorders>
          </w:tcPr>
          <w:p w:rsidR="004A3426" w:rsidRDefault="004A3426"/>
        </w:tc>
        <w:tc>
          <w:tcPr>
            <w:tcW w:w="2782" w:type="dxa"/>
            <w:vMerge/>
            <w:tcBorders>
              <w:left w:val="single" w:sz="6" w:space="0" w:color="000000"/>
              <w:bottom w:val="single" w:sz="6" w:space="0" w:color="000000"/>
              <w:right w:val="single" w:sz="6" w:space="0" w:color="000000"/>
            </w:tcBorders>
          </w:tcPr>
          <w:p w:rsidR="004A3426" w:rsidRDefault="004A3426"/>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В мире книг. Книга как особый вид искусства</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656">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4</w:t>
              </w:r>
              <w:r>
                <w:rPr>
                  <w:rFonts w:ascii="Times New Roman" w:hAnsi="Times New Roman"/>
                  <w:color w:val="0000FF"/>
                  <w:u w:val="single"/>
                </w:rPr>
                <w:t>fda</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2</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657">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5142</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3</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658">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47</w:t>
              </w:r>
              <w:r>
                <w:rPr>
                  <w:rFonts w:ascii="Times New Roman" w:hAnsi="Times New Roman"/>
                  <w:color w:val="0000FF"/>
                  <w:u w:val="single"/>
                </w:rPr>
                <w:t>f</w:t>
              </w:r>
              <w:r w:rsidRPr="009C380E">
                <w:rPr>
                  <w:rFonts w:ascii="Times New Roman" w:hAnsi="Times New Roman"/>
                  <w:color w:val="0000FF"/>
                  <w:u w:val="single"/>
                  <w:lang w:val="ru-RU"/>
                </w:rPr>
                <w:t>96</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4</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659">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480</w:t>
              </w:r>
              <w:r>
                <w:rPr>
                  <w:rFonts w:ascii="Times New Roman" w:hAnsi="Times New Roman"/>
                  <w:color w:val="0000FF"/>
                  <w:u w:val="single"/>
                </w:rPr>
                <w:t>a</w:t>
              </w:r>
              <w:r w:rsidRPr="009C380E">
                <w:rPr>
                  <w:rFonts w:ascii="Times New Roman" w:hAnsi="Times New Roman"/>
                  <w:color w:val="0000FF"/>
                  <w:u w:val="single"/>
                  <w:lang w:val="ru-RU"/>
                </w:rPr>
                <w:t>4</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5</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Художественные особенности волшебной </w:t>
            </w:r>
            <w:r w:rsidRPr="009C380E">
              <w:rPr>
                <w:rFonts w:ascii="Times New Roman" w:hAnsi="Times New Roman"/>
                <w:color w:val="000000"/>
                <w:sz w:val="24"/>
                <w:lang w:val="ru-RU"/>
              </w:rPr>
              <w:lastRenderedPageBreak/>
              <w:t>сказки разного вида (о животных, бытовые)</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660">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w:t>
              </w:r>
              <w:r>
                <w:rPr>
                  <w:rFonts w:ascii="Times New Roman" w:hAnsi="Times New Roman"/>
                  <w:color w:val="0000FF"/>
                  <w:u w:val="single"/>
                </w:rPr>
                <w:t>aa</w:t>
              </w:r>
              <w:r w:rsidRPr="009C380E">
                <w:rPr>
                  <w:rFonts w:ascii="Times New Roman" w:hAnsi="Times New Roman"/>
                  <w:color w:val="0000FF"/>
                  <w:u w:val="single"/>
                  <w:lang w:val="ru-RU"/>
                </w:rPr>
                <w:t>16</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6</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661">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w:t>
              </w:r>
              <w:r>
                <w:rPr>
                  <w:rFonts w:ascii="Times New Roman" w:hAnsi="Times New Roman"/>
                  <w:color w:val="0000FF"/>
                  <w:u w:val="single"/>
                </w:rPr>
                <w:t>b</w:t>
              </w:r>
              <w:r w:rsidRPr="009C380E">
                <w:rPr>
                  <w:rFonts w:ascii="Times New Roman" w:hAnsi="Times New Roman"/>
                  <w:color w:val="0000FF"/>
                  <w:u w:val="single"/>
                  <w:lang w:val="ru-RU"/>
                </w:rPr>
                <w:t>27</w:t>
              </w:r>
              <w:r>
                <w:rPr>
                  <w:rFonts w:ascii="Times New Roman" w:hAnsi="Times New Roman"/>
                  <w:color w:val="0000FF"/>
                  <w:u w:val="single"/>
                </w:rPr>
                <w:t>c</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7</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662">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w:t>
              </w:r>
              <w:r>
                <w:rPr>
                  <w:rFonts w:ascii="Times New Roman" w:hAnsi="Times New Roman"/>
                  <w:color w:val="0000FF"/>
                  <w:u w:val="single"/>
                </w:rPr>
                <w:t>b</w:t>
              </w:r>
              <w:r w:rsidRPr="009C380E">
                <w:rPr>
                  <w:rFonts w:ascii="Times New Roman" w:hAnsi="Times New Roman"/>
                  <w:color w:val="0000FF"/>
                  <w:u w:val="single"/>
                  <w:lang w:val="ru-RU"/>
                </w:rPr>
                <w:t>420</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8</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663">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w:t>
              </w:r>
              <w:r>
                <w:rPr>
                  <w:rFonts w:ascii="Times New Roman" w:hAnsi="Times New Roman"/>
                  <w:color w:val="0000FF"/>
                  <w:u w:val="single"/>
                </w:rPr>
                <w:t>b</w:t>
              </w:r>
              <w:r w:rsidRPr="009C380E">
                <w:rPr>
                  <w:rFonts w:ascii="Times New Roman" w:hAnsi="Times New Roman"/>
                  <w:color w:val="0000FF"/>
                  <w:u w:val="single"/>
                  <w:lang w:val="ru-RU"/>
                </w:rPr>
                <w:t>10</w:t>
              </w:r>
              <w:r>
                <w:rPr>
                  <w:rFonts w:ascii="Times New Roman" w:hAnsi="Times New Roman"/>
                  <w:color w:val="0000FF"/>
                  <w:u w:val="single"/>
                </w:rPr>
                <w:t>a</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9</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Отражение нравственных ценностей и правил в фольклорной сказке. Произведения по выбору, например, русская народная сказка «Сестрица Алёнушка и </w:t>
            </w:r>
            <w:r w:rsidRPr="009C380E">
              <w:rPr>
                <w:rFonts w:ascii="Times New Roman" w:hAnsi="Times New Roman"/>
                <w:color w:val="000000"/>
                <w:sz w:val="24"/>
                <w:lang w:val="ru-RU"/>
              </w:rPr>
              <w:lastRenderedPageBreak/>
              <w:t>братец Иванушка»</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664">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w:t>
              </w:r>
              <w:r>
                <w:rPr>
                  <w:rFonts w:ascii="Times New Roman" w:hAnsi="Times New Roman"/>
                  <w:color w:val="0000FF"/>
                  <w:u w:val="single"/>
                </w:rPr>
                <w:t>af</w:t>
              </w:r>
              <w:r w:rsidRPr="009C380E">
                <w:rPr>
                  <w:rFonts w:ascii="Times New Roman" w:hAnsi="Times New Roman"/>
                  <w:color w:val="0000FF"/>
                  <w:u w:val="single"/>
                  <w:lang w:val="ru-RU"/>
                </w:rPr>
                <w:t>70</w:t>
              </w:r>
            </w:hyperlink>
          </w:p>
        </w:tc>
      </w:tr>
      <w:tr w:rsidR="004A342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10</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11</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665">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4861</w:t>
              </w:r>
              <w:r>
                <w:rPr>
                  <w:rFonts w:ascii="Times New Roman" w:hAnsi="Times New Roman"/>
                  <w:color w:val="0000FF"/>
                  <w:u w:val="single"/>
                </w:rPr>
                <w:t>c</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12</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666">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w:t>
              </w:r>
              <w:r>
                <w:rPr>
                  <w:rFonts w:ascii="Times New Roman" w:hAnsi="Times New Roman"/>
                  <w:color w:val="0000FF"/>
                  <w:u w:val="single"/>
                </w:rPr>
                <w:t>ae</w:t>
              </w:r>
              <w:r w:rsidRPr="009C380E">
                <w:rPr>
                  <w:rFonts w:ascii="Times New Roman" w:hAnsi="Times New Roman"/>
                  <w:color w:val="0000FF"/>
                  <w:u w:val="single"/>
                  <w:lang w:val="ru-RU"/>
                </w:rPr>
                <w:t>44</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13</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667">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48</w:t>
              </w:r>
              <w:r>
                <w:rPr>
                  <w:rFonts w:ascii="Times New Roman" w:hAnsi="Times New Roman"/>
                  <w:color w:val="0000FF"/>
                  <w:u w:val="single"/>
                </w:rPr>
                <w:t>ab</w:t>
              </w:r>
              <w:r w:rsidRPr="009C380E">
                <w:rPr>
                  <w:rFonts w:ascii="Times New Roman" w:hAnsi="Times New Roman"/>
                  <w:color w:val="0000FF"/>
                  <w:u w:val="single"/>
                  <w:lang w:val="ru-RU"/>
                </w:rPr>
                <w:t>8</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14</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668">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w:t>
              </w:r>
              <w:r>
                <w:rPr>
                  <w:rFonts w:ascii="Times New Roman" w:hAnsi="Times New Roman"/>
                  <w:color w:val="0000FF"/>
                  <w:u w:val="single"/>
                </w:rPr>
                <w:t>b</w:t>
              </w:r>
              <w:r w:rsidRPr="009C380E">
                <w:rPr>
                  <w:rFonts w:ascii="Times New Roman" w:hAnsi="Times New Roman"/>
                  <w:color w:val="0000FF"/>
                  <w:u w:val="single"/>
                  <w:lang w:val="ru-RU"/>
                </w:rPr>
                <w:t>10</w:t>
              </w:r>
              <w:r>
                <w:rPr>
                  <w:rFonts w:ascii="Times New Roman" w:hAnsi="Times New Roman"/>
                  <w:color w:val="0000FF"/>
                  <w:u w:val="single"/>
                </w:rPr>
                <w:t>a</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15</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color w:val="000000"/>
                <w:sz w:val="24"/>
              </w:rPr>
              <w:t>Пословицы народов России</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669">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483</w:t>
              </w:r>
              <w:r>
                <w:rPr>
                  <w:rFonts w:ascii="Times New Roman" w:hAnsi="Times New Roman"/>
                  <w:color w:val="0000FF"/>
                  <w:u w:val="single"/>
                </w:rPr>
                <w:t>ec</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16</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670">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4875</w:t>
              </w:r>
              <w:r>
                <w:rPr>
                  <w:rFonts w:ascii="Times New Roman" w:hAnsi="Times New Roman"/>
                  <w:color w:val="0000FF"/>
                  <w:u w:val="single"/>
                </w:rPr>
                <w:t>c</w:t>
              </w:r>
            </w:hyperlink>
            <w:r w:rsidRPr="009C380E">
              <w:rPr>
                <w:rFonts w:ascii="Times New Roman" w:hAnsi="Times New Roman"/>
                <w:color w:val="000000"/>
                <w:sz w:val="24"/>
                <w:lang w:val="ru-RU"/>
              </w:rPr>
              <w:t xml:space="preserve"> </w:t>
            </w:r>
            <w:hyperlink r:id="rId671">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w:t>
              </w:r>
              <w:r>
                <w:rPr>
                  <w:rFonts w:ascii="Times New Roman" w:hAnsi="Times New Roman"/>
                  <w:color w:val="0000FF"/>
                  <w:u w:val="single"/>
                </w:rPr>
                <w:t>a</w:t>
              </w:r>
              <w:r w:rsidRPr="009C380E">
                <w:rPr>
                  <w:rFonts w:ascii="Times New Roman" w:hAnsi="Times New Roman"/>
                  <w:color w:val="0000FF"/>
                  <w:u w:val="single"/>
                  <w:lang w:val="ru-RU"/>
                </w:rPr>
                <w:t>610</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17</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Загадка как жанр фольклора, знакомство с видами загадок</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672">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48892</w:t>
              </w:r>
            </w:hyperlink>
            <w:r w:rsidRPr="009C380E">
              <w:rPr>
                <w:rFonts w:ascii="Times New Roman" w:hAnsi="Times New Roman"/>
                <w:color w:val="000000"/>
                <w:sz w:val="24"/>
                <w:lang w:val="ru-RU"/>
              </w:rPr>
              <w:t xml:space="preserve"> </w:t>
            </w:r>
            <w:hyperlink r:id="rId673">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w:t>
              </w:r>
              <w:r>
                <w:rPr>
                  <w:rFonts w:ascii="Times New Roman" w:hAnsi="Times New Roman"/>
                  <w:color w:val="0000FF"/>
                  <w:u w:val="single"/>
                </w:rPr>
                <w:t>a</w:t>
              </w:r>
              <w:r w:rsidRPr="009C380E">
                <w:rPr>
                  <w:rFonts w:ascii="Times New Roman" w:hAnsi="Times New Roman"/>
                  <w:color w:val="0000FF"/>
                  <w:u w:val="single"/>
                  <w:lang w:val="ru-RU"/>
                </w:rPr>
                <w:t>4</w:t>
              </w:r>
              <w:r>
                <w:rPr>
                  <w:rFonts w:ascii="Times New Roman" w:hAnsi="Times New Roman"/>
                  <w:color w:val="0000FF"/>
                  <w:u w:val="single"/>
                </w:rPr>
                <w:t>f</w:t>
              </w:r>
              <w:r w:rsidRPr="009C380E">
                <w:rPr>
                  <w:rFonts w:ascii="Times New Roman" w:hAnsi="Times New Roman"/>
                  <w:color w:val="0000FF"/>
                  <w:u w:val="single"/>
                  <w:lang w:val="ru-RU"/>
                </w:rPr>
                <w:t>8</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18</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674">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w:t>
              </w:r>
              <w:r>
                <w:rPr>
                  <w:rFonts w:ascii="Times New Roman" w:hAnsi="Times New Roman"/>
                  <w:color w:val="0000FF"/>
                  <w:u w:val="single"/>
                </w:rPr>
                <w:t>a</w:t>
              </w:r>
              <w:r w:rsidRPr="009C380E">
                <w:rPr>
                  <w:rFonts w:ascii="Times New Roman" w:hAnsi="Times New Roman"/>
                  <w:color w:val="0000FF"/>
                  <w:u w:val="single"/>
                  <w:lang w:val="ru-RU"/>
                </w:rPr>
                <w:t>7</w:t>
              </w:r>
              <w:r>
                <w:rPr>
                  <w:rFonts w:ascii="Times New Roman" w:hAnsi="Times New Roman"/>
                  <w:color w:val="0000FF"/>
                  <w:u w:val="single"/>
                </w:rPr>
                <w:t>dc</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19</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Работа с детскими книгами. Проект: составляем словарь устаревших слов</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675">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489</w:t>
              </w:r>
              <w:r>
                <w:rPr>
                  <w:rFonts w:ascii="Times New Roman" w:hAnsi="Times New Roman"/>
                  <w:color w:val="0000FF"/>
                  <w:u w:val="single"/>
                </w:rPr>
                <w:t>a</w:t>
              </w:r>
              <w:r w:rsidRPr="009C380E">
                <w:rPr>
                  <w:rFonts w:ascii="Times New Roman" w:hAnsi="Times New Roman"/>
                  <w:color w:val="0000FF"/>
                  <w:u w:val="single"/>
                  <w:lang w:val="ru-RU"/>
                </w:rPr>
                <w:t>0</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20</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676">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49</w:t>
              </w:r>
              <w:r>
                <w:rPr>
                  <w:rFonts w:ascii="Times New Roman" w:hAnsi="Times New Roman"/>
                  <w:color w:val="0000FF"/>
                  <w:u w:val="single"/>
                </w:rPr>
                <w:t>cc</w:t>
              </w:r>
              <w:r w:rsidRPr="009C380E">
                <w:rPr>
                  <w:rFonts w:ascii="Times New Roman" w:hAnsi="Times New Roman"/>
                  <w:color w:val="0000FF"/>
                  <w:u w:val="single"/>
                  <w:lang w:val="ru-RU"/>
                </w:rPr>
                <w:t>4</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21</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677">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w:t>
              </w:r>
              <w:r>
                <w:rPr>
                  <w:rFonts w:ascii="Times New Roman" w:hAnsi="Times New Roman"/>
                  <w:color w:val="0000FF"/>
                  <w:u w:val="single"/>
                </w:rPr>
                <w:t>b</w:t>
              </w:r>
              <w:r w:rsidRPr="009C380E">
                <w:rPr>
                  <w:rFonts w:ascii="Times New Roman" w:hAnsi="Times New Roman"/>
                  <w:color w:val="0000FF"/>
                  <w:u w:val="single"/>
                  <w:lang w:val="ru-RU"/>
                </w:rPr>
                <w:t>542</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22</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9C380E">
              <w:rPr>
                <w:rFonts w:ascii="Times New Roman" w:hAnsi="Times New Roman"/>
                <w:color w:val="000000"/>
                <w:sz w:val="24"/>
                <w:lang w:val="ru-RU"/>
              </w:rPr>
              <w:t>-</w:t>
            </w:r>
            <w:r>
              <w:rPr>
                <w:rFonts w:ascii="Times New Roman" w:hAnsi="Times New Roman"/>
                <w:color w:val="000000"/>
                <w:sz w:val="24"/>
              </w:rPr>
              <w:t>XX</w:t>
            </w:r>
            <w:r w:rsidRPr="009C380E">
              <w:rPr>
                <w:rFonts w:ascii="Times New Roman" w:hAnsi="Times New Roman"/>
                <w:color w:val="000000"/>
                <w:sz w:val="24"/>
                <w:lang w:val="ru-RU"/>
              </w:rPr>
              <w:t xml:space="preserve"> веков</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678">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w:t>
              </w:r>
              <w:r>
                <w:rPr>
                  <w:rFonts w:ascii="Times New Roman" w:hAnsi="Times New Roman"/>
                  <w:color w:val="0000FF"/>
                  <w:u w:val="single"/>
                </w:rPr>
                <w:t>bd</w:t>
              </w:r>
              <w:r w:rsidRPr="009C380E">
                <w:rPr>
                  <w:rFonts w:ascii="Times New Roman" w:hAnsi="Times New Roman"/>
                  <w:color w:val="0000FF"/>
                  <w:u w:val="single"/>
                  <w:lang w:val="ru-RU"/>
                </w:rPr>
                <w:t>94</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23</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Средства художественной выразительности (эпитет, сравнение, олицетворение) в </w:t>
            </w:r>
            <w:r w:rsidRPr="009C380E">
              <w:rPr>
                <w:rFonts w:ascii="Times New Roman" w:hAnsi="Times New Roman"/>
                <w:color w:val="000000"/>
                <w:sz w:val="24"/>
                <w:lang w:val="ru-RU"/>
              </w:rPr>
              <w:lastRenderedPageBreak/>
              <w:t xml:space="preserve">лирических произведениях поэтов </w:t>
            </w:r>
            <w:r>
              <w:rPr>
                <w:rFonts w:ascii="Times New Roman" w:hAnsi="Times New Roman"/>
                <w:color w:val="000000"/>
                <w:sz w:val="24"/>
              </w:rPr>
              <w:t>XIX</w:t>
            </w:r>
            <w:r w:rsidRPr="009C380E">
              <w:rPr>
                <w:rFonts w:ascii="Times New Roman" w:hAnsi="Times New Roman"/>
                <w:color w:val="000000"/>
                <w:sz w:val="24"/>
                <w:lang w:val="ru-RU"/>
              </w:rPr>
              <w:t>-</w:t>
            </w:r>
            <w:r>
              <w:rPr>
                <w:rFonts w:ascii="Times New Roman" w:hAnsi="Times New Roman"/>
                <w:color w:val="000000"/>
                <w:sz w:val="24"/>
              </w:rPr>
              <w:t>XX</w:t>
            </w:r>
            <w:r w:rsidRPr="009C380E">
              <w:rPr>
                <w:rFonts w:ascii="Times New Roman" w:hAnsi="Times New Roman"/>
                <w:color w:val="000000"/>
                <w:sz w:val="24"/>
                <w:lang w:val="ru-RU"/>
              </w:rPr>
              <w:t xml:space="preserve"> веков</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679">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w:t>
              </w:r>
              <w:r>
                <w:rPr>
                  <w:rFonts w:ascii="Times New Roman" w:hAnsi="Times New Roman"/>
                  <w:color w:val="0000FF"/>
                  <w:u w:val="single"/>
                </w:rPr>
                <w:t>dc</w:t>
              </w:r>
              <w:r w:rsidRPr="009C380E">
                <w:rPr>
                  <w:rFonts w:ascii="Times New Roman" w:hAnsi="Times New Roman"/>
                  <w:color w:val="0000FF"/>
                  <w:u w:val="single"/>
                  <w:lang w:val="ru-RU"/>
                </w:rPr>
                <w:t>98</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24</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680">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w:t>
              </w:r>
              <w:r>
                <w:rPr>
                  <w:rFonts w:ascii="Times New Roman" w:hAnsi="Times New Roman"/>
                  <w:color w:val="0000FF"/>
                  <w:u w:val="single"/>
                </w:rPr>
                <w:t>e</w:t>
              </w:r>
              <w:r w:rsidRPr="009C380E">
                <w:rPr>
                  <w:rFonts w:ascii="Times New Roman" w:hAnsi="Times New Roman"/>
                  <w:color w:val="0000FF"/>
                  <w:u w:val="single"/>
                  <w:lang w:val="ru-RU"/>
                </w:rPr>
                <w:t>0</w:t>
              </w:r>
              <w:r>
                <w:rPr>
                  <w:rFonts w:ascii="Times New Roman" w:hAnsi="Times New Roman"/>
                  <w:color w:val="0000FF"/>
                  <w:u w:val="single"/>
                </w:rPr>
                <w:t>f</w:t>
              </w:r>
              <w:r w:rsidRPr="009C380E">
                <w:rPr>
                  <w:rFonts w:ascii="Times New Roman" w:hAnsi="Times New Roman"/>
                  <w:color w:val="0000FF"/>
                  <w:u w:val="single"/>
                  <w:lang w:val="ru-RU"/>
                </w:rPr>
                <w:t>8</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25</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681">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w:t>
              </w:r>
              <w:r>
                <w:rPr>
                  <w:rFonts w:ascii="Times New Roman" w:hAnsi="Times New Roman"/>
                  <w:color w:val="0000FF"/>
                  <w:u w:val="single"/>
                </w:rPr>
                <w:t>e</w:t>
              </w:r>
              <w:r w:rsidRPr="009C380E">
                <w:rPr>
                  <w:rFonts w:ascii="Times New Roman" w:hAnsi="Times New Roman"/>
                  <w:color w:val="0000FF"/>
                  <w:u w:val="single"/>
                  <w:lang w:val="ru-RU"/>
                </w:rPr>
                <w:t>24</w:t>
              </w:r>
              <w:r>
                <w:rPr>
                  <w:rFonts w:ascii="Times New Roman" w:hAnsi="Times New Roman"/>
                  <w:color w:val="0000FF"/>
                  <w:u w:val="single"/>
                </w:rPr>
                <w:t>c</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26</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682">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w:t>
              </w:r>
              <w:r>
                <w:rPr>
                  <w:rFonts w:ascii="Times New Roman" w:hAnsi="Times New Roman"/>
                  <w:color w:val="0000FF"/>
                  <w:u w:val="single"/>
                </w:rPr>
                <w:t>d</w:t>
              </w:r>
              <w:r w:rsidRPr="009C380E">
                <w:rPr>
                  <w:rFonts w:ascii="Times New Roman" w:hAnsi="Times New Roman"/>
                  <w:color w:val="0000FF"/>
                  <w:u w:val="single"/>
                  <w:lang w:val="ru-RU"/>
                </w:rPr>
                <w:t>8</w:t>
              </w:r>
              <w:r>
                <w:rPr>
                  <w:rFonts w:ascii="Times New Roman" w:hAnsi="Times New Roman"/>
                  <w:color w:val="0000FF"/>
                  <w:u w:val="single"/>
                </w:rPr>
                <w:t>a</w:t>
              </w:r>
              <w:r w:rsidRPr="009C380E">
                <w:rPr>
                  <w:rFonts w:ascii="Times New Roman" w:hAnsi="Times New Roman"/>
                  <w:color w:val="0000FF"/>
                  <w:u w:val="single"/>
                  <w:lang w:val="ru-RU"/>
                </w:rPr>
                <w:t>6</w:t>
              </w:r>
            </w:hyperlink>
          </w:p>
        </w:tc>
      </w:tr>
      <w:tr w:rsidR="004A342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27</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w:t>
            </w:r>
            <w:r>
              <w:rPr>
                <w:rFonts w:ascii="Times New Roman" w:hAnsi="Times New Roman"/>
                <w:color w:val="000000"/>
                <w:sz w:val="24"/>
              </w:rPr>
              <w:lastRenderedPageBreak/>
              <w:t>И. С. Никитин "Встреча зимы"</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lastRenderedPageBreak/>
              <w:t xml:space="preserve"> 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28</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683">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w:t>
              </w:r>
              <w:r>
                <w:rPr>
                  <w:rFonts w:ascii="Times New Roman" w:hAnsi="Times New Roman"/>
                  <w:color w:val="0000FF"/>
                  <w:u w:val="single"/>
                </w:rPr>
                <w:t>d</w:t>
              </w:r>
              <w:r w:rsidRPr="009C380E">
                <w:rPr>
                  <w:rFonts w:ascii="Times New Roman" w:hAnsi="Times New Roman"/>
                  <w:color w:val="0000FF"/>
                  <w:u w:val="single"/>
                  <w:lang w:val="ru-RU"/>
                </w:rPr>
                <w:t>676</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29</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684">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w:t>
              </w:r>
              <w:r>
                <w:rPr>
                  <w:rFonts w:ascii="Times New Roman" w:hAnsi="Times New Roman"/>
                  <w:color w:val="0000FF"/>
                  <w:u w:val="single"/>
                </w:rPr>
                <w:t>d</w:t>
              </w:r>
              <w:r w:rsidRPr="009C380E">
                <w:rPr>
                  <w:rFonts w:ascii="Times New Roman" w:hAnsi="Times New Roman"/>
                  <w:color w:val="0000FF"/>
                  <w:u w:val="single"/>
                  <w:lang w:val="ru-RU"/>
                </w:rPr>
                <w:t>784</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30</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685">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w:t>
              </w:r>
              <w:r>
                <w:rPr>
                  <w:rFonts w:ascii="Times New Roman" w:hAnsi="Times New Roman"/>
                  <w:color w:val="0000FF"/>
                  <w:u w:val="single"/>
                </w:rPr>
                <w:t>d</w:t>
              </w:r>
              <w:r w:rsidRPr="009C380E">
                <w:rPr>
                  <w:rFonts w:ascii="Times New Roman" w:hAnsi="Times New Roman"/>
                  <w:color w:val="0000FF"/>
                  <w:u w:val="single"/>
                  <w:lang w:val="ru-RU"/>
                </w:rPr>
                <w:t>43</w:t>
              </w:r>
              <w:r>
                <w:rPr>
                  <w:rFonts w:ascii="Times New Roman" w:hAnsi="Times New Roman"/>
                  <w:color w:val="0000FF"/>
                  <w:u w:val="single"/>
                </w:rPr>
                <w:t>c</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31</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Наблюдение за словами и выражениями, с помощью которых создаются картины зимы на примере стихотворения И. А. </w:t>
            </w:r>
            <w:r w:rsidRPr="009C380E">
              <w:rPr>
                <w:rFonts w:ascii="Times New Roman" w:hAnsi="Times New Roman"/>
                <w:color w:val="000000"/>
                <w:sz w:val="24"/>
                <w:lang w:val="ru-RU"/>
              </w:rPr>
              <w:lastRenderedPageBreak/>
              <w:t>Некрасова "Не ветер бушует над бором…"</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686">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w:t>
              </w:r>
              <w:r>
                <w:rPr>
                  <w:rFonts w:ascii="Times New Roman" w:hAnsi="Times New Roman"/>
                  <w:color w:val="0000FF"/>
                  <w:u w:val="single"/>
                </w:rPr>
                <w:t>d</w:t>
              </w:r>
              <w:r w:rsidRPr="009C380E">
                <w:rPr>
                  <w:rFonts w:ascii="Times New Roman" w:hAnsi="Times New Roman"/>
                  <w:color w:val="0000FF"/>
                  <w:u w:val="single"/>
                  <w:lang w:val="ru-RU"/>
                </w:rPr>
                <w:t>554</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32</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687">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5142</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33</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А.С. Пушкин – великий русский поэт</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688">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w:t>
              </w:r>
              <w:r>
                <w:rPr>
                  <w:rFonts w:ascii="Times New Roman" w:hAnsi="Times New Roman"/>
                  <w:color w:val="0000FF"/>
                  <w:u w:val="single"/>
                </w:rPr>
                <w:t>c</w:t>
              </w:r>
              <w:r w:rsidRPr="009C380E">
                <w:rPr>
                  <w:rFonts w:ascii="Times New Roman" w:hAnsi="Times New Roman"/>
                  <w:color w:val="0000FF"/>
                  <w:u w:val="single"/>
                  <w:lang w:val="ru-RU"/>
                </w:rPr>
                <w:t>1</w:t>
              </w:r>
              <w:r>
                <w:rPr>
                  <w:rFonts w:ascii="Times New Roman" w:hAnsi="Times New Roman"/>
                  <w:color w:val="0000FF"/>
                  <w:u w:val="single"/>
                </w:rPr>
                <w:t>d</w:t>
              </w:r>
              <w:r w:rsidRPr="009C380E">
                <w:rPr>
                  <w:rFonts w:ascii="Times New Roman" w:hAnsi="Times New Roman"/>
                  <w:color w:val="0000FF"/>
                  <w:u w:val="single"/>
                  <w:lang w:val="ru-RU"/>
                </w:rPr>
                <w:t>6</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34</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689">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w:t>
              </w:r>
              <w:r>
                <w:rPr>
                  <w:rFonts w:ascii="Times New Roman" w:hAnsi="Times New Roman"/>
                  <w:color w:val="0000FF"/>
                  <w:u w:val="single"/>
                </w:rPr>
                <w:t>c</w:t>
              </w:r>
              <w:r w:rsidRPr="009C380E">
                <w:rPr>
                  <w:rFonts w:ascii="Times New Roman" w:hAnsi="Times New Roman"/>
                  <w:color w:val="0000FF"/>
                  <w:u w:val="single"/>
                  <w:lang w:val="ru-RU"/>
                </w:rPr>
                <w:t>2</w:t>
              </w:r>
              <w:r>
                <w:rPr>
                  <w:rFonts w:ascii="Times New Roman" w:hAnsi="Times New Roman"/>
                  <w:color w:val="0000FF"/>
                  <w:u w:val="single"/>
                </w:rPr>
                <w:t>e</w:t>
              </w:r>
              <w:r w:rsidRPr="009C380E">
                <w:rPr>
                  <w:rFonts w:ascii="Times New Roman" w:hAnsi="Times New Roman"/>
                  <w:color w:val="0000FF"/>
                  <w:u w:val="single"/>
                  <w:lang w:val="ru-RU"/>
                </w:rPr>
                <w:t>4</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35</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Фольклорная основа литературной сказки А.С. Пушкина «Сказка о царе Салтане…»</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690">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w:t>
              </w:r>
              <w:r>
                <w:rPr>
                  <w:rFonts w:ascii="Times New Roman" w:hAnsi="Times New Roman"/>
                  <w:color w:val="0000FF"/>
                  <w:u w:val="single"/>
                </w:rPr>
                <w:t>c</w:t>
              </w:r>
              <w:r w:rsidRPr="009C380E">
                <w:rPr>
                  <w:rFonts w:ascii="Times New Roman" w:hAnsi="Times New Roman"/>
                  <w:color w:val="0000FF"/>
                  <w:u w:val="single"/>
                  <w:lang w:val="ru-RU"/>
                </w:rPr>
                <w:t>5</w:t>
              </w:r>
              <w:r>
                <w:rPr>
                  <w:rFonts w:ascii="Times New Roman" w:hAnsi="Times New Roman"/>
                  <w:color w:val="0000FF"/>
                  <w:u w:val="single"/>
                </w:rPr>
                <w:t>c</w:t>
              </w:r>
              <w:r w:rsidRPr="009C380E">
                <w:rPr>
                  <w:rFonts w:ascii="Times New Roman" w:hAnsi="Times New Roman"/>
                  <w:color w:val="0000FF"/>
                  <w:u w:val="single"/>
                  <w:lang w:val="ru-RU"/>
                </w:rPr>
                <w:t>8</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36</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Знакомство с литературной сказкой А.С. Пушкина «Сказка о царе Салтане…»: приём повтора как основа </w:t>
            </w:r>
            <w:r w:rsidRPr="009C380E">
              <w:rPr>
                <w:rFonts w:ascii="Times New Roman" w:hAnsi="Times New Roman"/>
                <w:color w:val="000000"/>
                <w:sz w:val="24"/>
                <w:lang w:val="ru-RU"/>
              </w:rPr>
              <w:lastRenderedPageBreak/>
              <w:t>изменения сюжета</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691">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w:t>
              </w:r>
              <w:r>
                <w:rPr>
                  <w:rFonts w:ascii="Times New Roman" w:hAnsi="Times New Roman"/>
                  <w:color w:val="0000FF"/>
                  <w:u w:val="single"/>
                </w:rPr>
                <w:t>ca</w:t>
              </w:r>
              <w:r w:rsidRPr="009C380E">
                <w:rPr>
                  <w:rFonts w:ascii="Times New Roman" w:hAnsi="Times New Roman"/>
                  <w:color w:val="0000FF"/>
                  <w:u w:val="single"/>
                  <w:lang w:val="ru-RU"/>
                </w:rPr>
                <w:t>64</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37</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692">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w:t>
              </w:r>
              <w:r>
                <w:rPr>
                  <w:rFonts w:ascii="Times New Roman" w:hAnsi="Times New Roman"/>
                  <w:color w:val="0000FF"/>
                  <w:u w:val="single"/>
                </w:rPr>
                <w:t>c</w:t>
              </w:r>
              <w:r w:rsidRPr="009C380E">
                <w:rPr>
                  <w:rFonts w:ascii="Times New Roman" w:hAnsi="Times New Roman"/>
                  <w:color w:val="0000FF"/>
                  <w:u w:val="single"/>
                  <w:lang w:val="ru-RU"/>
                </w:rPr>
                <w:t>6</w:t>
              </w:r>
              <w:r>
                <w:rPr>
                  <w:rFonts w:ascii="Times New Roman" w:hAnsi="Times New Roman"/>
                  <w:color w:val="0000FF"/>
                  <w:u w:val="single"/>
                </w:rPr>
                <w:t>f</w:t>
              </w:r>
              <w:r w:rsidRPr="009C380E">
                <w:rPr>
                  <w:rFonts w:ascii="Times New Roman" w:hAnsi="Times New Roman"/>
                  <w:color w:val="0000FF"/>
                  <w:u w:val="single"/>
                  <w:lang w:val="ru-RU"/>
                </w:rPr>
                <w:t>4</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38</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693">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w:t>
              </w:r>
              <w:r>
                <w:rPr>
                  <w:rFonts w:ascii="Times New Roman" w:hAnsi="Times New Roman"/>
                  <w:color w:val="0000FF"/>
                  <w:u w:val="single"/>
                </w:rPr>
                <w:t>c</w:t>
              </w:r>
              <w:r w:rsidRPr="009C380E">
                <w:rPr>
                  <w:rFonts w:ascii="Times New Roman" w:hAnsi="Times New Roman"/>
                  <w:color w:val="0000FF"/>
                  <w:u w:val="single"/>
                  <w:lang w:val="ru-RU"/>
                </w:rPr>
                <w:t>80</w:t>
              </w:r>
              <w:r>
                <w:rPr>
                  <w:rFonts w:ascii="Times New Roman" w:hAnsi="Times New Roman"/>
                  <w:color w:val="0000FF"/>
                  <w:u w:val="single"/>
                </w:rPr>
                <w:t>c</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39</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694">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w:t>
              </w:r>
              <w:r>
                <w:rPr>
                  <w:rFonts w:ascii="Times New Roman" w:hAnsi="Times New Roman"/>
                  <w:color w:val="0000FF"/>
                  <w:u w:val="single"/>
                </w:rPr>
                <w:t>cb</w:t>
              </w:r>
              <w:r w:rsidRPr="009C380E">
                <w:rPr>
                  <w:rFonts w:ascii="Times New Roman" w:hAnsi="Times New Roman"/>
                  <w:color w:val="0000FF"/>
                  <w:u w:val="single"/>
                  <w:lang w:val="ru-RU"/>
                </w:rPr>
                <w:t>68</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40</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Работа с детскими книгами. И.Я. Билибин – иллюстратор сказок А.С. Пушкина</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695">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w:t>
              </w:r>
              <w:r>
                <w:rPr>
                  <w:rFonts w:ascii="Times New Roman" w:hAnsi="Times New Roman"/>
                  <w:color w:val="0000FF"/>
                  <w:u w:val="single"/>
                </w:rPr>
                <w:t>cc</w:t>
              </w:r>
              <w:r w:rsidRPr="009C380E">
                <w:rPr>
                  <w:rFonts w:ascii="Times New Roman" w:hAnsi="Times New Roman"/>
                  <w:color w:val="0000FF"/>
                  <w:u w:val="single"/>
                  <w:lang w:val="ru-RU"/>
                </w:rPr>
                <w:t>80</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41</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Роль интерьера. Иллюстрации Билибина </w:t>
            </w:r>
            <w:r w:rsidRPr="009C380E">
              <w:rPr>
                <w:rFonts w:ascii="Times New Roman" w:hAnsi="Times New Roman"/>
                <w:color w:val="000000"/>
                <w:sz w:val="24"/>
                <w:lang w:val="ru-RU"/>
              </w:rPr>
              <w:lastRenderedPageBreak/>
              <w:t>(описание интерьера)</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696">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w:t>
              </w:r>
              <w:r>
                <w:rPr>
                  <w:rFonts w:ascii="Times New Roman" w:hAnsi="Times New Roman"/>
                  <w:color w:val="0000FF"/>
                  <w:u w:val="single"/>
                </w:rPr>
                <w:t>f</w:t>
              </w:r>
              <w:r w:rsidRPr="009C380E">
                <w:rPr>
                  <w:rFonts w:ascii="Times New Roman" w:hAnsi="Times New Roman"/>
                  <w:color w:val="0000FF"/>
                  <w:u w:val="single"/>
                  <w:lang w:val="ru-RU"/>
                </w:rPr>
                <w:t>82</w:t>
              </w:r>
              <w:r>
                <w:rPr>
                  <w:rFonts w:ascii="Times New Roman" w:hAnsi="Times New Roman"/>
                  <w:color w:val="0000FF"/>
                  <w:u w:val="single"/>
                </w:rPr>
                <w:t>c</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42</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Составление устного рассказа «Почему я люблю сказки А. С. Пушкина»</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697">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w:t>
              </w:r>
              <w:r>
                <w:rPr>
                  <w:rFonts w:ascii="Times New Roman" w:hAnsi="Times New Roman"/>
                  <w:color w:val="0000FF"/>
                  <w:u w:val="single"/>
                </w:rPr>
                <w:t>c</w:t>
              </w:r>
              <w:r w:rsidRPr="009C380E">
                <w:rPr>
                  <w:rFonts w:ascii="Times New Roman" w:hAnsi="Times New Roman"/>
                  <w:color w:val="0000FF"/>
                  <w:u w:val="single"/>
                  <w:lang w:val="ru-RU"/>
                </w:rPr>
                <w:t>938</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43</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Тематическая проверочная работа по итогам раздела «Творчество А.С. Пушкина»</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698">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w:t>
              </w:r>
              <w:r>
                <w:rPr>
                  <w:rFonts w:ascii="Times New Roman" w:hAnsi="Times New Roman"/>
                  <w:color w:val="0000FF"/>
                  <w:u w:val="single"/>
                </w:rPr>
                <w:t>fc</w:t>
              </w:r>
              <w:r w:rsidRPr="009C380E">
                <w:rPr>
                  <w:rFonts w:ascii="Times New Roman" w:hAnsi="Times New Roman"/>
                  <w:color w:val="0000FF"/>
                  <w:u w:val="single"/>
                  <w:lang w:val="ru-RU"/>
                </w:rPr>
                <w:t>6</w:t>
              </w:r>
              <w:r>
                <w:rPr>
                  <w:rFonts w:ascii="Times New Roman" w:hAnsi="Times New Roman"/>
                  <w:color w:val="0000FF"/>
                  <w:u w:val="single"/>
                </w:rPr>
                <w:t>e</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44</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699">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w:t>
              </w:r>
              <w:r>
                <w:rPr>
                  <w:rFonts w:ascii="Times New Roman" w:hAnsi="Times New Roman"/>
                  <w:color w:val="0000FF"/>
                  <w:u w:val="single"/>
                </w:rPr>
                <w:t>cd</w:t>
              </w:r>
              <w:r w:rsidRPr="009C380E">
                <w:rPr>
                  <w:rFonts w:ascii="Times New Roman" w:hAnsi="Times New Roman"/>
                  <w:color w:val="0000FF"/>
                  <w:u w:val="single"/>
                  <w:lang w:val="ru-RU"/>
                </w:rPr>
                <w:t>98</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45</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00">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w:t>
              </w:r>
              <w:r>
                <w:rPr>
                  <w:rFonts w:ascii="Times New Roman" w:hAnsi="Times New Roman"/>
                  <w:color w:val="0000FF"/>
                  <w:u w:val="single"/>
                </w:rPr>
                <w:t>d</w:t>
              </w:r>
              <w:r w:rsidRPr="009C380E">
                <w:rPr>
                  <w:rFonts w:ascii="Times New Roman" w:hAnsi="Times New Roman"/>
                  <w:color w:val="0000FF"/>
                  <w:u w:val="single"/>
                  <w:lang w:val="ru-RU"/>
                </w:rPr>
                <w:t>072</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46</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Знакомство с произведениями И. А. Крылова. Явная и скрытая мораль басен</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01">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w:t>
              </w:r>
              <w:r>
                <w:rPr>
                  <w:rFonts w:ascii="Times New Roman" w:hAnsi="Times New Roman"/>
                  <w:color w:val="0000FF"/>
                  <w:u w:val="single"/>
                </w:rPr>
                <w:t>d</w:t>
              </w:r>
              <w:r w:rsidRPr="009C380E">
                <w:rPr>
                  <w:rFonts w:ascii="Times New Roman" w:hAnsi="Times New Roman"/>
                  <w:color w:val="0000FF"/>
                  <w:u w:val="single"/>
                  <w:lang w:val="ru-RU"/>
                </w:rPr>
                <w:t>298</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47</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Работа с басней И.А. Крылова «Ворона и </w:t>
            </w:r>
            <w:r w:rsidRPr="009C380E">
              <w:rPr>
                <w:rFonts w:ascii="Times New Roman" w:hAnsi="Times New Roman"/>
                <w:color w:val="000000"/>
                <w:sz w:val="24"/>
                <w:lang w:val="ru-RU"/>
              </w:rPr>
              <w:lastRenderedPageBreak/>
              <w:t>Лисица»: тема, мораль, герои, особенности языка</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02">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w:t>
              </w:r>
              <w:r>
                <w:rPr>
                  <w:rFonts w:ascii="Times New Roman" w:hAnsi="Times New Roman"/>
                  <w:color w:val="0000FF"/>
                  <w:u w:val="single"/>
                </w:rPr>
                <w:t>d</w:t>
              </w:r>
              <w:r w:rsidRPr="009C380E">
                <w:rPr>
                  <w:rFonts w:ascii="Times New Roman" w:hAnsi="Times New Roman"/>
                  <w:color w:val="0000FF"/>
                  <w:u w:val="single"/>
                  <w:lang w:val="ru-RU"/>
                </w:rPr>
                <w:t>194</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48</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Живописные полотна как иллюстрация к лирическому произведению: пейзаж</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03">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50358</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49</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9C380E">
              <w:rPr>
                <w:rFonts w:ascii="Times New Roman" w:hAnsi="Times New Roman"/>
                <w:color w:val="000000"/>
                <w:sz w:val="24"/>
                <w:lang w:val="ru-RU"/>
              </w:rPr>
              <w:t>. Толстого: сказки, рассказы, басни, быль</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04">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w:t>
              </w:r>
              <w:r>
                <w:rPr>
                  <w:rFonts w:ascii="Times New Roman" w:hAnsi="Times New Roman"/>
                  <w:color w:val="0000FF"/>
                  <w:u w:val="single"/>
                </w:rPr>
                <w:t>e</w:t>
              </w:r>
              <w:r w:rsidRPr="009C380E">
                <w:rPr>
                  <w:rFonts w:ascii="Times New Roman" w:hAnsi="Times New Roman"/>
                  <w:color w:val="0000FF"/>
                  <w:u w:val="single"/>
                  <w:lang w:val="ru-RU"/>
                </w:rPr>
                <w:t>35</w:t>
              </w:r>
              <w:r>
                <w:rPr>
                  <w:rFonts w:ascii="Times New Roman" w:hAnsi="Times New Roman"/>
                  <w:color w:val="0000FF"/>
                  <w:u w:val="single"/>
                </w:rPr>
                <w:t>a</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50</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05">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w:t>
              </w:r>
              <w:r>
                <w:rPr>
                  <w:rFonts w:ascii="Times New Roman" w:hAnsi="Times New Roman"/>
                  <w:color w:val="0000FF"/>
                  <w:u w:val="single"/>
                </w:rPr>
                <w:t>e</w:t>
              </w:r>
              <w:r w:rsidRPr="009C380E">
                <w:rPr>
                  <w:rFonts w:ascii="Times New Roman" w:hAnsi="Times New Roman"/>
                  <w:color w:val="0000FF"/>
                  <w:u w:val="single"/>
                  <w:lang w:val="ru-RU"/>
                </w:rPr>
                <w:t>684</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51</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06">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w:t>
              </w:r>
              <w:r>
                <w:rPr>
                  <w:rFonts w:ascii="Times New Roman" w:hAnsi="Times New Roman"/>
                  <w:color w:val="0000FF"/>
                  <w:u w:val="single"/>
                </w:rPr>
                <w:t>ea</w:t>
              </w:r>
              <w:r w:rsidRPr="009C380E">
                <w:rPr>
                  <w:rFonts w:ascii="Times New Roman" w:hAnsi="Times New Roman"/>
                  <w:color w:val="0000FF"/>
                  <w:u w:val="single"/>
                  <w:lang w:val="ru-RU"/>
                </w:rPr>
                <w:t>8</w:t>
              </w:r>
              <w:r>
                <w:rPr>
                  <w:rFonts w:ascii="Times New Roman" w:hAnsi="Times New Roman"/>
                  <w:color w:val="0000FF"/>
                  <w:u w:val="single"/>
                </w:rPr>
                <w:t>a</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52</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Разные виды планов на примере произведения Л. Н. Толстого «Акула»</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07">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w:t>
              </w:r>
              <w:r>
                <w:rPr>
                  <w:rFonts w:ascii="Times New Roman" w:hAnsi="Times New Roman"/>
                  <w:color w:val="0000FF"/>
                  <w:u w:val="single"/>
                </w:rPr>
                <w:t>e</w:t>
              </w:r>
              <w:r w:rsidRPr="009C380E">
                <w:rPr>
                  <w:rFonts w:ascii="Times New Roman" w:hAnsi="Times New Roman"/>
                  <w:color w:val="0000FF"/>
                  <w:u w:val="single"/>
                  <w:lang w:val="ru-RU"/>
                </w:rPr>
                <w:t>576</w:t>
              </w:r>
            </w:hyperlink>
            <w:r w:rsidRPr="009C380E">
              <w:rPr>
                <w:rFonts w:ascii="Times New Roman" w:hAnsi="Times New Roman"/>
                <w:color w:val="000000"/>
                <w:sz w:val="24"/>
                <w:lang w:val="ru-RU"/>
              </w:rPr>
              <w:t xml:space="preserve"> </w:t>
            </w:r>
            <w:hyperlink r:id="rId708">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w:t>
              </w:r>
              <w:r>
                <w:rPr>
                  <w:rFonts w:ascii="Times New Roman" w:hAnsi="Times New Roman"/>
                  <w:color w:val="0000FF"/>
                  <w:u w:val="single"/>
                </w:rPr>
                <w:t>e</w:t>
              </w:r>
              <w:r w:rsidRPr="009C380E">
                <w:rPr>
                  <w:rFonts w:ascii="Times New Roman" w:hAnsi="Times New Roman"/>
                  <w:color w:val="0000FF"/>
                  <w:u w:val="single"/>
                  <w:lang w:val="ru-RU"/>
                </w:rPr>
                <w:t>972</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53</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Различение </w:t>
            </w:r>
            <w:r w:rsidRPr="009C380E">
              <w:rPr>
                <w:rFonts w:ascii="Times New Roman" w:hAnsi="Times New Roman"/>
                <w:color w:val="000000"/>
                <w:sz w:val="24"/>
                <w:lang w:val="ru-RU"/>
              </w:rPr>
              <w:lastRenderedPageBreak/>
              <w:t>художественного и научно-познавательного текстов «Лебеди» и «Зайцы» Л.Н. Толстого</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09">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w:t>
              </w:r>
              <w:r>
                <w:rPr>
                  <w:rFonts w:ascii="Times New Roman" w:hAnsi="Times New Roman"/>
                  <w:color w:val="0000FF"/>
                  <w:u w:val="single"/>
                </w:rPr>
                <w:t>eecc</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54</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10">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w:t>
              </w:r>
              <w:r>
                <w:rPr>
                  <w:rFonts w:ascii="Times New Roman" w:hAnsi="Times New Roman"/>
                  <w:color w:val="0000FF"/>
                  <w:u w:val="single"/>
                </w:rPr>
                <w:t>e</w:t>
              </w:r>
              <w:r w:rsidRPr="009C380E">
                <w:rPr>
                  <w:rFonts w:ascii="Times New Roman" w:hAnsi="Times New Roman"/>
                  <w:color w:val="0000FF"/>
                  <w:u w:val="single"/>
                  <w:lang w:val="ru-RU"/>
                </w:rPr>
                <w:t>972</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55</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11">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w:t>
              </w:r>
              <w:r>
                <w:rPr>
                  <w:rFonts w:ascii="Times New Roman" w:hAnsi="Times New Roman"/>
                  <w:color w:val="0000FF"/>
                  <w:u w:val="single"/>
                </w:rPr>
                <w:t>e</w:t>
              </w:r>
              <w:r w:rsidRPr="009C380E">
                <w:rPr>
                  <w:rFonts w:ascii="Times New Roman" w:hAnsi="Times New Roman"/>
                  <w:color w:val="0000FF"/>
                  <w:u w:val="single"/>
                  <w:lang w:val="ru-RU"/>
                </w:rPr>
                <w:t>45</w:t>
              </w:r>
              <w:r>
                <w:rPr>
                  <w:rFonts w:ascii="Times New Roman" w:hAnsi="Times New Roman"/>
                  <w:color w:val="0000FF"/>
                  <w:u w:val="single"/>
                </w:rPr>
                <w:t>e</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56</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12">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w:t>
              </w:r>
              <w:r>
                <w:rPr>
                  <w:rFonts w:ascii="Times New Roman" w:hAnsi="Times New Roman"/>
                  <w:color w:val="0000FF"/>
                  <w:u w:val="single"/>
                </w:rPr>
                <w:t>eb</w:t>
              </w:r>
              <w:r w:rsidRPr="009C380E">
                <w:rPr>
                  <w:rFonts w:ascii="Times New Roman" w:hAnsi="Times New Roman"/>
                  <w:color w:val="0000FF"/>
                  <w:u w:val="single"/>
                  <w:lang w:val="ru-RU"/>
                </w:rPr>
                <w:t>98</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57</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Работа с детскими книгами: жанровое многообразие </w:t>
            </w:r>
            <w:r w:rsidRPr="009C380E">
              <w:rPr>
                <w:rFonts w:ascii="Times New Roman" w:hAnsi="Times New Roman"/>
                <w:color w:val="000000"/>
                <w:sz w:val="24"/>
                <w:lang w:val="ru-RU"/>
              </w:rPr>
              <w:lastRenderedPageBreak/>
              <w:t>произведений Л.Н. Толстого</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13">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w:t>
              </w:r>
              <w:r>
                <w:rPr>
                  <w:rFonts w:ascii="Times New Roman" w:hAnsi="Times New Roman"/>
                  <w:color w:val="0000FF"/>
                  <w:u w:val="single"/>
                </w:rPr>
                <w:t>ed</w:t>
              </w:r>
              <w:r w:rsidRPr="009C380E">
                <w:rPr>
                  <w:rFonts w:ascii="Times New Roman" w:hAnsi="Times New Roman"/>
                  <w:color w:val="0000FF"/>
                  <w:u w:val="single"/>
                  <w:lang w:val="ru-RU"/>
                </w:rPr>
                <w:t>00</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58</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color w:val="000000"/>
                <w:sz w:val="24"/>
              </w:rPr>
              <w:t>Контрольная работа за 1 полугодие</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14">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w:t>
              </w:r>
              <w:r>
                <w:rPr>
                  <w:rFonts w:ascii="Times New Roman" w:hAnsi="Times New Roman"/>
                  <w:color w:val="0000FF"/>
                  <w:u w:val="single"/>
                </w:rPr>
                <w:t>f</w:t>
              </w:r>
              <w:r w:rsidRPr="009C380E">
                <w:rPr>
                  <w:rFonts w:ascii="Times New Roman" w:hAnsi="Times New Roman"/>
                  <w:color w:val="0000FF"/>
                  <w:u w:val="single"/>
                  <w:lang w:val="ru-RU"/>
                </w:rPr>
                <w:t>066</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59</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15">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w:t>
              </w:r>
              <w:r>
                <w:rPr>
                  <w:rFonts w:ascii="Times New Roman" w:hAnsi="Times New Roman"/>
                  <w:color w:val="0000FF"/>
                  <w:u w:val="single"/>
                </w:rPr>
                <w:t>f</w:t>
              </w:r>
              <w:r w:rsidRPr="009C380E">
                <w:rPr>
                  <w:rFonts w:ascii="Times New Roman" w:hAnsi="Times New Roman"/>
                  <w:color w:val="0000FF"/>
                  <w:u w:val="single"/>
                  <w:lang w:val="ru-RU"/>
                </w:rPr>
                <w:t>1</w:t>
              </w:r>
              <w:r>
                <w:rPr>
                  <w:rFonts w:ascii="Times New Roman" w:hAnsi="Times New Roman"/>
                  <w:color w:val="0000FF"/>
                  <w:u w:val="single"/>
                </w:rPr>
                <w:t>c</w:t>
              </w:r>
              <w:r w:rsidRPr="009C380E">
                <w:rPr>
                  <w:rFonts w:ascii="Times New Roman" w:hAnsi="Times New Roman"/>
                  <w:color w:val="0000FF"/>
                  <w:u w:val="single"/>
                  <w:lang w:val="ru-RU"/>
                </w:rPr>
                <w:t>4</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60</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16">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514</w:t>
              </w:r>
              <w:r>
                <w:rPr>
                  <w:rFonts w:ascii="Times New Roman" w:hAnsi="Times New Roman"/>
                  <w:color w:val="0000FF"/>
                  <w:u w:val="single"/>
                </w:rPr>
                <w:t>ba</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61</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17">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w:t>
              </w:r>
              <w:r>
                <w:rPr>
                  <w:rFonts w:ascii="Times New Roman" w:hAnsi="Times New Roman"/>
                  <w:color w:val="0000FF"/>
                  <w:u w:val="single"/>
                </w:rPr>
                <w:t>f</w:t>
              </w:r>
              <w:r w:rsidRPr="009C380E">
                <w:rPr>
                  <w:rFonts w:ascii="Times New Roman" w:hAnsi="Times New Roman"/>
                  <w:color w:val="0000FF"/>
                  <w:u w:val="single"/>
                  <w:lang w:val="ru-RU"/>
                </w:rPr>
                <w:t>958</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62</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Осознание главной мысли (идеи) сказки В.М. Гаршина «Лягушка-</w:t>
            </w:r>
            <w:r w:rsidRPr="009C380E">
              <w:rPr>
                <w:rFonts w:ascii="Times New Roman" w:hAnsi="Times New Roman"/>
                <w:color w:val="000000"/>
                <w:sz w:val="24"/>
                <w:lang w:val="ru-RU"/>
              </w:rPr>
              <w:lastRenderedPageBreak/>
              <w:t>путешественница»</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18">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w:t>
              </w:r>
              <w:r>
                <w:rPr>
                  <w:rFonts w:ascii="Times New Roman" w:hAnsi="Times New Roman"/>
                  <w:color w:val="0000FF"/>
                  <w:u w:val="single"/>
                </w:rPr>
                <w:t>ff</w:t>
              </w:r>
              <w:r w:rsidRPr="009C380E">
                <w:rPr>
                  <w:rFonts w:ascii="Times New Roman" w:hAnsi="Times New Roman"/>
                  <w:color w:val="0000FF"/>
                  <w:u w:val="single"/>
                  <w:lang w:val="ru-RU"/>
                </w:rPr>
                <w:t>70</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63</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19">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w:t>
              </w:r>
              <w:r>
                <w:rPr>
                  <w:rFonts w:ascii="Times New Roman" w:hAnsi="Times New Roman"/>
                  <w:color w:val="0000FF"/>
                  <w:u w:val="single"/>
                </w:rPr>
                <w:t>fc</w:t>
              </w:r>
              <w:r w:rsidRPr="009C380E">
                <w:rPr>
                  <w:rFonts w:ascii="Times New Roman" w:hAnsi="Times New Roman"/>
                  <w:color w:val="0000FF"/>
                  <w:u w:val="single"/>
                  <w:lang w:val="ru-RU"/>
                </w:rPr>
                <w:t>6</w:t>
              </w:r>
              <w:r>
                <w:rPr>
                  <w:rFonts w:ascii="Times New Roman" w:hAnsi="Times New Roman"/>
                  <w:color w:val="0000FF"/>
                  <w:u w:val="single"/>
                </w:rPr>
                <w:t>e</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64</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20">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52806</w:t>
              </w:r>
            </w:hyperlink>
            <w:r w:rsidRPr="009C380E">
              <w:rPr>
                <w:rFonts w:ascii="Times New Roman" w:hAnsi="Times New Roman"/>
                <w:color w:val="000000"/>
                <w:sz w:val="24"/>
                <w:lang w:val="ru-RU"/>
              </w:rPr>
              <w:t xml:space="preserve"> </w:t>
            </w:r>
            <w:hyperlink r:id="rId721">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52</w:t>
              </w:r>
              <w:r>
                <w:rPr>
                  <w:rFonts w:ascii="Times New Roman" w:hAnsi="Times New Roman"/>
                  <w:color w:val="0000FF"/>
                  <w:u w:val="single"/>
                </w:rPr>
                <w:t>bd</w:t>
              </w:r>
              <w:r w:rsidRPr="009C380E">
                <w:rPr>
                  <w:rFonts w:ascii="Times New Roman" w:hAnsi="Times New Roman"/>
                  <w:color w:val="0000FF"/>
                  <w:u w:val="single"/>
                  <w:lang w:val="ru-RU"/>
                </w:rPr>
                <w:t>0</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65</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Составление устного рассказа «Моя любимая книга»</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22">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w:t>
              </w:r>
              <w:r>
                <w:rPr>
                  <w:rFonts w:ascii="Times New Roman" w:hAnsi="Times New Roman"/>
                  <w:color w:val="0000FF"/>
                  <w:u w:val="single"/>
                </w:rPr>
                <w:t>fe</w:t>
              </w:r>
              <w:r w:rsidRPr="009C380E">
                <w:rPr>
                  <w:rFonts w:ascii="Times New Roman" w:hAnsi="Times New Roman"/>
                  <w:color w:val="0000FF"/>
                  <w:u w:val="single"/>
                  <w:lang w:val="ru-RU"/>
                </w:rPr>
                <w:t>30</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66</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23">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w:t>
              </w:r>
              <w:r>
                <w:rPr>
                  <w:rFonts w:ascii="Times New Roman" w:hAnsi="Times New Roman"/>
                  <w:color w:val="0000FF"/>
                  <w:u w:val="single"/>
                </w:rPr>
                <w:t>f</w:t>
              </w:r>
              <w:r w:rsidRPr="009C380E">
                <w:rPr>
                  <w:rFonts w:ascii="Times New Roman" w:hAnsi="Times New Roman"/>
                  <w:color w:val="0000FF"/>
                  <w:u w:val="single"/>
                  <w:lang w:val="ru-RU"/>
                </w:rPr>
                <w:t>548</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67</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 xml:space="preserve">На примере </w:t>
            </w:r>
            <w:r>
              <w:rPr>
                <w:rFonts w:ascii="Times New Roman" w:hAnsi="Times New Roman"/>
                <w:color w:val="000000"/>
                <w:sz w:val="24"/>
              </w:rPr>
              <w:lastRenderedPageBreak/>
              <w:t>произведения Саши Чёрного «Воробей»</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lastRenderedPageBreak/>
              <w:t xml:space="preserve"> 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24">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5072</w:t>
              </w:r>
              <w:r>
                <w:rPr>
                  <w:rFonts w:ascii="Times New Roman" w:hAnsi="Times New Roman"/>
                  <w:color w:val="0000FF"/>
                  <w:u w:val="single"/>
                </w:rPr>
                <w:t>c</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68</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25">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50876</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69</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26">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478</w:t>
              </w:r>
              <w:r>
                <w:rPr>
                  <w:rFonts w:ascii="Times New Roman" w:hAnsi="Times New Roman"/>
                  <w:color w:val="0000FF"/>
                  <w:u w:val="single"/>
                </w:rPr>
                <w:t>de</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70</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27">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47</w:t>
              </w:r>
              <w:r>
                <w:rPr>
                  <w:rFonts w:ascii="Times New Roman" w:hAnsi="Times New Roman"/>
                  <w:color w:val="0000FF"/>
                  <w:u w:val="single"/>
                </w:rPr>
                <w:t>a</w:t>
              </w:r>
              <w:r w:rsidRPr="009C380E">
                <w:rPr>
                  <w:rFonts w:ascii="Times New Roman" w:hAnsi="Times New Roman"/>
                  <w:color w:val="0000FF"/>
                  <w:u w:val="single"/>
                  <w:lang w:val="ru-RU"/>
                </w:rPr>
                <w:t>6</w:t>
              </w:r>
              <w:r>
                <w:rPr>
                  <w:rFonts w:ascii="Times New Roman" w:hAnsi="Times New Roman"/>
                  <w:color w:val="0000FF"/>
                  <w:u w:val="single"/>
                </w:rPr>
                <w:t>e</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71</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Патриотическое звучание стихотворений о Родине. На пример </w:t>
            </w:r>
            <w:r w:rsidRPr="009C380E">
              <w:rPr>
                <w:rFonts w:ascii="Times New Roman" w:hAnsi="Times New Roman"/>
                <w:color w:val="000000"/>
                <w:sz w:val="24"/>
                <w:lang w:val="ru-RU"/>
              </w:rPr>
              <w:lastRenderedPageBreak/>
              <w:t>произведения С.А. Васильева «Россия»: интонация, темп, ритм, логические ударения</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28">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47</w:t>
              </w:r>
              <w:r>
                <w:rPr>
                  <w:rFonts w:ascii="Times New Roman" w:hAnsi="Times New Roman"/>
                  <w:color w:val="0000FF"/>
                  <w:u w:val="single"/>
                </w:rPr>
                <w:t>c</w:t>
              </w:r>
              <w:r w:rsidRPr="009C380E">
                <w:rPr>
                  <w:rFonts w:ascii="Times New Roman" w:hAnsi="Times New Roman"/>
                  <w:color w:val="0000FF"/>
                  <w:u w:val="single"/>
                  <w:lang w:val="ru-RU"/>
                </w:rPr>
                <w:t>76</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72</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Репродукции картин как иллюстрации к произведениям о Родине</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29">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47</w:t>
              </w:r>
              <w:r>
                <w:rPr>
                  <w:rFonts w:ascii="Times New Roman" w:hAnsi="Times New Roman"/>
                  <w:color w:val="0000FF"/>
                  <w:u w:val="single"/>
                </w:rPr>
                <w:t>d</w:t>
              </w:r>
              <w:r w:rsidRPr="009C380E">
                <w:rPr>
                  <w:rFonts w:ascii="Times New Roman" w:hAnsi="Times New Roman"/>
                  <w:color w:val="0000FF"/>
                  <w:u w:val="single"/>
                  <w:lang w:val="ru-RU"/>
                </w:rPr>
                <w:t>84</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73</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30">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47</w:t>
              </w:r>
              <w:r>
                <w:rPr>
                  <w:rFonts w:ascii="Times New Roman" w:hAnsi="Times New Roman"/>
                  <w:color w:val="0000FF"/>
                  <w:u w:val="single"/>
                </w:rPr>
                <w:t>b</w:t>
              </w:r>
              <w:r w:rsidRPr="009C380E">
                <w:rPr>
                  <w:rFonts w:ascii="Times New Roman" w:hAnsi="Times New Roman"/>
                  <w:color w:val="0000FF"/>
                  <w:u w:val="single"/>
                  <w:lang w:val="ru-RU"/>
                </w:rPr>
                <w:t>72</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74</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31">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52</w:t>
              </w:r>
              <w:r>
                <w:rPr>
                  <w:rFonts w:ascii="Times New Roman" w:hAnsi="Times New Roman"/>
                  <w:color w:val="0000FF"/>
                  <w:u w:val="single"/>
                </w:rPr>
                <w:t>ebe</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75</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Представление темы «Дети на войне» в рассказе Л. Пантелеева «На ялике»</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32">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53242</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76</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Составление портрета </w:t>
            </w:r>
            <w:r w:rsidRPr="009C380E">
              <w:rPr>
                <w:rFonts w:ascii="Times New Roman" w:hAnsi="Times New Roman"/>
                <w:color w:val="000000"/>
                <w:sz w:val="24"/>
                <w:lang w:val="ru-RU"/>
              </w:rPr>
              <w:lastRenderedPageBreak/>
              <w:t>главного героя рассказа Л.А. Кассиля «Алексей Андреевич»</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33">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53364</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77</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34">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5347</w:t>
              </w:r>
              <w:r>
                <w:rPr>
                  <w:rFonts w:ascii="Times New Roman" w:hAnsi="Times New Roman"/>
                  <w:color w:val="0000FF"/>
                  <w:u w:val="single"/>
                </w:rPr>
                <w:t>c</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78</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Восприятие картин природы в стихотворениях С. А. Есенина "Берёза", "Черёмуха" и др.</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35">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501</w:t>
              </w:r>
              <w:r>
                <w:rPr>
                  <w:rFonts w:ascii="Times New Roman" w:hAnsi="Times New Roman"/>
                  <w:color w:val="0000FF"/>
                  <w:u w:val="single"/>
                </w:rPr>
                <w:t>f</w:t>
              </w:r>
              <w:r w:rsidRPr="009C380E">
                <w:rPr>
                  <w:rFonts w:ascii="Times New Roman" w:hAnsi="Times New Roman"/>
                  <w:color w:val="0000FF"/>
                  <w:u w:val="single"/>
                  <w:lang w:val="ru-RU"/>
                </w:rPr>
                <w:t>0</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79</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36">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51096</w:t>
              </w:r>
            </w:hyperlink>
          </w:p>
        </w:tc>
      </w:tr>
      <w:tr w:rsidR="004A342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80</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Работа с детскими книгами о братьях наших меньших: написание отзыва</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r>
      <w:tr w:rsidR="004A342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81</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Животные в литературных сказках. На примере произведения И.С. </w:t>
            </w:r>
            <w:r w:rsidRPr="009C380E">
              <w:rPr>
                <w:rFonts w:ascii="Times New Roman" w:hAnsi="Times New Roman"/>
                <w:color w:val="000000"/>
                <w:sz w:val="24"/>
                <w:lang w:val="ru-RU"/>
              </w:rPr>
              <w:lastRenderedPageBreak/>
              <w:t>Соколова-Микитова «Листопадничек»</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r>
      <w:tr w:rsidR="004A342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82</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r>
      <w:tr w:rsidR="004A342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83</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Резервный урок. Работа с детской книгой и справочной литературой</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84</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37">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524</w:t>
              </w:r>
              <w:r>
                <w:rPr>
                  <w:rFonts w:ascii="Times New Roman" w:hAnsi="Times New Roman"/>
                  <w:color w:val="0000FF"/>
                  <w:u w:val="single"/>
                </w:rPr>
                <w:t>d</w:t>
              </w:r>
              <w:r w:rsidRPr="009C380E">
                <w:rPr>
                  <w:rFonts w:ascii="Times New Roman" w:hAnsi="Times New Roman"/>
                  <w:color w:val="0000FF"/>
                  <w:u w:val="single"/>
                  <w:lang w:val="ru-RU"/>
                </w:rPr>
                <w:t>2</w:t>
              </w:r>
            </w:hyperlink>
          </w:p>
        </w:tc>
      </w:tr>
      <w:tr w:rsidR="004A342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85</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Осознание понятий верность и преданность животных</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86</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38">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525</w:t>
              </w:r>
              <w:r>
                <w:rPr>
                  <w:rFonts w:ascii="Times New Roman" w:hAnsi="Times New Roman"/>
                  <w:color w:val="0000FF"/>
                  <w:u w:val="single"/>
                </w:rPr>
                <w:t>e</w:t>
              </w:r>
              <w:r w:rsidRPr="009C380E">
                <w:rPr>
                  <w:rFonts w:ascii="Times New Roman" w:hAnsi="Times New Roman"/>
                  <w:color w:val="0000FF"/>
                  <w:u w:val="single"/>
                  <w:lang w:val="ru-RU"/>
                </w:rPr>
                <w:t>0</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87</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Соотнесение заглавия и главной мысли рассказа </w:t>
            </w:r>
            <w:r w:rsidRPr="009C380E">
              <w:rPr>
                <w:rFonts w:ascii="Times New Roman" w:hAnsi="Times New Roman"/>
                <w:color w:val="000000"/>
                <w:sz w:val="24"/>
                <w:lang w:val="ru-RU"/>
              </w:rPr>
              <w:lastRenderedPageBreak/>
              <w:t>Д.Н. Мамин-Сибиряка «Приёмыш»</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39">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523</w:t>
              </w:r>
              <w:r>
                <w:rPr>
                  <w:rFonts w:ascii="Times New Roman" w:hAnsi="Times New Roman"/>
                  <w:color w:val="0000FF"/>
                  <w:u w:val="single"/>
                </w:rPr>
                <w:t>ba</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88</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40">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5169</w:t>
              </w:r>
              <w:r>
                <w:rPr>
                  <w:rFonts w:ascii="Times New Roman" w:hAnsi="Times New Roman"/>
                  <w:color w:val="0000FF"/>
                  <w:u w:val="single"/>
                </w:rPr>
                <w:t>a</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89</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41">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513</w:t>
              </w:r>
              <w:r>
                <w:rPr>
                  <w:rFonts w:ascii="Times New Roman" w:hAnsi="Times New Roman"/>
                  <w:color w:val="0000FF"/>
                  <w:u w:val="single"/>
                </w:rPr>
                <w:t>ac</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90</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42">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51</w:t>
              </w:r>
              <w:r>
                <w:rPr>
                  <w:rFonts w:ascii="Times New Roman" w:hAnsi="Times New Roman"/>
                  <w:color w:val="0000FF"/>
                  <w:u w:val="single"/>
                </w:rPr>
                <w:t>b</w:t>
              </w:r>
              <w:r w:rsidRPr="009C380E">
                <w:rPr>
                  <w:rFonts w:ascii="Times New Roman" w:hAnsi="Times New Roman"/>
                  <w:color w:val="0000FF"/>
                  <w:u w:val="single"/>
                  <w:lang w:val="ru-RU"/>
                </w:rPr>
                <w:t>04</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91</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43">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51</w:t>
              </w:r>
              <w:r>
                <w:rPr>
                  <w:rFonts w:ascii="Times New Roman" w:hAnsi="Times New Roman"/>
                  <w:color w:val="0000FF"/>
                  <w:u w:val="single"/>
                </w:rPr>
                <w:t>e</w:t>
              </w:r>
              <w:r w:rsidRPr="009C380E">
                <w:rPr>
                  <w:rFonts w:ascii="Times New Roman" w:hAnsi="Times New Roman"/>
                  <w:color w:val="0000FF"/>
                  <w:u w:val="single"/>
                  <w:lang w:val="ru-RU"/>
                </w:rPr>
                <w:t>24</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92</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Произведения К.Г. Паустовского о природе </w:t>
            </w:r>
            <w:r w:rsidRPr="009C380E">
              <w:rPr>
                <w:rFonts w:ascii="Times New Roman" w:hAnsi="Times New Roman"/>
                <w:color w:val="000000"/>
                <w:sz w:val="24"/>
                <w:lang w:val="ru-RU"/>
              </w:rPr>
              <w:lastRenderedPageBreak/>
              <w:t>и животных. Главная мысль (идея) рассказа «Барсучий нос»</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44">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51</w:t>
              </w:r>
              <w:r>
                <w:rPr>
                  <w:rFonts w:ascii="Times New Roman" w:hAnsi="Times New Roman"/>
                  <w:color w:val="0000FF"/>
                  <w:u w:val="single"/>
                </w:rPr>
                <w:t>f</w:t>
              </w:r>
              <w:r w:rsidRPr="009C380E">
                <w:rPr>
                  <w:rFonts w:ascii="Times New Roman" w:hAnsi="Times New Roman"/>
                  <w:color w:val="0000FF"/>
                  <w:u w:val="single"/>
                  <w:lang w:val="ru-RU"/>
                </w:rPr>
                <w:t>46</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93</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Работа </w:t>
            </w:r>
            <w:r>
              <w:rPr>
                <w:rFonts w:ascii="Times New Roman" w:hAnsi="Times New Roman"/>
                <w:color w:val="000000"/>
                <w:sz w:val="24"/>
              </w:rPr>
              <w:t>c</w:t>
            </w:r>
            <w:r w:rsidRPr="009C380E">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45">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5218</w:t>
              </w:r>
              <w:r>
                <w:rPr>
                  <w:rFonts w:ascii="Times New Roman" w:hAnsi="Times New Roman"/>
                  <w:color w:val="0000FF"/>
                  <w:u w:val="single"/>
                </w:rPr>
                <w:t>a</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94</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46">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522</w:t>
              </w:r>
              <w:r>
                <w:rPr>
                  <w:rFonts w:ascii="Times New Roman" w:hAnsi="Times New Roman"/>
                  <w:color w:val="0000FF"/>
                  <w:u w:val="single"/>
                </w:rPr>
                <w:t>a</w:t>
              </w:r>
              <w:r w:rsidRPr="009C380E">
                <w:rPr>
                  <w:rFonts w:ascii="Times New Roman" w:hAnsi="Times New Roman"/>
                  <w:color w:val="0000FF"/>
                  <w:u w:val="single"/>
                  <w:lang w:val="ru-RU"/>
                </w:rPr>
                <w:t>2</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95</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47">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518</w:t>
              </w:r>
              <w:r>
                <w:rPr>
                  <w:rFonts w:ascii="Times New Roman" w:hAnsi="Times New Roman"/>
                  <w:color w:val="0000FF"/>
                  <w:u w:val="single"/>
                </w:rPr>
                <w:t>de</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96</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48">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519</w:t>
              </w:r>
              <w:r>
                <w:rPr>
                  <w:rFonts w:ascii="Times New Roman" w:hAnsi="Times New Roman"/>
                  <w:color w:val="0000FF"/>
                  <w:u w:val="single"/>
                </w:rPr>
                <w:t>f</w:t>
              </w:r>
              <w:r w:rsidRPr="009C380E">
                <w:rPr>
                  <w:rFonts w:ascii="Times New Roman" w:hAnsi="Times New Roman"/>
                  <w:color w:val="0000FF"/>
                  <w:u w:val="single"/>
                  <w:lang w:val="ru-RU"/>
                </w:rPr>
                <w:t>6</w:t>
              </w:r>
            </w:hyperlink>
          </w:p>
        </w:tc>
      </w:tr>
      <w:tr w:rsidR="004A342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97</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98</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49">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51</w:t>
              </w:r>
              <w:r>
                <w:rPr>
                  <w:rFonts w:ascii="Times New Roman" w:hAnsi="Times New Roman"/>
                  <w:color w:val="0000FF"/>
                  <w:u w:val="single"/>
                </w:rPr>
                <w:t>c</w:t>
              </w:r>
              <w:r w:rsidRPr="009C380E">
                <w:rPr>
                  <w:rFonts w:ascii="Times New Roman" w:hAnsi="Times New Roman"/>
                  <w:color w:val="0000FF"/>
                  <w:u w:val="single"/>
                  <w:lang w:val="ru-RU"/>
                </w:rPr>
                <w:t>12</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99</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50">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50</w:t>
              </w:r>
              <w:r>
                <w:rPr>
                  <w:rFonts w:ascii="Times New Roman" w:hAnsi="Times New Roman"/>
                  <w:color w:val="0000FF"/>
                  <w:u w:val="single"/>
                </w:rPr>
                <w:t>bbe</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100</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51">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504</w:t>
              </w:r>
              <w:r>
                <w:rPr>
                  <w:rFonts w:ascii="Times New Roman" w:hAnsi="Times New Roman"/>
                  <w:color w:val="0000FF"/>
                  <w:u w:val="single"/>
                </w:rPr>
                <w:t>ac</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101</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52">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50</w:t>
              </w:r>
              <w:r>
                <w:rPr>
                  <w:rFonts w:ascii="Times New Roman" w:hAnsi="Times New Roman"/>
                  <w:color w:val="0000FF"/>
                  <w:u w:val="single"/>
                </w:rPr>
                <w:t>e</w:t>
              </w:r>
              <w:r w:rsidRPr="009C380E">
                <w:rPr>
                  <w:rFonts w:ascii="Times New Roman" w:hAnsi="Times New Roman"/>
                  <w:color w:val="0000FF"/>
                  <w:u w:val="single"/>
                  <w:lang w:val="ru-RU"/>
                </w:rPr>
                <w:t>34</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102</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Работа детскими книгами. Проект "Составление сборника стихов"</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53">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51294</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103</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9C380E">
              <w:rPr>
                <w:rFonts w:ascii="Times New Roman" w:hAnsi="Times New Roman"/>
                <w:color w:val="000000"/>
                <w:sz w:val="24"/>
                <w:lang w:val="ru-RU"/>
              </w:rPr>
              <w:t>Х – ХХ века»</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54">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50</w:t>
              </w:r>
              <w:r>
                <w:rPr>
                  <w:rFonts w:ascii="Times New Roman" w:hAnsi="Times New Roman"/>
                  <w:color w:val="0000FF"/>
                  <w:u w:val="single"/>
                </w:rPr>
                <w:t>aa</w:t>
              </w:r>
              <w:r w:rsidRPr="009C380E">
                <w:rPr>
                  <w:rFonts w:ascii="Times New Roman" w:hAnsi="Times New Roman"/>
                  <w:color w:val="0000FF"/>
                  <w:u w:val="single"/>
                  <w:lang w:val="ru-RU"/>
                </w:rPr>
                <w:t>6</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104</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9C380E">
              <w:rPr>
                <w:rFonts w:ascii="Times New Roman" w:hAnsi="Times New Roman"/>
                <w:color w:val="000000"/>
                <w:sz w:val="24"/>
                <w:lang w:val="ru-RU"/>
              </w:rPr>
              <w:t xml:space="preserve"> века</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55">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50984</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105</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Выделение главной мысли (идеи) в </w:t>
            </w:r>
            <w:r w:rsidRPr="009C380E">
              <w:rPr>
                <w:rFonts w:ascii="Times New Roman" w:hAnsi="Times New Roman"/>
                <w:color w:val="000000"/>
                <w:sz w:val="24"/>
                <w:lang w:val="ru-RU"/>
              </w:rPr>
              <w:lastRenderedPageBreak/>
              <w:t>произведениях о детях</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56">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52928</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106</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Работа с детскими книгами: авторы юмористических рассказов</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57">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3</w:t>
              </w:r>
              <w:r>
                <w:rPr>
                  <w:rFonts w:ascii="Times New Roman" w:hAnsi="Times New Roman"/>
                  <w:color w:val="0000FF"/>
                  <w:u w:val="single"/>
                </w:rPr>
                <w:t>ca</w:t>
              </w:r>
              <w:r w:rsidRPr="009C380E">
                <w:rPr>
                  <w:rFonts w:ascii="Times New Roman" w:hAnsi="Times New Roman"/>
                  <w:color w:val="0000FF"/>
                  <w:u w:val="single"/>
                  <w:lang w:val="ru-RU"/>
                </w:rPr>
                <w:t>2</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107</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58">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3</w:t>
              </w:r>
              <w:r>
                <w:rPr>
                  <w:rFonts w:ascii="Times New Roman" w:hAnsi="Times New Roman"/>
                  <w:color w:val="0000FF"/>
                  <w:u w:val="single"/>
                </w:rPr>
                <w:t>a</w:t>
              </w:r>
              <w:r w:rsidRPr="009C380E">
                <w:rPr>
                  <w:rFonts w:ascii="Times New Roman" w:hAnsi="Times New Roman"/>
                  <w:color w:val="0000FF"/>
                  <w:u w:val="single"/>
                  <w:lang w:val="ru-RU"/>
                </w:rPr>
                <w:t>5</w:t>
              </w:r>
              <w:r>
                <w:rPr>
                  <w:rFonts w:ascii="Times New Roman" w:hAnsi="Times New Roman"/>
                  <w:color w:val="0000FF"/>
                  <w:u w:val="single"/>
                </w:rPr>
                <w:t>e</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108</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59">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3</w:t>
              </w:r>
              <w:r>
                <w:rPr>
                  <w:rFonts w:ascii="Times New Roman" w:hAnsi="Times New Roman"/>
                  <w:color w:val="0000FF"/>
                  <w:u w:val="single"/>
                </w:rPr>
                <w:t>b</w:t>
              </w:r>
              <w:r w:rsidRPr="009C380E">
                <w:rPr>
                  <w:rFonts w:ascii="Times New Roman" w:hAnsi="Times New Roman"/>
                  <w:color w:val="0000FF"/>
                  <w:u w:val="single"/>
                  <w:lang w:val="ru-RU"/>
                </w:rPr>
                <w:t>80</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109</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Основные события сюжета произведения А.П.Гайдара «Тимур и его команда» (отрывки)</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60">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53710</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110</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61">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5434</w:t>
              </w:r>
              <w:r>
                <w:rPr>
                  <w:rFonts w:ascii="Times New Roman" w:hAnsi="Times New Roman"/>
                  <w:color w:val="0000FF"/>
                  <w:u w:val="single"/>
                </w:rPr>
                <w:t>a</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111</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62">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53850</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112</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63">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53</w:t>
              </w:r>
              <w:r>
                <w:rPr>
                  <w:rFonts w:ascii="Times New Roman" w:hAnsi="Times New Roman"/>
                  <w:color w:val="0000FF"/>
                  <w:u w:val="single"/>
                </w:rPr>
                <w:t>a</w:t>
              </w:r>
              <w:r w:rsidRPr="009C380E">
                <w:rPr>
                  <w:rFonts w:ascii="Times New Roman" w:hAnsi="Times New Roman"/>
                  <w:color w:val="0000FF"/>
                  <w:u w:val="single"/>
                  <w:lang w:val="ru-RU"/>
                </w:rPr>
                <w:t>12</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113</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64">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53</w:t>
              </w:r>
              <w:r>
                <w:rPr>
                  <w:rFonts w:ascii="Times New Roman" w:hAnsi="Times New Roman"/>
                  <w:color w:val="0000FF"/>
                  <w:u w:val="single"/>
                </w:rPr>
                <w:t>bca</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114</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65">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541</w:t>
              </w:r>
              <w:r>
                <w:rPr>
                  <w:rFonts w:ascii="Times New Roman" w:hAnsi="Times New Roman"/>
                  <w:color w:val="0000FF"/>
                  <w:u w:val="single"/>
                </w:rPr>
                <w:t>a</w:t>
              </w:r>
              <w:r w:rsidRPr="009C380E">
                <w:rPr>
                  <w:rFonts w:ascii="Times New Roman" w:hAnsi="Times New Roman"/>
                  <w:color w:val="0000FF"/>
                  <w:u w:val="single"/>
                  <w:lang w:val="ru-RU"/>
                </w:rPr>
                <w:t>6</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115</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Особенности юмористических </w:t>
            </w:r>
            <w:r w:rsidRPr="009C380E">
              <w:rPr>
                <w:rFonts w:ascii="Times New Roman" w:hAnsi="Times New Roman"/>
                <w:color w:val="000000"/>
                <w:sz w:val="24"/>
                <w:lang w:val="ru-RU"/>
              </w:rPr>
              <w:lastRenderedPageBreak/>
              <w:t>произведений Н.Н.Носова и других авторов на выбор</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66">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3</w:t>
              </w:r>
              <w:r>
                <w:rPr>
                  <w:rFonts w:ascii="Times New Roman" w:hAnsi="Times New Roman"/>
                  <w:color w:val="0000FF"/>
                  <w:u w:val="single"/>
                </w:rPr>
                <w:t>db</w:t>
              </w:r>
              <w:r w:rsidRPr="009C380E">
                <w:rPr>
                  <w:rFonts w:ascii="Times New Roman" w:hAnsi="Times New Roman"/>
                  <w:color w:val="0000FF"/>
                  <w:u w:val="single"/>
                  <w:lang w:val="ru-RU"/>
                </w:rPr>
                <w:t>0</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116</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Комичность как основа сюжета рассказов Н.Н.Носова и других авторов на выбор</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67">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3</w:t>
              </w:r>
              <w:r>
                <w:rPr>
                  <w:rFonts w:ascii="Times New Roman" w:hAnsi="Times New Roman"/>
                  <w:color w:val="0000FF"/>
                  <w:u w:val="single"/>
                </w:rPr>
                <w:t>ed</w:t>
              </w:r>
              <w:r w:rsidRPr="009C380E">
                <w:rPr>
                  <w:rFonts w:ascii="Times New Roman" w:hAnsi="Times New Roman"/>
                  <w:color w:val="0000FF"/>
                  <w:u w:val="single"/>
                  <w:lang w:val="ru-RU"/>
                </w:rPr>
                <w:t>2</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117</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Характеристика героя «Денискиных рассказов» В.Ю. Драгунского</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68">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544</w:t>
              </w:r>
              <w:r>
                <w:rPr>
                  <w:rFonts w:ascii="Times New Roman" w:hAnsi="Times New Roman"/>
                  <w:color w:val="0000FF"/>
                  <w:u w:val="single"/>
                </w:rPr>
                <w:t>a</w:t>
              </w:r>
              <w:r w:rsidRPr="009C380E">
                <w:rPr>
                  <w:rFonts w:ascii="Times New Roman" w:hAnsi="Times New Roman"/>
                  <w:color w:val="0000FF"/>
                  <w:u w:val="single"/>
                  <w:lang w:val="ru-RU"/>
                </w:rPr>
                <w:t>8</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118</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69">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3630</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119</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color w:val="000000"/>
                <w:sz w:val="24"/>
              </w:rPr>
              <w:t>Составление юмористического рассказа</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70">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3928</w:t>
              </w:r>
            </w:hyperlink>
          </w:p>
        </w:tc>
      </w:tr>
      <w:tr w:rsidR="004A342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120</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121</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Работа с книгами о </w:t>
            </w:r>
            <w:r w:rsidRPr="009C380E">
              <w:rPr>
                <w:rFonts w:ascii="Times New Roman" w:hAnsi="Times New Roman"/>
                <w:color w:val="000000"/>
                <w:sz w:val="24"/>
                <w:lang w:val="ru-RU"/>
              </w:rPr>
              <w:lastRenderedPageBreak/>
              <w:t>детях: написание отзыва</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71">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52</w:t>
              </w:r>
              <w:r>
                <w:rPr>
                  <w:rFonts w:ascii="Times New Roman" w:hAnsi="Times New Roman"/>
                  <w:color w:val="0000FF"/>
                  <w:u w:val="single"/>
                </w:rPr>
                <w:t>a</w:t>
              </w:r>
              <w:r w:rsidRPr="009C380E">
                <w:rPr>
                  <w:rFonts w:ascii="Times New Roman" w:hAnsi="Times New Roman"/>
                  <w:color w:val="0000FF"/>
                  <w:u w:val="single"/>
                  <w:lang w:val="ru-RU"/>
                </w:rPr>
                <w:t>40</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122</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Тематическая проверочная работа по итогам раздела «Произведения о детях»</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72">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52</w:t>
              </w:r>
              <w:r>
                <w:rPr>
                  <w:rFonts w:ascii="Times New Roman" w:hAnsi="Times New Roman"/>
                  <w:color w:val="0000FF"/>
                  <w:u w:val="single"/>
                </w:rPr>
                <w:t>da</w:t>
              </w:r>
              <w:r w:rsidRPr="009C380E">
                <w:rPr>
                  <w:rFonts w:ascii="Times New Roman" w:hAnsi="Times New Roman"/>
                  <w:color w:val="0000FF"/>
                  <w:u w:val="single"/>
                  <w:lang w:val="ru-RU"/>
                </w:rPr>
                <w:t>6</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123</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Работа с книгами о детях: составление аннотации</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73">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/8</w:t>
              </w:r>
              <w:r>
                <w:rPr>
                  <w:rFonts w:ascii="Times New Roman" w:hAnsi="Times New Roman"/>
                  <w:color w:val="0000FF"/>
                  <w:u w:val="single"/>
                </w:rPr>
                <w:t>bc</w:t>
              </w:r>
              <w:r w:rsidRPr="009C380E">
                <w:rPr>
                  <w:rFonts w:ascii="Times New Roman" w:hAnsi="Times New Roman"/>
                  <w:color w:val="0000FF"/>
                  <w:u w:val="single"/>
                  <w:lang w:val="ru-RU"/>
                </w:rPr>
                <w:t>52</w:t>
              </w:r>
              <w:r>
                <w:rPr>
                  <w:rFonts w:ascii="Times New Roman" w:hAnsi="Times New Roman"/>
                  <w:color w:val="0000FF"/>
                  <w:u w:val="single"/>
                </w:rPr>
                <w:t>fd</w:t>
              </w:r>
              <w:r w:rsidRPr="009C380E">
                <w:rPr>
                  <w:rFonts w:ascii="Times New Roman" w:hAnsi="Times New Roman"/>
                  <w:color w:val="0000FF"/>
                  <w:u w:val="single"/>
                  <w:lang w:val="ru-RU"/>
                </w:rPr>
                <w:t>6</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124</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74">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430</w:t>
              </w:r>
              <w:r>
                <w:rPr>
                  <w:rFonts w:ascii="Times New Roman" w:hAnsi="Times New Roman"/>
                  <w:color w:val="0000FF"/>
                  <w:u w:val="single"/>
                </w:rPr>
                <w:t>a</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125</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Волшебные предметы и помощники в литературных сказках Ш. Перро</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75">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4422</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126</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76">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41</w:t>
              </w:r>
              <w:r>
                <w:rPr>
                  <w:rFonts w:ascii="Times New Roman" w:hAnsi="Times New Roman"/>
                  <w:color w:val="0000FF"/>
                  <w:u w:val="single"/>
                </w:rPr>
                <w:t>de</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127</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Особенности литературных сказок: </w:t>
            </w:r>
            <w:r w:rsidRPr="009C380E">
              <w:rPr>
                <w:rFonts w:ascii="Times New Roman" w:hAnsi="Times New Roman"/>
                <w:color w:val="000000"/>
                <w:sz w:val="24"/>
                <w:lang w:val="ru-RU"/>
              </w:rPr>
              <w:lastRenderedPageBreak/>
              <w:t xml:space="preserve">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lastRenderedPageBreak/>
              <w:t xml:space="preserve"> 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77">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4</w:t>
              </w:r>
              <w:r>
                <w:rPr>
                  <w:rFonts w:ascii="Times New Roman" w:hAnsi="Times New Roman"/>
                  <w:color w:val="0000FF"/>
                  <w:u w:val="single"/>
                </w:rPr>
                <w:t>d</w:t>
              </w:r>
              <w:r w:rsidRPr="009C380E">
                <w:rPr>
                  <w:rFonts w:ascii="Times New Roman" w:hAnsi="Times New Roman"/>
                  <w:color w:val="0000FF"/>
                  <w:u w:val="single"/>
                  <w:lang w:val="ru-RU"/>
                </w:rPr>
                <w:t>8</w:t>
              </w:r>
              <w:r>
                <w:rPr>
                  <w:rFonts w:ascii="Times New Roman" w:hAnsi="Times New Roman"/>
                  <w:color w:val="0000FF"/>
                  <w:u w:val="single"/>
                </w:rPr>
                <w:t>c</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128</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78">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488</w:t>
              </w:r>
              <w:r>
                <w:rPr>
                  <w:rFonts w:ascii="Times New Roman" w:hAnsi="Times New Roman"/>
                  <w:color w:val="0000FF"/>
                  <w:u w:val="single"/>
                </w:rPr>
                <w:t>c</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129</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79">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4544</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130</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80">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4666</w:t>
              </w:r>
            </w:hyperlink>
          </w:p>
        </w:tc>
      </w:tr>
      <w:tr w:rsidR="004A3426" w:rsidRPr="002570CA">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131</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Осознание нравственно-этических понятий: верность и преданность </w:t>
            </w:r>
            <w:r w:rsidRPr="009C380E">
              <w:rPr>
                <w:rFonts w:ascii="Times New Roman" w:hAnsi="Times New Roman"/>
                <w:color w:val="000000"/>
                <w:sz w:val="24"/>
                <w:lang w:val="ru-RU"/>
              </w:rPr>
              <w:lastRenderedPageBreak/>
              <w:t xml:space="preserve">животных. </w:t>
            </w:r>
            <w:r>
              <w:rPr>
                <w:rFonts w:ascii="Times New Roman" w:hAnsi="Times New Roman"/>
                <w:color w:val="000000"/>
                <w:sz w:val="24"/>
              </w:rPr>
              <w:t>На примере рассказа Э.Сетон-Томпсона «Чинк»</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lastRenderedPageBreak/>
              <w:t xml:space="preserve"> 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81">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4774</w:t>
              </w:r>
            </w:hyperlink>
          </w:p>
        </w:tc>
      </w:tr>
      <w:tr w:rsidR="004A342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132</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Итоговая контрольная работа(промежуточная аттестация)</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r>
      <w:tr w:rsidR="004A342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133</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r>
      <w:tr w:rsidR="004A342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134</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r>
      <w:tr w:rsidR="004A342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135</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Резервный урок. Проверочная работа по итогам изученного в 3 классе</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r>
      <w:tr w:rsidR="004A3426">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136</w:t>
            </w:r>
          </w:p>
        </w:tc>
        <w:tc>
          <w:tcPr>
            <w:tcW w:w="2959"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Резервный урок. Летнее чтение. Выбор книг на основе рекомендательного списка и тематического </w:t>
            </w:r>
            <w:r w:rsidRPr="009C380E">
              <w:rPr>
                <w:rFonts w:ascii="Times New Roman" w:hAnsi="Times New Roman"/>
                <w:color w:val="000000"/>
                <w:sz w:val="24"/>
                <w:lang w:val="ru-RU"/>
              </w:rPr>
              <w:lastRenderedPageBreak/>
              <w:t>каталога</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16"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r>
      <w:tr w:rsidR="004A3426">
        <w:trPr>
          <w:trHeight w:val="144"/>
        </w:trPr>
        <w:tc>
          <w:tcPr>
            <w:tcW w:w="3614" w:type="dxa"/>
            <w:gridSpan w:val="2"/>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lastRenderedPageBreak/>
              <w:t>ОБЩЕЕ КОЛИЧЕСТВО ЧАСОВ ПО ПРОГРАММЕ</w:t>
            </w:r>
          </w:p>
        </w:tc>
        <w:tc>
          <w:tcPr>
            <w:tcW w:w="1151"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14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8 </w:t>
            </w:r>
          </w:p>
        </w:tc>
        <w:tc>
          <w:tcPr>
            <w:tcW w:w="228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0 </w:t>
            </w:r>
          </w:p>
        </w:tc>
        <w:tc>
          <w:tcPr>
            <w:tcW w:w="4398" w:type="dxa"/>
            <w:gridSpan w:val="2"/>
            <w:tcBorders>
              <w:top w:val="single" w:sz="6" w:space="0" w:color="000000"/>
              <w:left w:val="single" w:sz="6" w:space="0" w:color="000000"/>
              <w:bottom w:val="single" w:sz="6" w:space="0" w:color="000000"/>
              <w:right w:val="single" w:sz="6" w:space="0" w:color="000000"/>
            </w:tcBorders>
            <w:vAlign w:val="center"/>
          </w:tcPr>
          <w:p w:rsidR="004A3426" w:rsidRDefault="004A3426"/>
        </w:tc>
      </w:tr>
    </w:tbl>
    <w:p w:rsidR="004A3426" w:rsidRDefault="004A3426">
      <w:pPr>
        <w:sectPr w:rsidR="004A3426">
          <w:pgSz w:w="16383" w:h="11906" w:orient="landscape"/>
          <w:pgMar w:top="1440" w:right="1440" w:bottom="1440" w:left="1440" w:header="0" w:footer="0" w:gutter="0"/>
          <w:cols w:space="720"/>
          <w:formProt w:val="0"/>
          <w:docGrid w:linePitch="100" w:charSpace="4096"/>
        </w:sectPr>
      </w:pPr>
    </w:p>
    <w:p w:rsidR="004A3426" w:rsidRDefault="009C380E">
      <w:pPr>
        <w:spacing w:after="0"/>
        <w:ind w:left="120"/>
      </w:pPr>
      <w:r>
        <w:rPr>
          <w:rFonts w:ascii="Times New Roman" w:hAnsi="Times New Roman"/>
          <w:b/>
          <w:color w:val="000000"/>
          <w:sz w:val="28"/>
        </w:rPr>
        <w:lastRenderedPageBreak/>
        <w:t xml:space="preserve"> 4 КЛАСС </w:t>
      </w:r>
    </w:p>
    <w:tbl>
      <w:tblPr>
        <w:tblW w:w="13594" w:type="dxa"/>
        <w:tblInd w:w="-8" w:type="dxa"/>
        <w:tblCellMar>
          <w:top w:w="50" w:type="dxa"/>
          <w:left w:w="100" w:type="dxa"/>
        </w:tblCellMar>
        <w:tblLook w:val="04A0"/>
      </w:tblPr>
      <w:tblGrid>
        <w:gridCol w:w="687"/>
        <w:gridCol w:w="2916"/>
        <w:gridCol w:w="1148"/>
        <w:gridCol w:w="2135"/>
        <w:gridCol w:w="2276"/>
        <w:gridCol w:w="1608"/>
        <w:gridCol w:w="2824"/>
      </w:tblGrid>
      <w:tr w:rsidR="004A3426">
        <w:trPr>
          <w:trHeight w:val="144"/>
        </w:trPr>
        <w:tc>
          <w:tcPr>
            <w:tcW w:w="656" w:type="dxa"/>
            <w:vMerge w:val="restart"/>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b/>
                <w:color w:val="000000"/>
                <w:sz w:val="24"/>
              </w:rPr>
              <w:t xml:space="preserve">№ п/п </w:t>
            </w:r>
          </w:p>
          <w:p w:rsidR="004A3426" w:rsidRDefault="004A3426">
            <w:pPr>
              <w:spacing w:after="0"/>
              <w:ind w:left="135"/>
            </w:pPr>
          </w:p>
        </w:tc>
        <w:tc>
          <w:tcPr>
            <w:tcW w:w="2932" w:type="dxa"/>
            <w:vMerge w:val="restart"/>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b/>
                <w:color w:val="000000"/>
                <w:sz w:val="24"/>
              </w:rPr>
              <w:t xml:space="preserve">Тема урока </w:t>
            </w:r>
          </w:p>
          <w:p w:rsidR="004A3426" w:rsidRDefault="004A3426">
            <w:pPr>
              <w:spacing w:after="0"/>
              <w:ind w:left="135"/>
            </w:pPr>
          </w:p>
        </w:tc>
        <w:tc>
          <w:tcPr>
            <w:tcW w:w="5597" w:type="dxa"/>
            <w:gridSpan w:val="3"/>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b/>
                <w:color w:val="000000"/>
                <w:sz w:val="24"/>
              </w:rPr>
              <w:t>Количество часов</w:t>
            </w:r>
          </w:p>
        </w:tc>
        <w:tc>
          <w:tcPr>
            <w:tcW w:w="1620" w:type="dxa"/>
            <w:vMerge w:val="restart"/>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b/>
                <w:color w:val="000000"/>
                <w:sz w:val="24"/>
              </w:rPr>
              <w:t xml:space="preserve">Дата изучения </w:t>
            </w:r>
          </w:p>
          <w:p w:rsidR="004A3426" w:rsidRDefault="004A3426">
            <w:pPr>
              <w:spacing w:after="0"/>
              <w:ind w:left="135"/>
            </w:pPr>
          </w:p>
        </w:tc>
        <w:tc>
          <w:tcPr>
            <w:tcW w:w="2788" w:type="dxa"/>
            <w:vMerge w:val="restart"/>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b/>
                <w:color w:val="000000"/>
                <w:sz w:val="24"/>
              </w:rPr>
              <w:t xml:space="preserve">Электронные цифровые образовательные ресурсы </w:t>
            </w:r>
          </w:p>
          <w:p w:rsidR="004A3426" w:rsidRDefault="004A3426">
            <w:pPr>
              <w:spacing w:after="0"/>
              <w:ind w:left="135"/>
            </w:pPr>
          </w:p>
        </w:tc>
      </w:tr>
      <w:tr w:rsidR="004A3426">
        <w:trPr>
          <w:trHeight w:val="144"/>
        </w:trPr>
        <w:tc>
          <w:tcPr>
            <w:tcW w:w="656" w:type="dxa"/>
            <w:vMerge/>
            <w:tcBorders>
              <w:left w:val="single" w:sz="6" w:space="0" w:color="000000"/>
              <w:bottom w:val="single" w:sz="6" w:space="0" w:color="000000"/>
              <w:right w:val="single" w:sz="6" w:space="0" w:color="000000"/>
            </w:tcBorders>
          </w:tcPr>
          <w:p w:rsidR="004A3426" w:rsidRDefault="004A3426"/>
        </w:tc>
        <w:tc>
          <w:tcPr>
            <w:tcW w:w="2932" w:type="dxa"/>
            <w:vMerge/>
            <w:tcBorders>
              <w:left w:val="single" w:sz="6" w:space="0" w:color="000000"/>
              <w:bottom w:val="single" w:sz="6" w:space="0" w:color="000000"/>
              <w:right w:val="single" w:sz="6" w:space="0" w:color="000000"/>
            </w:tcBorders>
          </w:tcPr>
          <w:p w:rsidR="004A3426" w:rsidRDefault="004A3426"/>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b/>
                <w:color w:val="000000"/>
                <w:sz w:val="24"/>
              </w:rPr>
              <w:t xml:space="preserve">Всего </w:t>
            </w:r>
          </w:p>
          <w:p w:rsidR="004A3426" w:rsidRDefault="004A3426">
            <w:pPr>
              <w:spacing w:after="0"/>
              <w:ind w:left="135"/>
            </w:pP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b/>
                <w:color w:val="000000"/>
                <w:sz w:val="24"/>
              </w:rPr>
              <w:t xml:space="preserve">Контрольные работы </w:t>
            </w:r>
          </w:p>
          <w:p w:rsidR="004A3426" w:rsidRDefault="004A3426">
            <w:pPr>
              <w:spacing w:after="0"/>
              <w:ind w:left="135"/>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b/>
                <w:color w:val="000000"/>
                <w:sz w:val="24"/>
              </w:rPr>
              <w:t xml:space="preserve">Практические работы </w:t>
            </w:r>
          </w:p>
          <w:p w:rsidR="004A3426" w:rsidRDefault="004A3426">
            <w:pPr>
              <w:spacing w:after="0"/>
              <w:ind w:left="135"/>
            </w:pPr>
          </w:p>
        </w:tc>
        <w:tc>
          <w:tcPr>
            <w:tcW w:w="1620" w:type="dxa"/>
            <w:vMerge/>
            <w:tcBorders>
              <w:left w:val="single" w:sz="6" w:space="0" w:color="000000"/>
              <w:bottom w:val="single" w:sz="6" w:space="0" w:color="000000"/>
              <w:right w:val="single" w:sz="6" w:space="0" w:color="000000"/>
            </w:tcBorders>
          </w:tcPr>
          <w:p w:rsidR="004A3426" w:rsidRDefault="004A3426"/>
        </w:tc>
        <w:tc>
          <w:tcPr>
            <w:tcW w:w="2788" w:type="dxa"/>
            <w:vMerge/>
            <w:tcBorders>
              <w:left w:val="single" w:sz="6" w:space="0" w:color="000000"/>
              <w:bottom w:val="single" w:sz="6" w:space="0" w:color="000000"/>
              <w:right w:val="single" w:sz="6" w:space="0" w:color="000000"/>
            </w:tcBorders>
          </w:tcPr>
          <w:p w:rsidR="004A3426" w:rsidRDefault="004A3426"/>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Разнообразие малых жанров фольклора (назначение, сравнение, классификация)</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82">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67</w:t>
              </w:r>
              <w:r>
                <w:rPr>
                  <w:rFonts w:ascii="Times New Roman" w:hAnsi="Times New Roman"/>
                  <w:color w:val="0000FF"/>
                  <w:u w:val="single"/>
                </w:rPr>
                <w:t>cc</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2</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83">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6952</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3</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84">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6</w:t>
              </w:r>
              <w:r>
                <w:rPr>
                  <w:rFonts w:ascii="Times New Roman" w:hAnsi="Times New Roman"/>
                  <w:color w:val="0000FF"/>
                  <w:u w:val="single"/>
                </w:rPr>
                <w:t>d</w:t>
              </w:r>
              <w:r w:rsidRPr="009C380E">
                <w:rPr>
                  <w:rFonts w:ascii="Times New Roman" w:hAnsi="Times New Roman"/>
                  <w:color w:val="0000FF"/>
                  <w:u w:val="single"/>
                  <w:lang w:val="ru-RU"/>
                </w:rPr>
                <w:t>1</w:t>
              </w:r>
              <w:r>
                <w:rPr>
                  <w:rFonts w:ascii="Times New Roman" w:hAnsi="Times New Roman"/>
                  <w:color w:val="0000FF"/>
                  <w:u w:val="single"/>
                </w:rPr>
                <w:t>c</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4</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Герой былины - защитник страны. На примере былины </w:t>
            </w:r>
            <w:r w:rsidRPr="009C380E">
              <w:rPr>
                <w:rFonts w:ascii="Times New Roman" w:hAnsi="Times New Roman"/>
                <w:color w:val="000000"/>
                <w:sz w:val="24"/>
                <w:lang w:val="ru-RU"/>
              </w:rPr>
              <w:lastRenderedPageBreak/>
              <w:t>"Ильины три поездочки"</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85">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783</w:t>
              </w:r>
              <w:r>
                <w:rPr>
                  <w:rFonts w:ascii="Times New Roman" w:hAnsi="Times New Roman"/>
                  <w:color w:val="0000FF"/>
                  <w:u w:val="single"/>
                </w:rPr>
                <w:t>e</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5</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Контроль техники чтения. Средства художественной выразительности в былине: устойчивые выражения, повторы, гипербола, устаревшие слова</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86">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6</w:t>
              </w:r>
              <w:r>
                <w:rPr>
                  <w:rFonts w:ascii="Times New Roman" w:hAnsi="Times New Roman"/>
                  <w:color w:val="0000FF"/>
                  <w:u w:val="single"/>
                </w:rPr>
                <w:t>e</w:t>
              </w:r>
              <w:r w:rsidRPr="009C380E">
                <w:rPr>
                  <w:rFonts w:ascii="Times New Roman" w:hAnsi="Times New Roman"/>
                  <w:color w:val="0000FF"/>
                  <w:u w:val="single"/>
                  <w:lang w:val="ru-RU"/>
                </w:rPr>
                <w:t>34</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6</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Отражение народной былинной темы в творчестве художника В. М.Васнецова</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87">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6</w:t>
              </w:r>
              <w:r>
                <w:rPr>
                  <w:rFonts w:ascii="Times New Roman" w:hAnsi="Times New Roman"/>
                  <w:color w:val="0000FF"/>
                  <w:u w:val="single"/>
                </w:rPr>
                <w:t>f</w:t>
              </w:r>
              <w:r w:rsidRPr="009C380E">
                <w:rPr>
                  <w:rFonts w:ascii="Times New Roman" w:hAnsi="Times New Roman"/>
                  <w:color w:val="0000FF"/>
                  <w:u w:val="single"/>
                  <w:lang w:val="ru-RU"/>
                </w:rPr>
                <w:t>38</w:t>
              </w:r>
            </w:hyperlink>
            <w:r w:rsidRPr="009C380E">
              <w:rPr>
                <w:rFonts w:ascii="Times New Roman" w:hAnsi="Times New Roman"/>
                <w:color w:val="000000"/>
                <w:sz w:val="24"/>
                <w:lang w:val="ru-RU"/>
              </w:rPr>
              <w:t xml:space="preserve"> </w:t>
            </w:r>
            <w:hyperlink r:id="rId788">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70</w:t>
              </w:r>
              <w:r>
                <w:rPr>
                  <w:rFonts w:ascii="Times New Roman" w:hAnsi="Times New Roman"/>
                  <w:color w:val="0000FF"/>
                  <w:u w:val="single"/>
                </w:rPr>
                <w:t>aa</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7</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89">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5</w:t>
              </w:r>
              <w:r>
                <w:rPr>
                  <w:rFonts w:ascii="Times New Roman" w:hAnsi="Times New Roman"/>
                  <w:color w:val="0000FF"/>
                  <w:u w:val="single"/>
                </w:rPr>
                <w:t>afc</w:t>
              </w:r>
            </w:hyperlink>
          </w:p>
        </w:tc>
      </w:tr>
      <w:tr w:rsidR="004A342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8</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9</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Образ Александра </w:t>
            </w:r>
            <w:r w:rsidRPr="009C380E">
              <w:rPr>
                <w:rFonts w:ascii="Times New Roman" w:hAnsi="Times New Roman"/>
                <w:color w:val="000000"/>
                <w:sz w:val="24"/>
                <w:lang w:val="ru-RU"/>
              </w:rPr>
              <w:lastRenderedPageBreak/>
              <w:t>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90">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62</w:t>
              </w:r>
              <w:r>
                <w:rPr>
                  <w:rFonts w:ascii="Times New Roman" w:hAnsi="Times New Roman"/>
                  <w:color w:val="0000FF"/>
                  <w:u w:val="single"/>
                </w:rPr>
                <w:t>e</w:t>
              </w:r>
              <w:r w:rsidRPr="009C380E">
                <w:rPr>
                  <w:rFonts w:ascii="Times New Roman" w:hAnsi="Times New Roman"/>
                  <w:color w:val="0000FF"/>
                  <w:u w:val="single"/>
                  <w:lang w:val="ru-RU"/>
                </w:rPr>
                <w:t>0</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10</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91">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76</w:t>
              </w:r>
              <w:r>
                <w:rPr>
                  <w:rFonts w:ascii="Times New Roman" w:hAnsi="Times New Roman"/>
                  <w:color w:val="0000FF"/>
                  <w:u w:val="single"/>
                </w:rPr>
                <w:t>cc</w:t>
              </w:r>
            </w:hyperlink>
          </w:p>
        </w:tc>
      </w:tr>
      <w:tr w:rsidR="004A342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11</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12</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Сравнение фольклорных произведений разных народов: тема, герои, сюжет. Представление в сказке нравственных ценностей, быта и </w:t>
            </w:r>
            <w:r w:rsidRPr="009C380E">
              <w:rPr>
                <w:rFonts w:ascii="Times New Roman" w:hAnsi="Times New Roman"/>
                <w:color w:val="000000"/>
                <w:sz w:val="24"/>
                <w:lang w:val="ru-RU"/>
              </w:rPr>
              <w:lastRenderedPageBreak/>
              <w:t>культуры народов мира</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92">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6</w:t>
              </w:r>
              <w:r>
                <w:rPr>
                  <w:rFonts w:ascii="Times New Roman" w:hAnsi="Times New Roman"/>
                  <w:color w:val="0000FF"/>
                  <w:u w:val="single"/>
                </w:rPr>
                <w:t>ace</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13</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93">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6</w:t>
              </w:r>
              <w:r>
                <w:rPr>
                  <w:rFonts w:ascii="Times New Roman" w:hAnsi="Times New Roman"/>
                  <w:color w:val="0000FF"/>
                  <w:u w:val="single"/>
                </w:rPr>
                <w:t>c</w:t>
              </w:r>
              <w:r w:rsidRPr="009C380E">
                <w:rPr>
                  <w:rFonts w:ascii="Times New Roman" w:hAnsi="Times New Roman"/>
                  <w:color w:val="0000FF"/>
                  <w:u w:val="single"/>
                  <w:lang w:val="ru-RU"/>
                </w:rPr>
                <w:t>04</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14</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94">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7956</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15</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95">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6</w:t>
              </w:r>
              <w:r>
                <w:rPr>
                  <w:rFonts w:ascii="Times New Roman" w:hAnsi="Times New Roman"/>
                  <w:color w:val="0000FF"/>
                  <w:u w:val="single"/>
                </w:rPr>
                <w:t>ace</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16</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Составление устного рассказа «Моё любимое произведение А.С. Пушкина»</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96">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w:t>
              </w:r>
              <w:r>
                <w:rPr>
                  <w:rFonts w:ascii="Times New Roman" w:hAnsi="Times New Roman"/>
                  <w:color w:val="0000FF"/>
                  <w:u w:val="single"/>
                </w:rPr>
                <w:t>a</w:t>
              </w:r>
              <w:r w:rsidRPr="009C380E">
                <w:rPr>
                  <w:rFonts w:ascii="Times New Roman" w:hAnsi="Times New Roman"/>
                  <w:color w:val="0000FF"/>
                  <w:u w:val="single"/>
                  <w:lang w:val="ru-RU"/>
                </w:rPr>
                <w:t>0</w:t>
              </w:r>
              <w:r>
                <w:rPr>
                  <w:rFonts w:ascii="Times New Roman" w:hAnsi="Times New Roman"/>
                  <w:color w:val="0000FF"/>
                  <w:u w:val="single"/>
                </w:rPr>
                <w:t>bdc</w:t>
              </w:r>
              <w:r w:rsidRPr="009C380E">
                <w:rPr>
                  <w:rFonts w:ascii="Times New Roman" w:hAnsi="Times New Roman"/>
                  <w:color w:val="0000FF"/>
                  <w:u w:val="single"/>
                  <w:lang w:val="ru-RU"/>
                </w:rPr>
                <w:t>0</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17</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97">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w:t>
              </w:r>
              <w:r>
                <w:rPr>
                  <w:rFonts w:ascii="Times New Roman" w:hAnsi="Times New Roman"/>
                  <w:color w:val="0000FF"/>
                  <w:u w:val="single"/>
                </w:rPr>
                <w:t>a</w:t>
              </w:r>
              <w:r w:rsidRPr="009C380E">
                <w:rPr>
                  <w:rFonts w:ascii="Times New Roman" w:hAnsi="Times New Roman"/>
                  <w:color w:val="0000FF"/>
                  <w:u w:val="single"/>
                  <w:lang w:val="ru-RU"/>
                </w:rPr>
                <w:t>0</w:t>
              </w:r>
              <w:r>
                <w:rPr>
                  <w:rFonts w:ascii="Times New Roman" w:hAnsi="Times New Roman"/>
                  <w:color w:val="0000FF"/>
                  <w:u w:val="single"/>
                </w:rPr>
                <w:t>aa</w:t>
              </w:r>
              <w:r w:rsidRPr="009C380E">
                <w:rPr>
                  <w:rFonts w:ascii="Times New Roman" w:hAnsi="Times New Roman"/>
                  <w:color w:val="0000FF"/>
                  <w:u w:val="single"/>
                  <w:lang w:val="ru-RU"/>
                </w:rPr>
                <w:t>06</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18</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98">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w:t>
              </w:r>
              <w:r>
                <w:rPr>
                  <w:rFonts w:ascii="Times New Roman" w:hAnsi="Times New Roman"/>
                  <w:color w:val="0000FF"/>
                  <w:u w:val="single"/>
                </w:rPr>
                <w:t>a</w:t>
              </w:r>
              <w:r w:rsidRPr="009C380E">
                <w:rPr>
                  <w:rFonts w:ascii="Times New Roman" w:hAnsi="Times New Roman"/>
                  <w:color w:val="0000FF"/>
                  <w:u w:val="single"/>
                  <w:lang w:val="ru-RU"/>
                </w:rPr>
                <w:t>0</w:t>
              </w:r>
              <w:r>
                <w:rPr>
                  <w:rFonts w:ascii="Times New Roman" w:hAnsi="Times New Roman"/>
                  <w:color w:val="0000FF"/>
                  <w:u w:val="single"/>
                </w:rPr>
                <w:t>a</w:t>
              </w:r>
              <w:r w:rsidRPr="009C380E">
                <w:rPr>
                  <w:rFonts w:ascii="Times New Roman" w:hAnsi="Times New Roman"/>
                  <w:color w:val="0000FF"/>
                  <w:u w:val="single"/>
                  <w:lang w:val="ru-RU"/>
                </w:rPr>
                <w:t>36</w:t>
              </w:r>
              <w:r>
                <w:rPr>
                  <w:rFonts w:ascii="Times New Roman" w:hAnsi="Times New Roman"/>
                  <w:color w:val="0000FF"/>
                  <w:u w:val="single"/>
                </w:rPr>
                <w:t>c</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19</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799">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7</w:t>
              </w:r>
              <w:r>
                <w:rPr>
                  <w:rFonts w:ascii="Times New Roman" w:hAnsi="Times New Roman"/>
                  <w:color w:val="0000FF"/>
                  <w:u w:val="single"/>
                </w:rPr>
                <w:t>a</w:t>
              </w:r>
              <w:r w:rsidRPr="009C380E">
                <w:rPr>
                  <w:rFonts w:ascii="Times New Roman" w:hAnsi="Times New Roman"/>
                  <w:color w:val="0000FF"/>
                  <w:u w:val="single"/>
                  <w:lang w:val="ru-RU"/>
                </w:rPr>
                <w:t>78</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20</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00">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7</w:t>
              </w:r>
              <w:r>
                <w:rPr>
                  <w:rFonts w:ascii="Times New Roman" w:hAnsi="Times New Roman"/>
                  <w:color w:val="0000FF"/>
                  <w:u w:val="single"/>
                </w:rPr>
                <w:t>ba</w:t>
              </w:r>
              <w:r w:rsidRPr="009C380E">
                <w:rPr>
                  <w:rFonts w:ascii="Times New Roman" w:hAnsi="Times New Roman"/>
                  <w:color w:val="0000FF"/>
                  <w:u w:val="single"/>
                  <w:lang w:val="ru-RU"/>
                </w:rPr>
                <w:t>4</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21</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Сравнение стихотворения А. С. Пушкина с репродукцией картины. На примере стихотворения "Туча" и репродукции картины И. И. Левитана «Вечерний </w:t>
            </w:r>
            <w:r w:rsidRPr="009C380E">
              <w:rPr>
                <w:rFonts w:ascii="Times New Roman" w:hAnsi="Times New Roman"/>
                <w:color w:val="000000"/>
                <w:sz w:val="24"/>
                <w:lang w:val="ru-RU"/>
              </w:rPr>
              <w:lastRenderedPageBreak/>
              <w:t>звон»</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01">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w:t>
              </w:r>
              <w:r>
                <w:rPr>
                  <w:rFonts w:ascii="Times New Roman" w:hAnsi="Times New Roman"/>
                  <w:color w:val="0000FF"/>
                  <w:u w:val="single"/>
                </w:rPr>
                <w:t>a</w:t>
              </w:r>
              <w:r w:rsidRPr="009C380E">
                <w:rPr>
                  <w:rFonts w:ascii="Times New Roman" w:hAnsi="Times New Roman"/>
                  <w:color w:val="0000FF"/>
                  <w:u w:val="single"/>
                  <w:lang w:val="ru-RU"/>
                </w:rPr>
                <w:t>0</w:t>
              </w:r>
              <w:r>
                <w:rPr>
                  <w:rFonts w:ascii="Times New Roman" w:hAnsi="Times New Roman"/>
                  <w:color w:val="0000FF"/>
                  <w:u w:val="single"/>
                </w:rPr>
                <w:t>a</w:t>
              </w:r>
              <w:r w:rsidRPr="009C380E">
                <w:rPr>
                  <w:rFonts w:ascii="Times New Roman" w:hAnsi="Times New Roman"/>
                  <w:color w:val="0000FF"/>
                  <w:u w:val="single"/>
                  <w:lang w:val="ru-RU"/>
                </w:rPr>
                <w:t>7</w:t>
              </w:r>
              <w:r>
                <w:rPr>
                  <w:rFonts w:ascii="Times New Roman" w:hAnsi="Times New Roman"/>
                  <w:color w:val="0000FF"/>
                  <w:u w:val="single"/>
                </w:rPr>
                <w:t>f</w:t>
              </w:r>
              <w:r w:rsidRPr="009C380E">
                <w:rPr>
                  <w:rFonts w:ascii="Times New Roman" w:hAnsi="Times New Roman"/>
                  <w:color w:val="0000FF"/>
                  <w:u w:val="single"/>
                  <w:lang w:val="ru-RU"/>
                </w:rPr>
                <w:t>4</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22</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02">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7</w:t>
              </w:r>
              <w:r>
                <w:rPr>
                  <w:rFonts w:ascii="Times New Roman" w:hAnsi="Times New Roman"/>
                  <w:color w:val="0000FF"/>
                  <w:u w:val="single"/>
                </w:rPr>
                <w:t>cbc</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23</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03">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8284</w:t>
              </w:r>
            </w:hyperlink>
            <w:r w:rsidRPr="009C380E">
              <w:rPr>
                <w:rFonts w:ascii="Times New Roman" w:hAnsi="Times New Roman"/>
                <w:color w:val="000000"/>
                <w:sz w:val="24"/>
                <w:lang w:val="ru-RU"/>
              </w:rPr>
              <w:t xml:space="preserve"> </w:t>
            </w:r>
            <w:hyperlink r:id="rId804">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85</w:t>
              </w:r>
              <w:r>
                <w:rPr>
                  <w:rFonts w:ascii="Times New Roman" w:hAnsi="Times New Roman"/>
                  <w:color w:val="0000FF"/>
                  <w:u w:val="single"/>
                </w:rPr>
                <w:t>c</w:t>
              </w:r>
              <w:r w:rsidRPr="009C380E">
                <w:rPr>
                  <w:rFonts w:ascii="Times New Roman" w:hAnsi="Times New Roman"/>
                  <w:color w:val="0000FF"/>
                  <w:u w:val="single"/>
                  <w:lang w:val="ru-RU"/>
                </w:rPr>
                <w:t>2</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24</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05">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8478</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25</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Фольклорная основа литературной сказки А.С. Пушкина «Сказка о мёртвой царевне и о </w:t>
            </w:r>
            <w:r w:rsidRPr="009C380E">
              <w:rPr>
                <w:rFonts w:ascii="Times New Roman" w:hAnsi="Times New Roman"/>
                <w:color w:val="000000"/>
                <w:sz w:val="24"/>
                <w:lang w:val="ru-RU"/>
              </w:rPr>
              <w:lastRenderedPageBreak/>
              <w:t>семи богатырях»</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06">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7</w:t>
              </w:r>
              <w:r>
                <w:rPr>
                  <w:rFonts w:ascii="Times New Roman" w:hAnsi="Times New Roman"/>
                  <w:color w:val="0000FF"/>
                  <w:u w:val="single"/>
                </w:rPr>
                <w:t>e</w:t>
              </w:r>
              <w:r w:rsidRPr="009C380E">
                <w:rPr>
                  <w:rFonts w:ascii="Times New Roman" w:hAnsi="Times New Roman"/>
                  <w:color w:val="0000FF"/>
                  <w:u w:val="single"/>
                  <w:lang w:val="ru-RU"/>
                </w:rPr>
                <w:t>42</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26</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07">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86</w:t>
              </w:r>
              <w:r>
                <w:rPr>
                  <w:rFonts w:ascii="Times New Roman" w:hAnsi="Times New Roman"/>
                  <w:color w:val="0000FF"/>
                  <w:u w:val="single"/>
                </w:rPr>
                <w:t>d</w:t>
              </w:r>
              <w:r w:rsidRPr="009C380E">
                <w:rPr>
                  <w:rFonts w:ascii="Times New Roman" w:hAnsi="Times New Roman"/>
                  <w:color w:val="0000FF"/>
                  <w:u w:val="single"/>
                  <w:lang w:val="ru-RU"/>
                </w:rPr>
                <w:t>0</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27</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Тематическая проверочная работа по итогам раздела «Творчество А.С. Пушкина»</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08">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890</w:t>
              </w:r>
              <w:r>
                <w:rPr>
                  <w:rFonts w:ascii="Times New Roman" w:hAnsi="Times New Roman"/>
                  <w:color w:val="0000FF"/>
                  <w:u w:val="single"/>
                </w:rPr>
                <w:t>a</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28</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09">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9418</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29</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10">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9558</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30</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11">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9710</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31</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12">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983</w:t>
              </w:r>
              <w:r>
                <w:rPr>
                  <w:rFonts w:ascii="Times New Roman" w:hAnsi="Times New Roman"/>
                  <w:color w:val="0000FF"/>
                  <w:u w:val="single"/>
                </w:rPr>
                <w:t>c</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32</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Творчество Л.Н. Толстого – великого русского писателя</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13">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fa</w:t>
              </w:r>
              <w:r w:rsidRPr="009C380E">
                <w:rPr>
                  <w:rFonts w:ascii="Times New Roman" w:hAnsi="Times New Roman"/>
                  <w:color w:val="0000FF"/>
                  <w:u w:val="single"/>
                  <w:lang w:val="ru-RU"/>
                </w:rPr>
                <w:t>66</w:t>
              </w:r>
              <w:r>
                <w:rPr>
                  <w:rFonts w:ascii="Times New Roman" w:hAnsi="Times New Roman"/>
                  <w:color w:val="0000FF"/>
                  <w:u w:val="single"/>
                </w:rPr>
                <w:t>a</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33</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14">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fa</w:t>
              </w:r>
              <w:r w:rsidRPr="009C380E">
                <w:rPr>
                  <w:rFonts w:ascii="Times New Roman" w:hAnsi="Times New Roman"/>
                  <w:color w:val="0000FF"/>
                  <w:u w:val="single"/>
                  <w:lang w:val="ru-RU"/>
                </w:rPr>
                <w:t>7</w:t>
              </w:r>
              <w:r>
                <w:rPr>
                  <w:rFonts w:ascii="Times New Roman" w:hAnsi="Times New Roman"/>
                  <w:color w:val="0000FF"/>
                  <w:u w:val="single"/>
                </w:rPr>
                <w:t>a</w:t>
              </w:r>
              <w:r w:rsidRPr="009C380E">
                <w:rPr>
                  <w:rFonts w:ascii="Times New Roman" w:hAnsi="Times New Roman"/>
                  <w:color w:val="0000FF"/>
                  <w:u w:val="single"/>
                  <w:lang w:val="ru-RU"/>
                </w:rPr>
                <w:t>0</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34</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Чтение научно-познавательных рассказов Л.Н.Толстого. Примеры текста-</w:t>
            </w:r>
            <w:r w:rsidRPr="009C380E">
              <w:rPr>
                <w:rFonts w:ascii="Times New Roman" w:hAnsi="Times New Roman"/>
                <w:color w:val="000000"/>
                <w:sz w:val="24"/>
                <w:lang w:val="ru-RU"/>
              </w:rPr>
              <w:lastRenderedPageBreak/>
              <w:t>рассуждения в рассказе «Черепаха» и в повести Л.Н. Толстого "Детство"</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15">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fa</w:t>
              </w:r>
              <w:r w:rsidRPr="009C380E">
                <w:rPr>
                  <w:rFonts w:ascii="Times New Roman" w:hAnsi="Times New Roman"/>
                  <w:color w:val="0000FF"/>
                  <w:u w:val="single"/>
                  <w:lang w:val="ru-RU"/>
                </w:rPr>
                <w:t>8</w:t>
              </w:r>
              <w:r>
                <w:rPr>
                  <w:rFonts w:ascii="Times New Roman" w:hAnsi="Times New Roman"/>
                  <w:color w:val="0000FF"/>
                  <w:u w:val="single"/>
                </w:rPr>
                <w:t>ae</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35</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16">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faa</w:t>
              </w:r>
              <w:r w:rsidRPr="009C380E">
                <w:rPr>
                  <w:rFonts w:ascii="Times New Roman" w:hAnsi="Times New Roman"/>
                  <w:color w:val="0000FF"/>
                  <w:u w:val="single"/>
                  <w:lang w:val="ru-RU"/>
                </w:rPr>
                <w:t>20</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36</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Роль портрета, интерьера в создании образа героя повести «Детство»</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17">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fab</w:t>
              </w:r>
              <w:r w:rsidRPr="009C380E">
                <w:rPr>
                  <w:rFonts w:ascii="Times New Roman" w:hAnsi="Times New Roman"/>
                  <w:color w:val="0000FF"/>
                  <w:u w:val="single"/>
                  <w:lang w:val="ru-RU"/>
                </w:rPr>
                <w:t>56</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37</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Басни Л.Н.Толстого: выделение жанровых особенностей</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18">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fac</w:t>
              </w:r>
              <w:r w:rsidRPr="009C380E">
                <w:rPr>
                  <w:rFonts w:ascii="Times New Roman" w:hAnsi="Times New Roman"/>
                  <w:color w:val="0000FF"/>
                  <w:u w:val="single"/>
                  <w:lang w:val="ru-RU"/>
                </w:rPr>
                <w:t>6</w:t>
              </w:r>
              <w:r>
                <w:rPr>
                  <w:rFonts w:ascii="Times New Roman" w:hAnsi="Times New Roman"/>
                  <w:color w:val="0000FF"/>
                  <w:u w:val="single"/>
                </w:rPr>
                <w:t>e</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38</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19">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fad</w:t>
              </w:r>
              <w:r w:rsidRPr="009C380E">
                <w:rPr>
                  <w:rFonts w:ascii="Times New Roman" w:hAnsi="Times New Roman"/>
                  <w:color w:val="0000FF"/>
                  <w:u w:val="single"/>
                  <w:lang w:val="ru-RU"/>
                </w:rPr>
                <w:t>7</w:t>
              </w:r>
              <w:r>
                <w:rPr>
                  <w:rFonts w:ascii="Times New Roman" w:hAnsi="Times New Roman"/>
                  <w:color w:val="0000FF"/>
                  <w:u w:val="single"/>
                </w:rPr>
                <w:t>c</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39</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20">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w:t>
              </w:r>
              <w:r>
                <w:rPr>
                  <w:rFonts w:ascii="Times New Roman" w:hAnsi="Times New Roman"/>
                  <w:color w:val="0000FF"/>
                  <w:u w:val="single"/>
                </w:rPr>
                <w:t>a</w:t>
              </w:r>
              <w:r w:rsidRPr="009C380E">
                <w:rPr>
                  <w:rFonts w:ascii="Times New Roman" w:hAnsi="Times New Roman"/>
                  <w:color w:val="0000FF"/>
                  <w:u w:val="single"/>
                  <w:lang w:val="ru-RU"/>
                </w:rPr>
                <w:t>0</w:t>
              </w:r>
              <w:r>
                <w:rPr>
                  <w:rFonts w:ascii="Times New Roman" w:hAnsi="Times New Roman"/>
                  <w:color w:val="0000FF"/>
                  <w:u w:val="single"/>
                </w:rPr>
                <w:t>a</w:t>
              </w:r>
              <w:r w:rsidRPr="009C380E">
                <w:rPr>
                  <w:rFonts w:ascii="Times New Roman" w:hAnsi="Times New Roman"/>
                  <w:color w:val="0000FF"/>
                  <w:u w:val="single"/>
                  <w:lang w:val="ru-RU"/>
                </w:rPr>
                <w:t>5</w:t>
              </w:r>
              <w:r>
                <w:rPr>
                  <w:rFonts w:ascii="Times New Roman" w:hAnsi="Times New Roman"/>
                  <w:color w:val="0000FF"/>
                  <w:u w:val="single"/>
                </w:rPr>
                <w:t>e</w:t>
              </w:r>
              <w:r w:rsidRPr="009C380E">
                <w:rPr>
                  <w:rFonts w:ascii="Times New Roman" w:hAnsi="Times New Roman"/>
                  <w:color w:val="0000FF"/>
                  <w:u w:val="single"/>
                  <w:lang w:val="ru-RU"/>
                </w:rPr>
                <w:t>2</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40</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Взаимоотношения со сверстниками – тема рассказа А.П. Чехова «Мальчики»</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21">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fd</w:t>
              </w:r>
              <w:r w:rsidRPr="009C380E">
                <w:rPr>
                  <w:rFonts w:ascii="Times New Roman" w:hAnsi="Times New Roman"/>
                  <w:color w:val="0000FF"/>
                  <w:u w:val="single"/>
                  <w:lang w:val="ru-RU"/>
                </w:rPr>
                <w:t>662</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41</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Образы героев-детей в рассказе А.П. Чехова «Мальчики»</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22">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fdb</w:t>
              </w:r>
              <w:r w:rsidRPr="009C380E">
                <w:rPr>
                  <w:rFonts w:ascii="Times New Roman" w:hAnsi="Times New Roman"/>
                  <w:color w:val="0000FF"/>
                  <w:u w:val="single"/>
                  <w:lang w:val="ru-RU"/>
                </w:rPr>
                <w:t>80</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42</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Соотнесение заглавия и главной мысли рассказа А.П. Чехова «Мальчики»</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23">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fdcc</w:t>
              </w:r>
              <w:r w:rsidRPr="009C380E">
                <w:rPr>
                  <w:rFonts w:ascii="Times New Roman" w:hAnsi="Times New Roman"/>
                  <w:color w:val="0000FF"/>
                  <w:u w:val="single"/>
                  <w:lang w:val="ru-RU"/>
                </w:rPr>
                <w:t>0</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43</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Осознание ценности чтения для учёбы и жизни</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24">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w:t>
              </w:r>
              <w:r>
                <w:rPr>
                  <w:rFonts w:ascii="Times New Roman" w:hAnsi="Times New Roman"/>
                  <w:color w:val="0000FF"/>
                  <w:u w:val="single"/>
                </w:rPr>
                <w:t>a</w:t>
              </w:r>
              <w:r w:rsidRPr="009C380E">
                <w:rPr>
                  <w:rFonts w:ascii="Times New Roman" w:hAnsi="Times New Roman"/>
                  <w:color w:val="0000FF"/>
                  <w:u w:val="single"/>
                  <w:lang w:val="ru-RU"/>
                </w:rPr>
                <w:t>0</w:t>
              </w:r>
              <w:r>
                <w:rPr>
                  <w:rFonts w:ascii="Times New Roman" w:hAnsi="Times New Roman"/>
                  <w:color w:val="0000FF"/>
                  <w:u w:val="single"/>
                </w:rPr>
                <w:t>a</w:t>
              </w:r>
              <w:r w:rsidRPr="009C380E">
                <w:rPr>
                  <w:rFonts w:ascii="Times New Roman" w:hAnsi="Times New Roman"/>
                  <w:color w:val="0000FF"/>
                  <w:u w:val="single"/>
                  <w:lang w:val="ru-RU"/>
                </w:rPr>
                <w:t>6</w:t>
              </w:r>
              <w:r>
                <w:rPr>
                  <w:rFonts w:ascii="Times New Roman" w:hAnsi="Times New Roman"/>
                  <w:color w:val="0000FF"/>
                  <w:u w:val="single"/>
                </w:rPr>
                <w:t>f</w:t>
              </w:r>
              <w:r w:rsidRPr="009C380E">
                <w:rPr>
                  <w:rFonts w:ascii="Times New Roman" w:hAnsi="Times New Roman"/>
                  <w:color w:val="0000FF"/>
                  <w:u w:val="single"/>
                  <w:lang w:val="ru-RU"/>
                </w:rPr>
                <w:t>0</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44</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25">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9</w:t>
              </w:r>
              <w:r>
                <w:rPr>
                  <w:rFonts w:ascii="Times New Roman" w:hAnsi="Times New Roman"/>
                  <w:color w:val="0000FF"/>
                  <w:u w:val="single"/>
                </w:rPr>
                <w:t>b</w:t>
              </w:r>
              <w:r w:rsidRPr="009C380E">
                <w:rPr>
                  <w:rFonts w:ascii="Times New Roman" w:hAnsi="Times New Roman"/>
                  <w:color w:val="0000FF"/>
                  <w:u w:val="single"/>
                  <w:lang w:val="ru-RU"/>
                </w:rPr>
                <w:t>34</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45</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26">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fa</w:t>
              </w:r>
              <w:r w:rsidRPr="009C380E">
                <w:rPr>
                  <w:rFonts w:ascii="Times New Roman" w:hAnsi="Times New Roman"/>
                  <w:color w:val="0000FF"/>
                  <w:u w:val="single"/>
                  <w:lang w:val="ru-RU"/>
                </w:rPr>
                <w:t>21</w:t>
              </w:r>
              <w:r>
                <w:rPr>
                  <w:rFonts w:ascii="Times New Roman" w:hAnsi="Times New Roman"/>
                  <w:color w:val="0000FF"/>
                  <w:u w:val="single"/>
                </w:rPr>
                <w:t>e</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46</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27">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fa</w:t>
              </w:r>
              <w:r w:rsidRPr="009C380E">
                <w:rPr>
                  <w:rFonts w:ascii="Times New Roman" w:hAnsi="Times New Roman"/>
                  <w:color w:val="0000FF"/>
                  <w:u w:val="single"/>
                  <w:lang w:val="ru-RU"/>
                </w:rPr>
                <w:t>002</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47</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28">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9</w:t>
              </w:r>
              <w:r>
                <w:rPr>
                  <w:rFonts w:ascii="Times New Roman" w:hAnsi="Times New Roman"/>
                  <w:color w:val="0000FF"/>
                  <w:u w:val="single"/>
                </w:rPr>
                <w:t>ee</w:t>
              </w:r>
              <w:r w:rsidRPr="009C380E">
                <w:rPr>
                  <w:rFonts w:ascii="Times New Roman" w:hAnsi="Times New Roman"/>
                  <w:color w:val="0000FF"/>
                  <w:u w:val="single"/>
                  <w:lang w:val="ru-RU"/>
                </w:rPr>
                <w:t>0</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48</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29">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fa</w:t>
              </w:r>
              <w:r w:rsidRPr="009C380E">
                <w:rPr>
                  <w:rFonts w:ascii="Times New Roman" w:hAnsi="Times New Roman"/>
                  <w:color w:val="0000FF"/>
                  <w:u w:val="single"/>
                  <w:lang w:val="ru-RU"/>
                </w:rPr>
                <w:t>11</w:t>
              </w:r>
              <w:r>
                <w:rPr>
                  <w:rFonts w:ascii="Times New Roman" w:hAnsi="Times New Roman"/>
                  <w:color w:val="0000FF"/>
                  <w:u w:val="single"/>
                </w:rPr>
                <w:t>a</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49</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Авторские приёмы создания художественного образа в стихотворении Е.А. </w:t>
            </w:r>
            <w:r w:rsidRPr="009C380E">
              <w:rPr>
                <w:rFonts w:ascii="Times New Roman" w:hAnsi="Times New Roman"/>
                <w:color w:val="000000"/>
                <w:sz w:val="24"/>
                <w:lang w:val="ru-RU"/>
              </w:rPr>
              <w:lastRenderedPageBreak/>
              <w:t xml:space="preserve">Баратынского «Весна, весна! </w:t>
            </w:r>
            <w:r>
              <w:rPr>
                <w:rFonts w:ascii="Times New Roman" w:hAnsi="Times New Roman"/>
                <w:color w:val="000000"/>
                <w:sz w:val="24"/>
              </w:rPr>
              <w:t>Как воздух чист»..»</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lastRenderedPageBreak/>
              <w:t xml:space="preserve"> 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30">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9</w:t>
              </w:r>
              <w:r>
                <w:rPr>
                  <w:rFonts w:ascii="Times New Roman" w:hAnsi="Times New Roman"/>
                  <w:color w:val="0000FF"/>
                  <w:u w:val="single"/>
                </w:rPr>
                <w:t>c</w:t>
              </w:r>
              <w:r w:rsidRPr="009C380E">
                <w:rPr>
                  <w:rFonts w:ascii="Times New Roman" w:hAnsi="Times New Roman"/>
                  <w:color w:val="0000FF"/>
                  <w:u w:val="single"/>
                  <w:lang w:val="ru-RU"/>
                </w:rPr>
                <w:t>42</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50</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Резервный урок. Анализ настроения в стихотворении</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31">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9</w:t>
              </w:r>
              <w:r>
                <w:rPr>
                  <w:rFonts w:ascii="Times New Roman" w:hAnsi="Times New Roman"/>
                  <w:color w:val="0000FF"/>
                  <w:u w:val="single"/>
                </w:rPr>
                <w:t>d</w:t>
              </w:r>
              <w:r w:rsidRPr="009C380E">
                <w:rPr>
                  <w:rFonts w:ascii="Times New Roman" w:hAnsi="Times New Roman"/>
                  <w:color w:val="0000FF"/>
                  <w:u w:val="single"/>
                  <w:lang w:val="ru-RU"/>
                </w:rPr>
                <w:t>82</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51</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32">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faec</w:t>
              </w:r>
              <w:r w:rsidRPr="009C380E">
                <w:rPr>
                  <w:rFonts w:ascii="Times New Roman" w:hAnsi="Times New Roman"/>
                  <w:color w:val="0000FF"/>
                  <w:u w:val="single"/>
                  <w:lang w:val="ru-RU"/>
                </w:rPr>
                <w:t>6</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52</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33">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fb</w:t>
              </w:r>
              <w:r w:rsidRPr="009C380E">
                <w:rPr>
                  <w:rFonts w:ascii="Times New Roman" w:hAnsi="Times New Roman"/>
                  <w:color w:val="0000FF"/>
                  <w:u w:val="single"/>
                  <w:lang w:val="ru-RU"/>
                </w:rPr>
                <w:t>682</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53</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Образное изображение осени в стихотворении И.А. Бунина «Листопад»</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34">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fb</w:t>
              </w:r>
              <w:r w:rsidRPr="009C380E">
                <w:rPr>
                  <w:rFonts w:ascii="Times New Roman" w:hAnsi="Times New Roman"/>
                  <w:color w:val="0000FF"/>
                  <w:u w:val="single"/>
                  <w:lang w:val="ru-RU"/>
                </w:rPr>
                <w:t>420</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54</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Средства создания речевой выразительности в </w:t>
            </w:r>
            <w:r w:rsidRPr="009C380E">
              <w:rPr>
                <w:rFonts w:ascii="Times New Roman" w:hAnsi="Times New Roman"/>
                <w:color w:val="000000"/>
                <w:sz w:val="24"/>
                <w:lang w:val="ru-RU"/>
              </w:rPr>
              <w:lastRenderedPageBreak/>
              <w:t xml:space="preserve">стихотворения К.Д. Бальмонта. </w:t>
            </w:r>
            <w:r>
              <w:rPr>
                <w:rFonts w:ascii="Times New Roman" w:hAnsi="Times New Roman"/>
                <w:color w:val="000000"/>
                <w:sz w:val="24"/>
              </w:rPr>
              <w:t>На примере стихотворения "Камыши"</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lastRenderedPageBreak/>
              <w:t xml:space="preserve"> 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35">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fb</w:t>
              </w:r>
              <w:r w:rsidRPr="009C380E">
                <w:rPr>
                  <w:rFonts w:ascii="Times New Roman" w:hAnsi="Times New Roman"/>
                  <w:color w:val="0000FF"/>
                  <w:u w:val="single"/>
                  <w:lang w:val="ru-RU"/>
                </w:rPr>
                <w:t>556</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55</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36">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fb</w:t>
              </w:r>
              <w:r w:rsidRPr="009C380E">
                <w:rPr>
                  <w:rFonts w:ascii="Times New Roman" w:hAnsi="Times New Roman"/>
                  <w:color w:val="0000FF"/>
                  <w:u w:val="single"/>
                  <w:lang w:val="ru-RU"/>
                </w:rPr>
                <w:t>7</w:t>
              </w:r>
              <w:r>
                <w:rPr>
                  <w:rFonts w:ascii="Times New Roman" w:hAnsi="Times New Roman"/>
                  <w:color w:val="0000FF"/>
                  <w:u w:val="single"/>
                </w:rPr>
                <w:t>e</w:t>
              </w:r>
              <w:r w:rsidRPr="009C380E">
                <w:rPr>
                  <w:rFonts w:ascii="Times New Roman" w:hAnsi="Times New Roman"/>
                  <w:color w:val="0000FF"/>
                  <w:u w:val="single"/>
                  <w:lang w:val="ru-RU"/>
                </w:rPr>
                <w:t>0</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56</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37">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fb</w:t>
              </w:r>
              <w:r w:rsidRPr="009C380E">
                <w:rPr>
                  <w:rFonts w:ascii="Times New Roman" w:hAnsi="Times New Roman"/>
                  <w:color w:val="0000FF"/>
                  <w:u w:val="single"/>
                  <w:lang w:val="ru-RU"/>
                </w:rPr>
                <w:t>8</w:t>
              </w:r>
              <w:r>
                <w:rPr>
                  <w:rFonts w:ascii="Times New Roman" w:hAnsi="Times New Roman"/>
                  <w:color w:val="0000FF"/>
                  <w:u w:val="single"/>
                </w:rPr>
                <w:t>f</w:t>
              </w:r>
              <w:r w:rsidRPr="009C380E">
                <w:rPr>
                  <w:rFonts w:ascii="Times New Roman" w:hAnsi="Times New Roman"/>
                  <w:color w:val="0000FF"/>
                  <w:u w:val="single"/>
                  <w:lang w:val="ru-RU"/>
                </w:rPr>
                <w:t>8</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57</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38">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w:t>
              </w:r>
              <w:r>
                <w:rPr>
                  <w:rFonts w:ascii="Times New Roman" w:hAnsi="Times New Roman"/>
                  <w:color w:val="0000FF"/>
                  <w:u w:val="single"/>
                </w:rPr>
                <w:t>a</w:t>
              </w:r>
              <w:r w:rsidRPr="009C380E">
                <w:rPr>
                  <w:rFonts w:ascii="Times New Roman" w:hAnsi="Times New Roman"/>
                  <w:color w:val="0000FF"/>
                  <w:u w:val="single"/>
                  <w:lang w:val="ru-RU"/>
                </w:rPr>
                <w:t>0</w:t>
              </w:r>
              <w:r>
                <w:rPr>
                  <w:rFonts w:ascii="Times New Roman" w:hAnsi="Times New Roman"/>
                  <w:color w:val="0000FF"/>
                  <w:u w:val="single"/>
                </w:rPr>
                <w:t>afd</w:t>
              </w:r>
              <w:r w:rsidRPr="009C380E">
                <w:rPr>
                  <w:rFonts w:ascii="Times New Roman" w:hAnsi="Times New Roman"/>
                  <w:color w:val="0000FF"/>
                  <w:u w:val="single"/>
                  <w:lang w:val="ru-RU"/>
                </w:rPr>
                <w:t>8</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58</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Резервный урок. Читательский дневник (правила оформления)</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39">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w:t>
              </w:r>
              <w:r>
                <w:rPr>
                  <w:rFonts w:ascii="Times New Roman" w:hAnsi="Times New Roman"/>
                  <w:color w:val="0000FF"/>
                  <w:u w:val="single"/>
                </w:rPr>
                <w:t>a</w:t>
              </w:r>
              <w:r w:rsidRPr="009C380E">
                <w:rPr>
                  <w:rFonts w:ascii="Times New Roman" w:hAnsi="Times New Roman"/>
                  <w:color w:val="0000FF"/>
                  <w:u w:val="single"/>
                  <w:lang w:val="ru-RU"/>
                </w:rPr>
                <w:t>0</w:t>
              </w:r>
              <w:r>
                <w:rPr>
                  <w:rFonts w:ascii="Times New Roman" w:hAnsi="Times New Roman"/>
                  <w:color w:val="0000FF"/>
                  <w:u w:val="single"/>
                </w:rPr>
                <w:t>b</w:t>
              </w:r>
              <w:r w:rsidRPr="009C380E">
                <w:rPr>
                  <w:rFonts w:ascii="Times New Roman" w:hAnsi="Times New Roman"/>
                  <w:color w:val="0000FF"/>
                  <w:u w:val="single"/>
                  <w:lang w:val="ru-RU"/>
                </w:rPr>
                <w:t>1</w:t>
              </w:r>
              <w:r>
                <w:rPr>
                  <w:rFonts w:ascii="Times New Roman" w:hAnsi="Times New Roman"/>
                  <w:color w:val="0000FF"/>
                  <w:u w:val="single"/>
                </w:rPr>
                <w:t>c</w:t>
              </w:r>
              <w:r w:rsidRPr="009C380E">
                <w:rPr>
                  <w:rFonts w:ascii="Times New Roman" w:hAnsi="Times New Roman"/>
                  <w:color w:val="0000FF"/>
                  <w:u w:val="single"/>
                  <w:lang w:val="ru-RU"/>
                </w:rPr>
                <w:t>2</w:t>
              </w:r>
            </w:hyperlink>
          </w:p>
        </w:tc>
      </w:tr>
      <w:tr w:rsidR="004A342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59</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Характеристика героя литературной сказки. На примере сказки В. Ф. Одоевского «Городок в </w:t>
            </w:r>
            <w:r w:rsidRPr="009C380E">
              <w:rPr>
                <w:rFonts w:ascii="Times New Roman" w:hAnsi="Times New Roman"/>
                <w:color w:val="000000"/>
                <w:sz w:val="24"/>
                <w:lang w:val="ru-RU"/>
              </w:rPr>
              <w:lastRenderedPageBreak/>
              <w:t>табакерке»</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r>
      <w:tr w:rsidR="004A342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60</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Народные образы героев сказа П.П.Бажова «Серебряное копытце»</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r>
      <w:tr w:rsidR="004A342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61</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r>
      <w:tr w:rsidR="004A342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62</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Иллюстрации как отражение сюжета сказов П.П.Бажова</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r>
      <w:tr w:rsidR="004A342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63</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r>
      <w:tr w:rsidR="004A342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64</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r>
      <w:tr w:rsidR="004A342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65</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Литературная сказка С.Т. Аксакова "Аленький цветочек" </w:t>
            </w:r>
            <w:r w:rsidRPr="009C380E">
              <w:rPr>
                <w:rFonts w:ascii="Times New Roman" w:hAnsi="Times New Roman"/>
                <w:color w:val="000000"/>
                <w:sz w:val="24"/>
                <w:lang w:val="ru-RU"/>
              </w:rPr>
              <w:lastRenderedPageBreak/>
              <w:t>(сюжет, композиция, герои)</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r>
      <w:tr w:rsidR="004A342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66</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r>
      <w:tr w:rsidR="004A342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67</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color w:val="000000"/>
                <w:sz w:val="24"/>
              </w:rPr>
              <w:t>Контрольная работа за 1 полугодие</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68</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40">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fef</w:t>
              </w:r>
              <w:r w:rsidRPr="009C380E">
                <w:rPr>
                  <w:rFonts w:ascii="Times New Roman" w:hAnsi="Times New Roman"/>
                  <w:color w:val="0000FF"/>
                  <w:u w:val="single"/>
                  <w:lang w:val="ru-RU"/>
                </w:rPr>
                <w:t>08</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69</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41">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ff</w:t>
              </w:r>
              <w:r w:rsidRPr="009C380E">
                <w:rPr>
                  <w:rFonts w:ascii="Times New Roman" w:hAnsi="Times New Roman"/>
                  <w:color w:val="0000FF"/>
                  <w:u w:val="single"/>
                  <w:lang w:val="ru-RU"/>
                </w:rPr>
                <w:t>336</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70</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Знакомство с экранизацией произведений юмористических произведений. На примере экранизации "Сказки о потерянном времени" Е. Л. Шварца </w:t>
            </w:r>
            <w:r w:rsidRPr="009C380E">
              <w:rPr>
                <w:rFonts w:ascii="Times New Roman" w:hAnsi="Times New Roman"/>
                <w:color w:val="000000"/>
                <w:sz w:val="24"/>
                <w:lang w:val="ru-RU"/>
              </w:rPr>
              <w:lastRenderedPageBreak/>
              <w:t>(1964 г.)</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42">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ff</w:t>
              </w:r>
              <w:r w:rsidRPr="009C380E">
                <w:rPr>
                  <w:rFonts w:ascii="Times New Roman" w:hAnsi="Times New Roman"/>
                  <w:color w:val="0000FF"/>
                  <w:u w:val="single"/>
                  <w:lang w:val="ru-RU"/>
                </w:rPr>
                <w:t>44</w:t>
              </w:r>
              <w:r>
                <w:rPr>
                  <w:rFonts w:ascii="Times New Roman" w:hAnsi="Times New Roman"/>
                  <w:color w:val="0000FF"/>
                  <w:u w:val="single"/>
                </w:rPr>
                <w:t>e</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71</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Резервный урок. Работа с детскими книгами "Произведения В. Ю. Драгунского"</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43">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fe</w:t>
              </w:r>
              <w:r w:rsidRPr="009C380E">
                <w:rPr>
                  <w:rFonts w:ascii="Times New Roman" w:hAnsi="Times New Roman"/>
                  <w:color w:val="0000FF"/>
                  <w:u w:val="single"/>
                  <w:lang w:val="ru-RU"/>
                </w:rPr>
                <w:t>36</w:t>
              </w:r>
              <w:r>
                <w:rPr>
                  <w:rFonts w:ascii="Times New Roman" w:hAnsi="Times New Roman"/>
                  <w:color w:val="0000FF"/>
                  <w:u w:val="single"/>
                </w:rPr>
                <w:t>e</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72</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44">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w:t>
              </w:r>
              <w:r>
                <w:rPr>
                  <w:rFonts w:ascii="Times New Roman" w:hAnsi="Times New Roman"/>
                  <w:color w:val="0000FF"/>
                  <w:u w:val="single"/>
                </w:rPr>
                <w:t>a</w:t>
              </w:r>
              <w:r w:rsidRPr="009C380E">
                <w:rPr>
                  <w:rFonts w:ascii="Times New Roman" w:hAnsi="Times New Roman"/>
                  <w:color w:val="0000FF"/>
                  <w:u w:val="single"/>
                  <w:lang w:val="ru-RU"/>
                </w:rPr>
                <w:t>08300</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73</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45">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fe</w:t>
              </w:r>
              <w:r w:rsidRPr="009C380E">
                <w:rPr>
                  <w:rFonts w:ascii="Times New Roman" w:hAnsi="Times New Roman"/>
                  <w:color w:val="0000FF"/>
                  <w:u w:val="single"/>
                  <w:lang w:val="ru-RU"/>
                </w:rPr>
                <w:t>256</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74</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46">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fecba</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75</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Создание ремарок (их назначение и содержание) на основе анализа характера </w:t>
            </w:r>
            <w:r w:rsidRPr="009C380E">
              <w:rPr>
                <w:rFonts w:ascii="Times New Roman" w:hAnsi="Times New Roman"/>
                <w:color w:val="000000"/>
                <w:sz w:val="24"/>
                <w:lang w:val="ru-RU"/>
              </w:rPr>
              <w:lastRenderedPageBreak/>
              <w:t xml:space="preserve">героев произведения. </w:t>
            </w:r>
            <w:r>
              <w:rPr>
                <w:rFonts w:ascii="Times New Roman" w:hAnsi="Times New Roman"/>
                <w:color w:val="000000"/>
                <w:sz w:val="24"/>
              </w:rPr>
              <w:t>На примере рассказа В.Ю. Драгунского "Главные реки"</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lastRenderedPageBreak/>
              <w:t xml:space="preserve"> 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47">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feb</w:t>
              </w:r>
              <w:r w:rsidRPr="009C380E">
                <w:rPr>
                  <w:rFonts w:ascii="Times New Roman" w:hAnsi="Times New Roman"/>
                  <w:color w:val="0000FF"/>
                  <w:u w:val="single"/>
                  <w:lang w:val="ru-RU"/>
                </w:rPr>
                <w:t>52</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76</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48">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fe</w:t>
              </w:r>
              <w:r w:rsidRPr="009C380E">
                <w:rPr>
                  <w:rFonts w:ascii="Times New Roman" w:hAnsi="Times New Roman"/>
                  <w:color w:val="0000FF"/>
                  <w:u w:val="single"/>
                  <w:lang w:val="ru-RU"/>
                </w:rPr>
                <w:t>9</w:t>
              </w:r>
              <w:r>
                <w:rPr>
                  <w:rFonts w:ascii="Times New Roman" w:hAnsi="Times New Roman"/>
                  <w:color w:val="0000FF"/>
                  <w:u w:val="single"/>
                </w:rPr>
                <w:t>ea</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77</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49">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fe</w:t>
              </w:r>
              <w:r w:rsidRPr="009C380E">
                <w:rPr>
                  <w:rFonts w:ascii="Times New Roman" w:hAnsi="Times New Roman"/>
                  <w:color w:val="0000FF"/>
                  <w:u w:val="single"/>
                  <w:lang w:val="ru-RU"/>
                </w:rPr>
                <w:t>7</w:t>
              </w:r>
              <w:r>
                <w:rPr>
                  <w:rFonts w:ascii="Times New Roman" w:hAnsi="Times New Roman"/>
                  <w:color w:val="0000FF"/>
                  <w:u w:val="single"/>
                </w:rPr>
                <w:t>c</w:t>
              </w:r>
              <w:r w:rsidRPr="009C380E">
                <w:rPr>
                  <w:rFonts w:ascii="Times New Roman" w:hAnsi="Times New Roman"/>
                  <w:color w:val="0000FF"/>
                  <w:u w:val="single"/>
                  <w:lang w:val="ru-RU"/>
                </w:rPr>
                <w:t>4</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78</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Работа с пьесой-сказкой С.Я. Маршака «Двенадцать месяцев»</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50">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fe</w:t>
              </w:r>
              <w:r w:rsidRPr="009C380E">
                <w:rPr>
                  <w:rFonts w:ascii="Times New Roman" w:hAnsi="Times New Roman"/>
                  <w:color w:val="0000FF"/>
                  <w:u w:val="single"/>
                  <w:lang w:val="ru-RU"/>
                </w:rPr>
                <w:t>8</w:t>
              </w:r>
              <w:r>
                <w:rPr>
                  <w:rFonts w:ascii="Times New Roman" w:hAnsi="Times New Roman"/>
                  <w:color w:val="0000FF"/>
                  <w:u w:val="single"/>
                </w:rPr>
                <w:t>dc</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79</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51">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fede</w:t>
              </w:r>
              <w:r w:rsidRPr="009C380E">
                <w:rPr>
                  <w:rFonts w:ascii="Times New Roman" w:hAnsi="Times New Roman"/>
                  <w:color w:val="0000FF"/>
                  <w:u w:val="single"/>
                  <w:lang w:val="ru-RU"/>
                </w:rPr>
                <w:t>6</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80</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52">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w:t>
              </w:r>
              <w:r>
                <w:rPr>
                  <w:rFonts w:ascii="Times New Roman" w:hAnsi="Times New Roman"/>
                  <w:color w:val="0000FF"/>
                  <w:u w:val="single"/>
                </w:rPr>
                <w:t>a</w:t>
              </w:r>
              <w:r w:rsidRPr="009C380E">
                <w:rPr>
                  <w:rFonts w:ascii="Times New Roman" w:hAnsi="Times New Roman"/>
                  <w:color w:val="0000FF"/>
                  <w:u w:val="single"/>
                  <w:lang w:val="ru-RU"/>
                </w:rPr>
                <w:t>0</w:t>
              </w:r>
              <w:r>
                <w:rPr>
                  <w:rFonts w:ascii="Times New Roman" w:hAnsi="Times New Roman"/>
                  <w:color w:val="0000FF"/>
                  <w:u w:val="single"/>
                </w:rPr>
                <w:t>b</w:t>
              </w:r>
              <w:r w:rsidRPr="009C380E">
                <w:rPr>
                  <w:rFonts w:ascii="Times New Roman" w:hAnsi="Times New Roman"/>
                  <w:color w:val="0000FF"/>
                  <w:u w:val="single"/>
                  <w:lang w:val="ru-RU"/>
                </w:rPr>
                <w:t>906</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81</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53">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ff</w:t>
              </w:r>
              <w:r w:rsidRPr="009C380E">
                <w:rPr>
                  <w:rFonts w:ascii="Times New Roman" w:hAnsi="Times New Roman"/>
                  <w:color w:val="0000FF"/>
                  <w:u w:val="single"/>
                  <w:lang w:val="ru-RU"/>
                </w:rPr>
                <w:t>214</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82</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Работа с рассказом К.Г. Паустовского «Корзина с еловыми шишками»</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54">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fba</w:t>
              </w:r>
              <w:r w:rsidRPr="009C380E">
                <w:rPr>
                  <w:rFonts w:ascii="Times New Roman" w:hAnsi="Times New Roman"/>
                  <w:color w:val="0000FF"/>
                  <w:u w:val="single"/>
                  <w:lang w:val="ru-RU"/>
                </w:rPr>
                <w:t>1</w:t>
              </w:r>
              <w:r>
                <w:rPr>
                  <w:rFonts w:ascii="Times New Roman" w:hAnsi="Times New Roman"/>
                  <w:color w:val="0000FF"/>
                  <w:u w:val="single"/>
                </w:rPr>
                <w:t>a</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83</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55">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fbb</w:t>
              </w:r>
              <w:r w:rsidRPr="009C380E">
                <w:rPr>
                  <w:rFonts w:ascii="Times New Roman" w:hAnsi="Times New Roman"/>
                  <w:color w:val="0000FF"/>
                  <w:u w:val="single"/>
                  <w:lang w:val="ru-RU"/>
                </w:rPr>
                <w:t>28</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84</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56">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fd</w:t>
              </w:r>
              <w:r w:rsidRPr="009C380E">
                <w:rPr>
                  <w:rFonts w:ascii="Times New Roman" w:hAnsi="Times New Roman"/>
                  <w:color w:val="0000FF"/>
                  <w:u w:val="single"/>
                  <w:lang w:val="ru-RU"/>
                </w:rPr>
                <w:t>43</w:t>
              </w:r>
              <w:r>
                <w:rPr>
                  <w:rFonts w:ascii="Times New Roman" w:hAnsi="Times New Roman"/>
                  <w:color w:val="0000FF"/>
                  <w:u w:val="single"/>
                </w:rPr>
                <w:t>c</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85</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57">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fe</w:t>
              </w:r>
              <w:r w:rsidRPr="009C380E">
                <w:rPr>
                  <w:rFonts w:ascii="Times New Roman" w:hAnsi="Times New Roman"/>
                  <w:color w:val="0000FF"/>
                  <w:u w:val="single"/>
                  <w:lang w:val="ru-RU"/>
                </w:rPr>
                <w:t>6</w:t>
              </w:r>
              <w:r>
                <w:rPr>
                  <w:rFonts w:ascii="Times New Roman" w:hAnsi="Times New Roman"/>
                  <w:color w:val="0000FF"/>
                  <w:u w:val="single"/>
                </w:rPr>
                <w:t>ac</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86</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58">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fd</w:t>
              </w:r>
              <w:r w:rsidRPr="009C380E">
                <w:rPr>
                  <w:rFonts w:ascii="Times New Roman" w:hAnsi="Times New Roman"/>
                  <w:color w:val="0000FF"/>
                  <w:u w:val="single"/>
                  <w:lang w:val="ru-RU"/>
                </w:rPr>
                <w:t>216</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87</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59">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fd</w:t>
              </w:r>
              <w:r w:rsidRPr="009C380E">
                <w:rPr>
                  <w:rFonts w:ascii="Times New Roman" w:hAnsi="Times New Roman"/>
                  <w:color w:val="0000FF"/>
                  <w:u w:val="single"/>
                  <w:lang w:val="ru-RU"/>
                </w:rPr>
                <w:t>31</w:t>
              </w:r>
              <w:r>
                <w:rPr>
                  <w:rFonts w:ascii="Times New Roman" w:hAnsi="Times New Roman"/>
                  <w:color w:val="0000FF"/>
                  <w:u w:val="single"/>
                </w:rPr>
                <w:t>a</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88</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60">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fd</w:t>
              </w:r>
              <w:r w:rsidRPr="009C380E">
                <w:rPr>
                  <w:rFonts w:ascii="Times New Roman" w:hAnsi="Times New Roman"/>
                  <w:color w:val="0000FF"/>
                  <w:u w:val="single"/>
                  <w:lang w:val="ru-RU"/>
                </w:rPr>
                <w:t>554</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89</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Темы лирических произведений. На примере стихотворений </w:t>
            </w:r>
            <w:r w:rsidRPr="009C380E">
              <w:rPr>
                <w:rFonts w:ascii="Times New Roman" w:hAnsi="Times New Roman"/>
                <w:color w:val="000000"/>
                <w:sz w:val="24"/>
                <w:lang w:val="ru-RU"/>
              </w:rPr>
              <w:lastRenderedPageBreak/>
              <w:t>М.И. Цветаевой "Наши царства", "Бежит тропинка с бугорка…"</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61">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w:t>
              </w:r>
              <w:r>
                <w:rPr>
                  <w:rFonts w:ascii="Times New Roman" w:hAnsi="Times New Roman"/>
                  <w:color w:val="0000FF"/>
                  <w:u w:val="single"/>
                </w:rPr>
                <w:t>a</w:t>
              </w:r>
              <w:r w:rsidRPr="009C380E">
                <w:rPr>
                  <w:rFonts w:ascii="Times New Roman" w:hAnsi="Times New Roman"/>
                  <w:color w:val="0000FF"/>
                  <w:u w:val="single"/>
                  <w:lang w:val="ru-RU"/>
                </w:rPr>
                <w:t>0</w:t>
              </w:r>
              <w:r>
                <w:rPr>
                  <w:rFonts w:ascii="Times New Roman" w:hAnsi="Times New Roman"/>
                  <w:color w:val="0000FF"/>
                  <w:u w:val="single"/>
                </w:rPr>
                <w:t>a</w:t>
              </w:r>
              <w:r w:rsidRPr="009C380E">
                <w:rPr>
                  <w:rFonts w:ascii="Times New Roman" w:hAnsi="Times New Roman"/>
                  <w:color w:val="0000FF"/>
                  <w:u w:val="single"/>
                  <w:lang w:val="ru-RU"/>
                </w:rPr>
                <w:t>4</w:t>
              </w:r>
              <w:r>
                <w:rPr>
                  <w:rFonts w:ascii="Times New Roman" w:hAnsi="Times New Roman"/>
                  <w:color w:val="0000FF"/>
                  <w:u w:val="single"/>
                </w:rPr>
                <w:t>b</w:t>
              </w:r>
              <w:r w:rsidRPr="009C380E">
                <w:rPr>
                  <w:rFonts w:ascii="Times New Roman" w:hAnsi="Times New Roman"/>
                  <w:color w:val="0000FF"/>
                  <w:u w:val="single"/>
                  <w:lang w:val="ru-RU"/>
                </w:rPr>
                <w:t>6</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90</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62">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fc</w:t>
              </w:r>
              <w:r w:rsidRPr="009C380E">
                <w:rPr>
                  <w:rFonts w:ascii="Times New Roman" w:hAnsi="Times New Roman"/>
                  <w:color w:val="0000FF"/>
                  <w:u w:val="single"/>
                  <w:lang w:val="ru-RU"/>
                </w:rPr>
                <w:t>1</w:t>
              </w:r>
              <w:r>
                <w:rPr>
                  <w:rFonts w:ascii="Times New Roman" w:hAnsi="Times New Roman"/>
                  <w:color w:val="0000FF"/>
                  <w:u w:val="single"/>
                </w:rPr>
                <w:t>b</w:t>
              </w:r>
              <w:r w:rsidRPr="009C380E">
                <w:rPr>
                  <w:rFonts w:ascii="Times New Roman" w:hAnsi="Times New Roman"/>
                  <w:color w:val="0000FF"/>
                  <w:u w:val="single"/>
                  <w:lang w:val="ru-RU"/>
                </w:rPr>
                <w:t>8</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91</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63">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w:t>
              </w:r>
              <w:r>
                <w:rPr>
                  <w:rFonts w:ascii="Times New Roman" w:hAnsi="Times New Roman"/>
                  <w:color w:val="0000FF"/>
                  <w:u w:val="single"/>
                </w:rPr>
                <w:t>a</w:t>
              </w:r>
              <w:r w:rsidRPr="009C380E">
                <w:rPr>
                  <w:rFonts w:ascii="Times New Roman" w:hAnsi="Times New Roman"/>
                  <w:color w:val="0000FF"/>
                  <w:u w:val="single"/>
                  <w:lang w:val="ru-RU"/>
                </w:rPr>
                <w:t>09</w:t>
              </w:r>
              <w:r>
                <w:rPr>
                  <w:rFonts w:ascii="Times New Roman" w:hAnsi="Times New Roman"/>
                  <w:color w:val="0000FF"/>
                  <w:u w:val="single"/>
                </w:rPr>
                <w:t>dd</w:t>
              </w:r>
              <w:r w:rsidRPr="009C380E">
                <w:rPr>
                  <w:rFonts w:ascii="Times New Roman" w:hAnsi="Times New Roman"/>
                  <w:color w:val="0000FF"/>
                  <w:u w:val="single"/>
                  <w:lang w:val="ru-RU"/>
                </w:rPr>
                <w:t>6</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92</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64">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fe</w:t>
              </w:r>
              <w:r w:rsidRPr="009C380E">
                <w:rPr>
                  <w:rFonts w:ascii="Times New Roman" w:hAnsi="Times New Roman"/>
                  <w:color w:val="0000FF"/>
                  <w:u w:val="single"/>
                  <w:lang w:val="ru-RU"/>
                </w:rPr>
                <w:t>12</w:t>
              </w:r>
              <w:r>
                <w:rPr>
                  <w:rFonts w:ascii="Times New Roman" w:hAnsi="Times New Roman"/>
                  <w:color w:val="0000FF"/>
                  <w:u w:val="single"/>
                </w:rPr>
                <w:t>a</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93</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Составление устного рассказа «Герой, который мне больше всего запомнился»</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65">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w:t>
              </w:r>
              <w:r>
                <w:rPr>
                  <w:rFonts w:ascii="Times New Roman" w:hAnsi="Times New Roman"/>
                  <w:color w:val="0000FF"/>
                  <w:u w:val="single"/>
                </w:rPr>
                <w:t>a</w:t>
              </w:r>
              <w:r w:rsidRPr="009C380E">
                <w:rPr>
                  <w:rFonts w:ascii="Times New Roman" w:hAnsi="Times New Roman"/>
                  <w:color w:val="0000FF"/>
                  <w:u w:val="single"/>
                  <w:lang w:val="ru-RU"/>
                </w:rPr>
                <w:t>0</w:t>
              </w:r>
              <w:r>
                <w:rPr>
                  <w:rFonts w:ascii="Times New Roman" w:hAnsi="Times New Roman"/>
                  <w:color w:val="0000FF"/>
                  <w:u w:val="single"/>
                </w:rPr>
                <w:t>c</w:t>
              </w:r>
              <w:r w:rsidRPr="009C380E">
                <w:rPr>
                  <w:rFonts w:ascii="Times New Roman" w:hAnsi="Times New Roman"/>
                  <w:color w:val="0000FF"/>
                  <w:u w:val="single"/>
                  <w:lang w:val="ru-RU"/>
                </w:rPr>
                <w:t>34</w:t>
              </w:r>
              <w:r>
                <w:rPr>
                  <w:rFonts w:ascii="Times New Roman" w:hAnsi="Times New Roman"/>
                  <w:color w:val="0000FF"/>
                  <w:u w:val="single"/>
                </w:rPr>
                <w:t>c</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94</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Книга как источник информации. Виды информации в книге</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66">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w:t>
              </w:r>
              <w:r>
                <w:rPr>
                  <w:rFonts w:ascii="Times New Roman" w:hAnsi="Times New Roman"/>
                  <w:color w:val="0000FF"/>
                  <w:u w:val="single"/>
                </w:rPr>
                <w:t>a</w:t>
              </w:r>
              <w:r w:rsidRPr="009C380E">
                <w:rPr>
                  <w:rFonts w:ascii="Times New Roman" w:hAnsi="Times New Roman"/>
                  <w:color w:val="0000FF"/>
                  <w:u w:val="single"/>
                  <w:lang w:val="ru-RU"/>
                </w:rPr>
                <w:t>0</w:t>
              </w:r>
              <w:r>
                <w:rPr>
                  <w:rFonts w:ascii="Times New Roman" w:hAnsi="Times New Roman"/>
                  <w:color w:val="0000FF"/>
                  <w:u w:val="single"/>
                </w:rPr>
                <w:t>c</w:t>
              </w:r>
              <w:r w:rsidRPr="009C380E">
                <w:rPr>
                  <w:rFonts w:ascii="Times New Roman" w:hAnsi="Times New Roman"/>
                  <w:color w:val="0000FF"/>
                  <w:u w:val="single"/>
                  <w:lang w:val="ru-RU"/>
                </w:rPr>
                <w:t>234</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95</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Человек и животные – тема многих произведений писателей</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67">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fbf</w:t>
              </w:r>
              <w:r w:rsidRPr="009C380E">
                <w:rPr>
                  <w:rFonts w:ascii="Times New Roman" w:hAnsi="Times New Roman"/>
                  <w:color w:val="0000FF"/>
                  <w:u w:val="single"/>
                  <w:lang w:val="ru-RU"/>
                </w:rPr>
                <w:t>6</w:t>
              </w:r>
              <w:r>
                <w:rPr>
                  <w:rFonts w:ascii="Times New Roman" w:hAnsi="Times New Roman"/>
                  <w:color w:val="0000FF"/>
                  <w:u w:val="single"/>
                </w:rPr>
                <w:t>a</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96</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Писатели – авторы произведений о животных: выставка книг</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68">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fc</w:t>
              </w:r>
              <w:r w:rsidRPr="009C380E">
                <w:rPr>
                  <w:rFonts w:ascii="Times New Roman" w:hAnsi="Times New Roman"/>
                  <w:color w:val="0000FF"/>
                  <w:u w:val="single"/>
                  <w:lang w:val="ru-RU"/>
                </w:rPr>
                <w:t>0</w:t>
              </w:r>
              <w:r>
                <w:rPr>
                  <w:rFonts w:ascii="Times New Roman" w:hAnsi="Times New Roman"/>
                  <w:color w:val="0000FF"/>
                  <w:u w:val="single"/>
                </w:rPr>
                <w:t>aa</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97</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69">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fc</w:t>
              </w:r>
              <w:r w:rsidRPr="009C380E">
                <w:rPr>
                  <w:rFonts w:ascii="Times New Roman" w:hAnsi="Times New Roman"/>
                  <w:color w:val="0000FF"/>
                  <w:u w:val="single"/>
                  <w:lang w:val="ru-RU"/>
                </w:rPr>
                <w:t>5</w:t>
              </w:r>
              <w:r>
                <w:rPr>
                  <w:rFonts w:ascii="Times New Roman" w:hAnsi="Times New Roman"/>
                  <w:color w:val="0000FF"/>
                  <w:u w:val="single"/>
                </w:rPr>
                <w:t>f</w:t>
              </w:r>
              <w:r w:rsidRPr="009C380E">
                <w:rPr>
                  <w:rFonts w:ascii="Times New Roman" w:hAnsi="Times New Roman"/>
                  <w:color w:val="0000FF"/>
                  <w:u w:val="single"/>
                  <w:lang w:val="ru-RU"/>
                </w:rPr>
                <w:t>0</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98</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Раскрытие темы о бережном отношении человека к природе родного края</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70">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fc</w:t>
              </w:r>
              <w:r w:rsidRPr="009C380E">
                <w:rPr>
                  <w:rFonts w:ascii="Times New Roman" w:hAnsi="Times New Roman"/>
                  <w:color w:val="0000FF"/>
                  <w:u w:val="single"/>
                  <w:lang w:val="ru-RU"/>
                </w:rPr>
                <w:t>7</w:t>
              </w:r>
              <w:r>
                <w:rPr>
                  <w:rFonts w:ascii="Times New Roman" w:hAnsi="Times New Roman"/>
                  <w:color w:val="0000FF"/>
                  <w:u w:val="single"/>
                </w:rPr>
                <w:t>bc</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99</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71">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fcd</w:t>
              </w:r>
              <w:r w:rsidRPr="009C380E">
                <w:rPr>
                  <w:rFonts w:ascii="Times New Roman" w:hAnsi="Times New Roman"/>
                  <w:color w:val="0000FF"/>
                  <w:u w:val="single"/>
                  <w:lang w:val="ru-RU"/>
                </w:rPr>
                <w:t>02</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100</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Отражение темы «Материнская любовь» в рассказе В.П. </w:t>
            </w:r>
            <w:r w:rsidRPr="009C380E">
              <w:rPr>
                <w:rFonts w:ascii="Times New Roman" w:hAnsi="Times New Roman"/>
                <w:color w:val="000000"/>
                <w:sz w:val="24"/>
                <w:lang w:val="ru-RU"/>
              </w:rPr>
              <w:lastRenderedPageBreak/>
              <w:t>Астафьева «Капалуха» и стихотворении С.Есенина «Лебёдушка»</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72">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fce</w:t>
              </w:r>
              <w:r w:rsidRPr="009C380E">
                <w:rPr>
                  <w:rFonts w:ascii="Times New Roman" w:hAnsi="Times New Roman"/>
                  <w:color w:val="0000FF"/>
                  <w:u w:val="single"/>
                  <w:lang w:val="ru-RU"/>
                </w:rPr>
                <w:t>92</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101</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Образ автора в рассказе В.П. Астафьев «Капалуха»</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73">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fd</w:t>
              </w:r>
              <w:r w:rsidRPr="009C380E">
                <w:rPr>
                  <w:rFonts w:ascii="Times New Roman" w:hAnsi="Times New Roman"/>
                  <w:color w:val="0000FF"/>
                  <w:u w:val="single"/>
                  <w:lang w:val="ru-RU"/>
                </w:rPr>
                <w:t>0</w:t>
              </w:r>
              <w:r>
                <w:rPr>
                  <w:rFonts w:ascii="Times New Roman" w:hAnsi="Times New Roman"/>
                  <w:color w:val="0000FF"/>
                  <w:u w:val="single"/>
                </w:rPr>
                <w:t>f</w:t>
              </w:r>
              <w:r w:rsidRPr="009C380E">
                <w:rPr>
                  <w:rFonts w:ascii="Times New Roman" w:hAnsi="Times New Roman"/>
                  <w:color w:val="0000FF"/>
                  <w:u w:val="single"/>
                  <w:lang w:val="ru-RU"/>
                </w:rPr>
                <w:t>4</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102</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М.М. Пришвин - певец русской природы. Чтение произведения М.М. Пришвина «Выскочка»</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74">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fc</w:t>
              </w:r>
              <w:r w:rsidRPr="009C380E">
                <w:rPr>
                  <w:rFonts w:ascii="Times New Roman" w:hAnsi="Times New Roman"/>
                  <w:color w:val="0000FF"/>
                  <w:u w:val="single"/>
                  <w:lang w:val="ru-RU"/>
                </w:rPr>
                <w:t>30</w:t>
              </w:r>
              <w:r>
                <w:rPr>
                  <w:rFonts w:ascii="Times New Roman" w:hAnsi="Times New Roman"/>
                  <w:color w:val="0000FF"/>
                  <w:u w:val="single"/>
                </w:rPr>
                <w:t>c</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103</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75">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fc</w:t>
              </w:r>
              <w:r w:rsidRPr="009C380E">
                <w:rPr>
                  <w:rFonts w:ascii="Times New Roman" w:hAnsi="Times New Roman"/>
                  <w:color w:val="0000FF"/>
                  <w:u w:val="single"/>
                  <w:lang w:val="ru-RU"/>
                </w:rPr>
                <w:t>4</w:t>
              </w:r>
              <w:r>
                <w:rPr>
                  <w:rFonts w:ascii="Times New Roman" w:hAnsi="Times New Roman"/>
                  <w:color w:val="0000FF"/>
                  <w:u w:val="single"/>
                </w:rPr>
                <w:t>c</w:t>
              </w:r>
              <w:r w:rsidRPr="009C380E">
                <w:rPr>
                  <w:rFonts w:ascii="Times New Roman" w:hAnsi="Times New Roman"/>
                  <w:color w:val="0000FF"/>
                  <w:u w:val="single"/>
                  <w:lang w:val="ru-RU"/>
                </w:rPr>
                <w:t>4</w:t>
              </w:r>
            </w:hyperlink>
          </w:p>
        </w:tc>
      </w:tr>
      <w:tr w:rsidR="004A342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104</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r>
      <w:tr w:rsidR="004A342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105</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Развитие речи: озаглавливание частей. На примере произведения В. П. </w:t>
            </w:r>
            <w:r w:rsidRPr="009C380E">
              <w:rPr>
                <w:rFonts w:ascii="Times New Roman" w:hAnsi="Times New Roman"/>
                <w:color w:val="000000"/>
                <w:sz w:val="24"/>
                <w:lang w:val="ru-RU"/>
              </w:rPr>
              <w:lastRenderedPageBreak/>
              <w:t>Астафьева «Стрижонок Скрип»</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r>
      <w:tr w:rsidR="004A342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106</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107</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76">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w:t>
              </w:r>
              <w:r>
                <w:rPr>
                  <w:rFonts w:ascii="Times New Roman" w:hAnsi="Times New Roman"/>
                  <w:color w:val="0000FF"/>
                  <w:u w:val="single"/>
                </w:rPr>
                <w:t>a</w:t>
              </w:r>
              <w:r w:rsidRPr="009C380E">
                <w:rPr>
                  <w:rFonts w:ascii="Times New Roman" w:hAnsi="Times New Roman"/>
                  <w:color w:val="0000FF"/>
                  <w:u w:val="single"/>
                  <w:lang w:val="ru-RU"/>
                </w:rPr>
                <w:t>0</w:t>
              </w:r>
              <w:r>
                <w:rPr>
                  <w:rFonts w:ascii="Times New Roman" w:hAnsi="Times New Roman"/>
                  <w:color w:val="0000FF"/>
                  <w:u w:val="single"/>
                </w:rPr>
                <w:t>bee</w:t>
              </w:r>
              <w:r w:rsidRPr="009C380E">
                <w:rPr>
                  <w:rFonts w:ascii="Times New Roman" w:hAnsi="Times New Roman"/>
                  <w:color w:val="0000FF"/>
                  <w:u w:val="single"/>
                  <w:lang w:val="ru-RU"/>
                </w:rPr>
                <w:t>2</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108</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Составление устного рассказа "Моя любимая книга"</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77">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w:t>
              </w:r>
              <w:r>
                <w:rPr>
                  <w:rFonts w:ascii="Times New Roman" w:hAnsi="Times New Roman"/>
                  <w:color w:val="0000FF"/>
                  <w:u w:val="single"/>
                </w:rPr>
                <w:t>a</w:t>
              </w:r>
              <w:r w:rsidRPr="009C380E">
                <w:rPr>
                  <w:rFonts w:ascii="Times New Roman" w:hAnsi="Times New Roman"/>
                  <w:color w:val="0000FF"/>
                  <w:u w:val="single"/>
                  <w:lang w:val="ru-RU"/>
                </w:rPr>
                <w:t>0</w:t>
              </w:r>
              <w:r>
                <w:rPr>
                  <w:rFonts w:ascii="Times New Roman" w:hAnsi="Times New Roman"/>
                  <w:color w:val="0000FF"/>
                  <w:u w:val="single"/>
                </w:rPr>
                <w:t>c</w:t>
              </w:r>
              <w:r w:rsidRPr="009C380E">
                <w:rPr>
                  <w:rFonts w:ascii="Times New Roman" w:hAnsi="Times New Roman"/>
                  <w:color w:val="0000FF"/>
                  <w:u w:val="single"/>
                  <w:lang w:val="ru-RU"/>
                </w:rPr>
                <w:t>45</w:t>
              </w:r>
              <w:r>
                <w:rPr>
                  <w:rFonts w:ascii="Times New Roman" w:hAnsi="Times New Roman"/>
                  <w:color w:val="0000FF"/>
                  <w:u w:val="single"/>
                </w:rPr>
                <w:t>a</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109</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9C380E">
              <w:rPr>
                <w:rFonts w:ascii="Times New Roman" w:hAnsi="Times New Roman"/>
                <w:color w:val="000000"/>
                <w:sz w:val="24"/>
                <w:lang w:val="ru-RU"/>
              </w:rPr>
              <w:t xml:space="preserve"> и </w:t>
            </w:r>
            <w:r>
              <w:rPr>
                <w:rFonts w:ascii="Times New Roman" w:hAnsi="Times New Roman"/>
                <w:color w:val="000000"/>
                <w:sz w:val="24"/>
              </w:rPr>
              <w:t>XX</w:t>
            </w:r>
            <w:r w:rsidRPr="009C380E">
              <w:rPr>
                <w:rFonts w:ascii="Times New Roman" w:hAnsi="Times New Roman"/>
                <w:color w:val="000000"/>
                <w:sz w:val="24"/>
                <w:lang w:val="ru-RU"/>
              </w:rPr>
              <w:t xml:space="preserve"> веков</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78">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5282</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110</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Образ родной земли в стихотворении С.Д.Дрожжина «Родине»</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79">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539</w:t>
              </w:r>
              <w:r>
                <w:rPr>
                  <w:rFonts w:ascii="Times New Roman" w:hAnsi="Times New Roman"/>
                  <w:color w:val="0000FF"/>
                  <w:u w:val="single"/>
                </w:rPr>
                <w:t>a</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111</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80">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54</w:t>
              </w:r>
              <w:r>
                <w:rPr>
                  <w:rFonts w:ascii="Times New Roman" w:hAnsi="Times New Roman"/>
                  <w:color w:val="0000FF"/>
                  <w:u w:val="single"/>
                </w:rPr>
                <w:t>c</w:t>
              </w:r>
              <w:r w:rsidRPr="009C380E">
                <w:rPr>
                  <w:rFonts w:ascii="Times New Roman" w:hAnsi="Times New Roman"/>
                  <w:color w:val="0000FF"/>
                  <w:u w:val="single"/>
                  <w:lang w:val="ru-RU"/>
                </w:rPr>
                <w:t>6</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112</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Характеристика народной исторической песни: темы, образы, герои</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81">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55</w:t>
              </w:r>
              <w:r>
                <w:rPr>
                  <w:rFonts w:ascii="Times New Roman" w:hAnsi="Times New Roman"/>
                  <w:color w:val="0000FF"/>
                  <w:u w:val="single"/>
                </w:rPr>
                <w:t>de</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113</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82">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56</w:t>
              </w:r>
              <w:r>
                <w:rPr>
                  <w:rFonts w:ascii="Times New Roman" w:hAnsi="Times New Roman"/>
                  <w:color w:val="0000FF"/>
                  <w:u w:val="single"/>
                </w:rPr>
                <w:t>ec</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114</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83">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5</w:t>
              </w:r>
              <w:r>
                <w:rPr>
                  <w:rFonts w:ascii="Times New Roman" w:hAnsi="Times New Roman"/>
                  <w:color w:val="0000FF"/>
                  <w:u w:val="single"/>
                </w:rPr>
                <w:t>c</w:t>
              </w:r>
              <w:r w:rsidRPr="009C380E">
                <w:rPr>
                  <w:rFonts w:ascii="Times New Roman" w:hAnsi="Times New Roman"/>
                  <w:color w:val="0000FF"/>
                  <w:u w:val="single"/>
                  <w:lang w:val="ru-RU"/>
                </w:rPr>
                <w:t>50</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115</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84">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60</w:t>
              </w:r>
              <w:r>
                <w:rPr>
                  <w:rFonts w:ascii="Times New Roman" w:hAnsi="Times New Roman"/>
                  <w:color w:val="0000FF"/>
                  <w:u w:val="single"/>
                </w:rPr>
                <w:t>a</w:t>
              </w:r>
              <w:r w:rsidRPr="009C380E">
                <w:rPr>
                  <w:rFonts w:ascii="Times New Roman" w:hAnsi="Times New Roman"/>
                  <w:color w:val="0000FF"/>
                  <w:u w:val="single"/>
                  <w:lang w:val="ru-RU"/>
                </w:rPr>
                <w:t>6</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116</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85">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61</w:t>
              </w:r>
              <w:r>
                <w:rPr>
                  <w:rFonts w:ascii="Times New Roman" w:hAnsi="Times New Roman"/>
                  <w:color w:val="0000FF"/>
                  <w:u w:val="single"/>
                </w:rPr>
                <w:t>c</w:t>
              </w:r>
              <w:r w:rsidRPr="009C380E">
                <w:rPr>
                  <w:rFonts w:ascii="Times New Roman" w:hAnsi="Times New Roman"/>
                  <w:color w:val="0000FF"/>
                  <w:u w:val="single"/>
                  <w:lang w:val="ru-RU"/>
                </w:rPr>
                <w:t>8</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117</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Итоговая контрольная работа (промежуточная аттестация)</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86">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5</w:t>
              </w:r>
              <w:r>
                <w:rPr>
                  <w:rFonts w:ascii="Times New Roman" w:hAnsi="Times New Roman"/>
                  <w:color w:val="0000FF"/>
                  <w:u w:val="single"/>
                </w:rPr>
                <w:t>e</w:t>
              </w:r>
              <w:r w:rsidRPr="009C380E">
                <w:rPr>
                  <w:rFonts w:ascii="Times New Roman" w:hAnsi="Times New Roman"/>
                  <w:color w:val="0000FF"/>
                  <w:u w:val="single"/>
                  <w:lang w:val="ru-RU"/>
                </w:rPr>
                <w:t>94</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118</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87">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5</w:t>
              </w:r>
              <w:r>
                <w:rPr>
                  <w:rFonts w:ascii="Times New Roman" w:hAnsi="Times New Roman"/>
                  <w:color w:val="0000FF"/>
                  <w:u w:val="single"/>
                </w:rPr>
                <w:t>d</w:t>
              </w:r>
              <w:r w:rsidRPr="009C380E">
                <w:rPr>
                  <w:rFonts w:ascii="Times New Roman" w:hAnsi="Times New Roman"/>
                  <w:color w:val="0000FF"/>
                  <w:u w:val="single"/>
                  <w:lang w:val="ru-RU"/>
                </w:rPr>
                <w:t>7</w:t>
              </w:r>
              <w:r>
                <w:rPr>
                  <w:rFonts w:ascii="Times New Roman" w:hAnsi="Times New Roman"/>
                  <w:color w:val="0000FF"/>
                  <w:u w:val="single"/>
                </w:rPr>
                <w:t>c</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119</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Книги о приключениях и фантастике</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88">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fded</w:t>
              </w:r>
              <w:r w:rsidRPr="009C380E">
                <w:rPr>
                  <w:rFonts w:ascii="Times New Roman" w:hAnsi="Times New Roman"/>
                  <w:color w:val="0000FF"/>
                  <w:u w:val="single"/>
                  <w:lang w:val="ru-RU"/>
                </w:rPr>
                <w:t>2</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120</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89">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w:t>
              </w:r>
              <w:r>
                <w:rPr>
                  <w:rFonts w:ascii="Times New Roman" w:hAnsi="Times New Roman"/>
                  <w:color w:val="0000FF"/>
                  <w:u w:val="single"/>
                </w:rPr>
                <w:t>a</w:t>
              </w:r>
              <w:r w:rsidRPr="009C380E">
                <w:rPr>
                  <w:rFonts w:ascii="Times New Roman" w:hAnsi="Times New Roman"/>
                  <w:color w:val="0000FF"/>
                  <w:u w:val="single"/>
                  <w:lang w:val="ru-RU"/>
                </w:rPr>
                <w:t>087</w:t>
              </w:r>
              <w:r>
                <w:rPr>
                  <w:rFonts w:ascii="Times New Roman" w:hAnsi="Times New Roman"/>
                  <w:color w:val="0000FF"/>
                  <w:u w:val="single"/>
                </w:rPr>
                <w:t>e</w:t>
              </w:r>
              <w:r w:rsidRPr="009C380E">
                <w:rPr>
                  <w:rFonts w:ascii="Times New Roman" w:hAnsi="Times New Roman"/>
                  <w:color w:val="0000FF"/>
                  <w:u w:val="single"/>
                  <w:lang w:val="ru-RU"/>
                </w:rPr>
                <w:t>2</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121</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90">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8</w:t>
              </w:r>
              <w:r>
                <w:rPr>
                  <w:rFonts w:ascii="Times New Roman" w:hAnsi="Times New Roman"/>
                  <w:color w:val="0000FF"/>
                  <w:u w:val="single"/>
                </w:rPr>
                <w:t>eb</w:t>
              </w:r>
              <w:r w:rsidRPr="009C380E">
                <w:rPr>
                  <w:rFonts w:ascii="Times New Roman" w:hAnsi="Times New Roman"/>
                  <w:color w:val="0000FF"/>
                  <w:u w:val="single"/>
                  <w:lang w:val="ru-RU"/>
                </w:rPr>
                <w:t>4</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122</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91">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8</w:t>
              </w:r>
              <w:r>
                <w:rPr>
                  <w:rFonts w:ascii="Times New Roman" w:hAnsi="Times New Roman"/>
                  <w:color w:val="0000FF"/>
                  <w:u w:val="single"/>
                </w:rPr>
                <w:t>ff</w:t>
              </w:r>
              <w:r w:rsidRPr="009C380E">
                <w:rPr>
                  <w:rFonts w:ascii="Times New Roman" w:hAnsi="Times New Roman"/>
                  <w:color w:val="0000FF"/>
                  <w:u w:val="single"/>
                  <w:lang w:val="ru-RU"/>
                </w:rPr>
                <w:t>4</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123</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92">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91</w:t>
              </w:r>
              <w:r>
                <w:rPr>
                  <w:rFonts w:ascii="Times New Roman" w:hAnsi="Times New Roman"/>
                  <w:color w:val="0000FF"/>
                  <w:u w:val="single"/>
                </w:rPr>
                <w:t>d</w:t>
              </w:r>
              <w:r w:rsidRPr="009C380E">
                <w:rPr>
                  <w:rFonts w:ascii="Times New Roman" w:hAnsi="Times New Roman"/>
                  <w:color w:val="0000FF"/>
                  <w:u w:val="single"/>
                  <w:lang w:val="ru-RU"/>
                </w:rPr>
                <w:t>4</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124</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93">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9300</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125</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Язык басен И.А. Крылова: пословицы, поговорки, крылатые выражения</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94">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29</w:t>
              </w:r>
              <w:r>
                <w:rPr>
                  <w:rFonts w:ascii="Times New Roman" w:hAnsi="Times New Roman"/>
                  <w:color w:val="0000FF"/>
                  <w:u w:val="single"/>
                </w:rPr>
                <w:t>f</w:t>
              </w:r>
              <w:r w:rsidRPr="009C380E">
                <w:rPr>
                  <w:rFonts w:ascii="Times New Roman" w:hAnsi="Times New Roman"/>
                  <w:color w:val="0000FF"/>
                  <w:u w:val="single"/>
                  <w:lang w:val="ru-RU"/>
                </w:rPr>
                <w:t>9300</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126</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Особенности сюжета «Путешествия </w:t>
            </w:r>
            <w:r w:rsidRPr="009C380E">
              <w:rPr>
                <w:rFonts w:ascii="Times New Roman" w:hAnsi="Times New Roman"/>
                <w:color w:val="000000"/>
                <w:sz w:val="24"/>
                <w:lang w:val="ru-RU"/>
              </w:rPr>
              <w:lastRenderedPageBreak/>
              <w:t>Гулливера» Джонатана Свифта (отдельные главы)</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95">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w:t>
              </w:r>
              <w:r>
                <w:rPr>
                  <w:rFonts w:ascii="Times New Roman" w:hAnsi="Times New Roman"/>
                  <w:color w:val="0000FF"/>
                  <w:u w:val="single"/>
                </w:rPr>
                <w:t>a</w:t>
              </w:r>
              <w:r w:rsidRPr="009C380E">
                <w:rPr>
                  <w:rFonts w:ascii="Times New Roman" w:hAnsi="Times New Roman"/>
                  <w:color w:val="0000FF"/>
                  <w:u w:val="single"/>
                  <w:lang w:val="ru-RU"/>
                </w:rPr>
                <w:t>08986</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127</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96">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w:t>
              </w:r>
              <w:r>
                <w:rPr>
                  <w:rFonts w:ascii="Times New Roman" w:hAnsi="Times New Roman"/>
                  <w:color w:val="0000FF"/>
                  <w:u w:val="single"/>
                </w:rPr>
                <w:t>a</w:t>
              </w:r>
              <w:r w:rsidRPr="009C380E">
                <w:rPr>
                  <w:rFonts w:ascii="Times New Roman" w:hAnsi="Times New Roman"/>
                  <w:color w:val="0000FF"/>
                  <w:u w:val="single"/>
                  <w:lang w:val="ru-RU"/>
                </w:rPr>
                <w:t>08</w:t>
              </w:r>
              <w:r>
                <w:rPr>
                  <w:rFonts w:ascii="Times New Roman" w:hAnsi="Times New Roman"/>
                  <w:color w:val="0000FF"/>
                  <w:u w:val="single"/>
                </w:rPr>
                <w:t>b</w:t>
              </w:r>
              <w:r w:rsidRPr="009C380E">
                <w:rPr>
                  <w:rFonts w:ascii="Times New Roman" w:hAnsi="Times New Roman"/>
                  <w:color w:val="0000FF"/>
                  <w:u w:val="single"/>
                  <w:lang w:val="ru-RU"/>
                </w:rPr>
                <w:t>2</w:t>
              </w:r>
              <w:r>
                <w:rPr>
                  <w:rFonts w:ascii="Times New Roman" w:hAnsi="Times New Roman"/>
                  <w:color w:val="0000FF"/>
                  <w:u w:val="single"/>
                </w:rPr>
                <w:t>a</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128</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97">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w:t>
              </w:r>
              <w:r>
                <w:rPr>
                  <w:rFonts w:ascii="Times New Roman" w:hAnsi="Times New Roman"/>
                  <w:color w:val="0000FF"/>
                  <w:u w:val="single"/>
                </w:rPr>
                <w:t>a</w:t>
              </w:r>
              <w:r w:rsidRPr="009C380E">
                <w:rPr>
                  <w:rFonts w:ascii="Times New Roman" w:hAnsi="Times New Roman"/>
                  <w:color w:val="0000FF"/>
                  <w:u w:val="single"/>
                  <w:lang w:val="ru-RU"/>
                </w:rPr>
                <w:t>08</w:t>
              </w:r>
              <w:r>
                <w:rPr>
                  <w:rFonts w:ascii="Times New Roman" w:hAnsi="Times New Roman"/>
                  <w:color w:val="0000FF"/>
                  <w:u w:val="single"/>
                </w:rPr>
                <w:t>cb</w:t>
              </w:r>
              <w:r w:rsidRPr="009C380E">
                <w:rPr>
                  <w:rFonts w:ascii="Times New Roman" w:hAnsi="Times New Roman"/>
                  <w:color w:val="0000FF"/>
                  <w:u w:val="single"/>
                  <w:lang w:val="ru-RU"/>
                </w:rPr>
                <w:t>0</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129</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98">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w:t>
              </w:r>
              <w:r>
                <w:rPr>
                  <w:rFonts w:ascii="Times New Roman" w:hAnsi="Times New Roman"/>
                  <w:color w:val="0000FF"/>
                  <w:u w:val="single"/>
                </w:rPr>
                <w:t>a</w:t>
              </w:r>
              <w:r w:rsidRPr="009C380E">
                <w:rPr>
                  <w:rFonts w:ascii="Times New Roman" w:hAnsi="Times New Roman"/>
                  <w:color w:val="0000FF"/>
                  <w:u w:val="single"/>
                  <w:lang w:val="ru-RU"/>
                </w:rPr>
                <w:t>09372</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130</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Описание героя в произведении Марк Твена «Том Сойер» (отдельные главы)</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899">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w:t>
              </w:r>
              <w:r>
                <w:rPr>
                  <w:rFonts w:ascii="Times New Roman" w:hAnsi="Times New Roman"/>
                  <w:color w:val="0000FF"/>
                  <w:u w:val="single"/>
                </w:rPr>
                <w:t>a</w:t>
              </w:r>
              <w:r w:rsidRPr="009C380E">
                <w:rPr>
                  <w:rFonts w:ascii="Times New Roman" w:hAnsi="Times New Roman"/>
                  <w:color w:val="0000FF"/>
                  <w:u w:val="single"/>
                  <w:lang w:val="ru-RU"/>
                </w:rPr>
                <w:t>09502</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131</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sidRPr="009C380E">
              <w:rPr>
                <w:rFonts w:ascii="Times New Roman" w:hAnsi="Times New Roman"/>
                <w:color w:val="000000"/>
                <w:sz w:val="24"/>
                <w:lang w:val="ru-RU"/>
              </w:rPr>
              <w:t xml:space="preserve">Анализ отдельных эпизодов произведения </w:t>
            </w:r>
            <w:r w:rsidRPr="009C380E">
              <w:rPr>
                <w:rFonts w:ascii="Times New Roman" w:hAnsi="Times New Roman"/>
                <w:color w:val="000000"/>
                <w:sz w:val="24"/>
                <w:lang w:val="ru-RU"/>
              </w:rPr>
              <w:lastRenderedPageBreak/>
              <w:t xml:space="preserve">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lastRenderedPageBreak/>
              <w:t xml:space="preserve"> 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900">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w:t>
              </w:r>
              <w:r>
                <w:rPr>
                  <w:rFonts w:ascii="Times New Roman" w:hAnsi="Times New Roman"/>
                  <w:color w:val="0000FF"/>
                  <w:u w:val="single"/>
                </w:rPr>
                <w:t>a</w:t>
              </w:r>
              <w:r w:rsidRPr="009C380E">
                <w:rPr>
                  <w:rFonts w:ascii="Times New Roman" w:hAnsi="Times New Roman"/>
                  <w:color w:val="0000FF"/>
                  <w:u w:val="single"/>
                  <w:lang w:val="ru-RU"/>
                </w:rPr>
                <w:t>09674</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lastRenderedPageBreak/>
              <w:t>132</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color w:val="000000"/>
                <w:sz w:val="24"/>
              </w:rPr>
              <w:t>Книги зарубежных писателей</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901">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w:t>
              </w:r>
              <w:r>
                <w:rPr>
                  <w:rFonts w:ascii="Times New Roman" w:hAnsi="Times New Roman"/>
                  <w:color w:val="0000FF"/>
                  <w:u w:val="single"/>
                </w:rPr>
                <w:t>a</w:t>
              </w:r>
              <w:r w:rsidRPr="009C380E">
                <w:rPr>
                  <w:rFonts w:ascii="Times New Roman" w:hAnsi="Times New Roman"/>
                  <w:color w:val="0000FF"/>
                  <w:u w:val="single"/>
                  <w:lang w:val="ru-RU"/>
                </w:rPr>
                <w:t>097</w:t>
              </w:r>
              <w:r>
                <w:rPr>
                  <w:rFonts w:ascii="Times New Roman" w:hAnsi="Times New Roman"/>
                  <w:color w:val="0000FF"/>
                  <w:u w:val="single"/>
                </w:rPr>
                <w:t>d</w:t>
              </w:r>
              <w:r w:rsidRPr="009C380E">
                <w:rPr>
                  <w:rFonts w:ascii="Times New Roman" w:hAnsi="Times New Roman"/>
                  <w:color w:val="0000FF"/>
                  <w:u w:val="single"/>
                  <w:lang w:val="ru-RU"/>
                </w:rPr>
                <w:t>2</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133</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Работа со словарём: поиск необходимой информации</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902">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w:t>
              </w:r>
              <w:r>
                <w:rPr>
                  <w:rFonts w:ascii="Times New Roman" w:hAnsi="Times New Roman"/>
                  <w:color w:val="0000FF"/>
                  <w:u w:val="single"/>
                </w:rPr>
                <w:t>a</w:t>
              </w:r>
              <w:r w:rsidRPr="009C380E">
                <w:rPr>
                  <w:rFonts w:ascii="Times New Roman" w:hAnsi="Times New Roman"/>
                  <w:color w:val="0000FF"/>
                  <w:u w:val="single"/>
                  <w:lang w:val="ru-RU"/>
                </w:rPr>
                <w:t>0</w:t>
              </w:r>
              <w:r>
                <w:rPr>
                  <w:rFonts w:ascii="Times New Roman" w:hAnsi="Times New Roman"/>
                  <w:color w:val="0000FF"/>
                  <w:u w:val="single"/>
                </w:rPr>
                <w:t>b</w:t>
              </w:r>
              <w:r w:rsidRPr="009C380E">
                <w:rPr>
                  <w:rFonts w:ascii="Times New Roman" w:hAnsi="Times New Roman"/>
                  <w:color w:val="0000FF"/>
                  <w:u w:val="single"/>
                  <w:lang w:val="ru-RU"/>
                </w:rPr>
                <w:t>348</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134</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903">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w:t>
              </w:r>
              <w:r>
                <w:rPr>
                  <w:rFonts w:ascii="Times New Roman" w:hAnsi="Times New Roman"/>
                  <w:color w:val="0000FF"/>
                  <w:u w:val="single"/>
                </w:rPr>
                <w:t>a</w:t>
              </w:r>
              <w:r w:rsidRPr="009C380E">
                <w:rPr>
                  <w:rFonts w:ascii="Times New Roman" w:hAnsi="Times New Roman"/>
                  <w:color w:val="0000FF"/>
                  <w:u w:val="single"/>
                  <w:lang w:val="ru-RU"/>
                </w:rPr>
                <w:t>0</w:t>
              </w:r>
              <w:r>
                <w:rPr>
                  <w:rFonts w:ascii="Times New Roman" w:hAnsi="Times New Roman"/>
                  <w:color w:val="0000FF"/>
                  <w:u w:val="single"/>
                </w:rPr>
                <w:t>c</w:t>
              </w:r>
              <w:r w:rsidRPr="009C380E">
                <w:rPr>
                  <w:rFonts w:ascii="Times New Roman" w:hAnsi="Times New Roman"/>
                  <w:color w:val="0000FF"/>
                  <w:u w:val="single"/>
                  <w:lang w:val="ru-RU"/>
                </w:rPr>
                <w:t>7</w:t>
              </w:r>
              <w:r>
                <w:rPr>
                  <w:rFonts w:ascii="Times New Roman" w:hAnsi="Times New Roman"/>
                  <w:color w:val="0000FF"/>
                  <w:u w:val="single"/>
                </w:rPr>
                <w:t>c</w:t>
              </w:r>
              <w:r w:rsidRPr="009C380E">
                <w:rPr>
                  <w:rFonts w:ascii="Times New Roman" w:hAnsi="Times New Roman"/>
                  <w:color w:val="0000FF"/>
                  <w:u w:val="single"/>
                  <w:lang w:val="ru-RU"/>
                </w:rPr>
                <w:t>0</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135</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ind w:left="135"/>
            </w:pPr>
            <w:r>
              <w:rPr>
                <w:rFonts w:ascii="Times New Roman" w:hAnsi="Times New Roman"/>
                <w:color w:val="000000"/>
                <w:sz w:val="24"/>
              </w:rPr>
              <w:t>Резервный урок. Проверочная работа.</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1 </w:t>
            </w: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904">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w:t>
              </w:r>
              <w:r>
                <w:rPr>
                  <w:rFonts w:ascii="Times New Roman" w:hAnsi="Times New Roman"/>
                  <w:color w:val="0000FF"/>
                  <w:u w:val="single"/>
                </w:rPr>
                <w:t>a</w:t>
              </w:r>
              <w:r w:rsidRPr="009C380E">
                <w:rPr>
                  <w:rFonts w:ascii="Times New Roman" w:hAnsi="Times New Roman"/>
                  <w:color w:val="0000FF"/>
                  <w:u w:val="single"/>
                  <w:lang w:val="ru-RU"/>
                </w:rPr>
                <w:t>0</w:t>
              </w:r>
              <w:r>
                <w:rPr>
                  <w:rFonts w:ascii="Times New Roman" w:hAnsi="Times New Roman"/>
                  <w:color w:val="0000FF"/>
                  <w:u w:val="single"/>
                </w:rPr>
                <w:t>c</w:t>
              </w:r>
              <w:r w:rsidRPr="009C380E">
                <w:rPr>
                  <w:rFonts w:ascii="Times New Roman" w:hAnsi="Times New Roman"/>
                  <w:color w:val="0000FF"/>
                  <w:u w:val="single"/>
                  <w:lang w:val="ru-RU"/>
                </w:rPr>
                <w:t>8</w:t>
              </w:r>
              <w:r>
                <w:rPr>
                  <w:rFonts w:ascii="Times New Roman" w:hAnsi="Times New Roman"/>
                  <w:color w:val="0000FF"/>
                  <w:u w:val="single"/>
                </w:rPr>
                <w:t>ec</w:t>
              </w:r>
            </w:hyperlink>
          </w:p>
        </w:tc>
      </w:tr>
      <w:tr w:rsidR="004A3426" w:rsidRPr="002570CA">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pPr>
            <w:r>
              <w:rPr>
                <w:rFonts w:ascii="Times New Roman" w:hAnsi="Times New Roman"/>
                <w:color w:val="000000"/>
                <w:sz w:val="24"/>
              </w:rPr>
              <w:t>136</w:t>
            </w:r>
          </w:p>
        </w:tc>
        <w:tc>
          <w:tcPr>
            <w:tcW w:w="2932"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Резервный урок. Рекомендации по летнему чтению. Правила читателя и способы выбора книги </w:t>
            </w:r>
            <w:r w:rsidRPr="009C380E">
              <w:rPr>
                <w:rFonts w:ascii="Times New Roman" w:hAnsi="Times New Roman"/>
                <w:color w:val="000000"/>
                <w:sz w:val="24"/>
                <w:lang w:val="ru-RU"/>
              </w:rPr>
              <w:lastRenderedPageBreak/>
              <w:t>(тематический, систематический каталог)</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line="276" w:lineRule="exact"/>
              <w:ind w:left="135"/>
              <w:jc w:val="center"/>
            </w:pPr>
          </w:p>
        </w:tc>
        <w:tc>
          <w:tcPr>
            <w:tcW w:w="1620" w:type="dxa"/>
            <w:tcBorders>
              <w:top w:val="single" w:sz="6" w:space="0" w:color="000000"/>
              <w:left w:val="single" w:sz="6" w:space="0" w:color="000000"/>
              <w:bottom w:val="single" w:sz="6" w:space="0" w:color="000000"/>
              <w:right w:val="single" w:sz="6" w:space="0" w:color="000000"/>
            </w:tcBorders>
            <w:vAlign w:val="center"/>
          </w:tcPr>
          <w:p w:rsidR="004A3426" w:rsidRDefault="004A3426">
            <w:pPr>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t xml:space="preserve">Библиотека ЦОК </w:t>
            </w:r>
            <w:hyperlink r:id="rId905">
              <w:r>
                <w:rPr>
                  <w:rFonts w:ascii="Times New Roman" w:hAnsi="Times New Roman"/>
                  <w:color w:val="0000FF"/>
                  <w:u w:val="single"/>
                </w:rPr>
                <w:t>https</w:t>
              </w:r>
              <w:r w:rsidRPr="009C380E">
                <w:rPr>
                  <w:rFonts w:ascii="Times New Roman" w:hAnsi="Times New Roman"/>
                  <w:color w:val="0000FF"/>
                  <w:u w:val="single"/>
                  <w:lang w:val="ru-RU"/>
                </w:rPr>
                <w:t>://</w:t>
              </w:r>
              <w:r>
                <w:rPr>
                  <w:rFonts w:ascii="Times New Roman" w:hAnsi="Times New Roman"/>
                  <w:color w:val="0000FF"/>
                  <w:u w:val="single"/>
                </w:rPr>
                <w:t>m</w:t>
              </w:r>
              <w:r w:rsidRPr="009C380E">
                <w:rPr>
                  <w:rFonts w:ascii="Times New Roman" w:hAnsi="Times New Roman"/>
                  <w:color w:val="0000FF"/>
                  <w:u w:val="single"/>
                  <w:lang w:val="ru-RU"/>
                </w:rPr>
                <w:t>.</w:t>
              </w:r>
              <w:r>
                <w:rPr>
                  <w:rFonts w:ascii="Times New Roman" w:hAnsi="Times New Roman"/>
                  <w:color w:val="0000FF"/>
                  <w:u w:val="single"/>
                </w:rPr>
                <w:t>edsoo</w:t>
              </w:r>
              <w:r w:rsidRPr="009C380E">
                <w:rPr>
                  <w:rFonts w:ascii="Times New Roman" w:hAnsi="Times New Roman"/>
                  <w:color w:val="0000FF"/>
                  <w:u w:val="single"/>
                  <w:lang w:val="ru-RU"/>
                </w:rPr>
                <w:t>.</w:t>
              </w:r>
              <w:r>
                <w:rPr>
                  <w:rFonts w:ascii="Times New Roman" w:hAnsi="Times New Roman"/>
                  <w:color w:val="0000FF"/>
                  <w:u w:val="single"/>
                </w:rPr>
                <w:t>ru</w:t>
              </w:r>
              <w:r w:rsidRPr="009C380E">
                <w:rPr>
                  <w:rFonts w:ascii="Times New Roman" w:hAnsi="Times New Roman"/>
                  <w:color w:val="0000FF"/>
                  <w:u w:val="single"/>
                  <w:lang w:val="ru-RU"/>
                </w:rPr>
                <w:t>/</w:t>
              </w:r>
              <w:r>
                <w:rPr>
                  <w:rFonts w:ascii="Times New Roman" w:hAnsi="Times New Roman"/>
                  <w:color w:val="0000FF"/>
                  <w:u w:val="single"/>
                </w:rPr>
                <w:t>f</w:t>
              </w:r>
              <w:r w:rsidRPr="009C380E">
                <w:rPr>
                  <w:rFonts w:ascii="Times New Roman" w:hAnsi="Times New Roman"/>
                  <w:color w:val="0000FF"/>
                  <w:u w:val="single"/>
                  <w:lang w:val="ru-RU"/>
                </w:rPr>
                <w:t>2</w:t>
              </w:r>
              <w:r>
                <w:rPr>
                  <w:rFonts w:ascii="Times New Roman" w:hAnsi="Times New Roman"/>
                  <w:color w:val="0000FF"/>
                  <w:u w:val="single"/>
                </w:rPr>
                <w:t>a</w:t>
              </w:r>
              <w:r w:rsidRPr="009C380E">
                <w:rPr>
                  <w:rFonts w:ascii="Times New Roman" w:hAnsi="Times New Roman"/>
                  <w:color w:val="0000FF"/>
                  <w:u w:val="single"/>
                  <w:lang w:val="ru-RU"/>
                </w:rPr>
                <w:t>0</w:t>
              </w:r>
              <w:r>
                <w:rPr>
                  <w:rFonts w:ascii="Times New Roman" w:hAnsi="Times New Roman"/>
                  <w:color w:val="0000FF"/>
                  <w:u w:val="single"/>
                </w:rPr>
                <w:t>c</w:t>
              </w:r>
              <w:r w:rsidRPr="009C380E">
                <w:rPr>
                  <w:rFonts w:ascii="Times New Roman" w:hAnsi="Times New Roman"/>
                  <w:color w:val="0000FF"/>
                  <w:u w:val="single"/>
                  <w:lang w:val="ru-RU"/>
                </w:rPr>
                <w:t>9</w:t>
              </w:r>
              <w:r>
                <w:rPr>
                  <w:rFonts w:ascii="Times New Roman" w:hAnsi="Times New Roman"/>
                  <w:color w:val="0000FF"/>
                  <w:u w:val="single"/>
                </w:rPr>
                <w:t>fa</w:t>
              </w:r>
            </w:hyperlink>
          </w:p>
        </w:tc>
      </w:tr>
      <w:tr w:rsidR="004A3426">
        <w:trPr>
          <w:trHeight w:val="144"/>
        </w:trPr>
        <w:tc>
          <w:tcPr>
            <w:tcW w:w="3588" w:type="dxa"/>
            <w:gridSpan w:val="2"/>
            <w:tcBorders>
              <w:top w:val="single" w:sz="6" w:space="0" w:color="000000"/>
              <w:left w:val="single" w:sz="6" w:space="0" w:color="000000"/>
              <w:bottom w:val="single" w:sz="6" w:space="0" w:color="000000"/>
              <w:right w:val="single" w:sz="6" w:space="0" w:color="000000"/>
            </w:tcBorders>
            <w:vAlign w:val="center"/>
          </w:tcPr>
          <w:p w:rsidR="004A3426" w:rsidRPr="009C380E" w:rsidRDefault="009C380E">
            <w:pPr>
              <w:spacing w:after="0"/>
              <w:ind w:left="135"/>
              <w:rPr>
                <w:lang w:val="ru-RU"/>
              </w:rPr>
            </w:pPr>
            <w:r w:rsidRPr="009C380E">
              <w:rPr>
                <w:rFonts w:ascii="Times New Roman" w:hAnsi="Times New Roman"/>
                <w:color w:val="000000"/>
                <w:sz w:val="24"/>
                <w:lang w:val="ru-RU"/>
              </w:rPr>
              <w:lastRenderedPageBreak/>
              <w:t>ОБЩЕЕ КОЛИЧЕСТВО ЧАСОВ ПО ПРОГРАММЕ</w:t>
            </w:r>
          </w:p>
        </w:tc>
        <w:tc>
          <w:tcPr>
            <w:tcW w:w="1157"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sidRPr="009C380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148"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8 </w:t>
            </w:r>
          </w:p>
        </w:tc>
        <w:tc>
          <w:tcPr>
            <w:tcW w:w="2292" w:type="dxa"/>
            <w:tcBorders>
              <w:top w:val="single" w:sz="6" w:space="0" w:color="000000"/>
              <w:left w:val="single" w:sz="6" w:space="0" w:color="000000"/>
              <w:bottom w:val="single" w:sz="6" w:space="0" w:color="000000"/>
              <w:right w:val="single" w:sz="6" w:space="0" w:color="000000"/>
            </w:tcBorders>
            <w:vAlign w:val="center"/>
          </w:tcPr>
          <w:p w:rsidR="004A3426" w:rsidRDefault="009C380E">
            <w:pPr>
              <w:spacing w:after="0" w:line="276" w:lineRule="exact"/>
              <w:ind w:left="135"/>
              <w:jc w:val="center"/>
            </w:pPr>
            <w:r>
              <w:rPr>
                <w:rFonts w:ascii="Times New Roman" w:hAnsi="Times New Roman"/>
                <w:color w:val="000000"/>
                <w:sz w:val="24"/>
              </w:rPr>
              <w:t xml:space="preserve"> 0 </w:t>
            </w:r>
          </w:p>
        </w:tc>
        <w:tc>
          <w:tcPr>
            <w:tcW w:w="4408" w:type="dxa"/>
            <w:gridSpan w:val="2"/>
            <w:tcBorders>
              <w:top w:val="single" w:sz="6" w:space="0" w:color="000000"/>
              <w:left w:val="single" w:sz="6" w:space="0" w:color="000000"/>
              <w:bottom w:val="single" w:sz="6" w:space="0" w:color="000000"/>
              <w:right w:val="single" w:sz="6" w:space="0" w:color="000000"/>
            </w:tcBorders>
            <w:vAlign w:val="center"/>
          </w:tcPr>
          <w:p w:rsidR="004A3426" w:rsidRDefault="004A3426"/>
        </w:tc>
      </w:tr>
    </w:tbl>
    <w:p w:rsidR="004A3426" w:rsidRDefault="004A3426">
      <w:pPr>
        <w:sectPr w:rsidR="004A3426">
          <w:pgSz w:w="16383" w:h="11906" w:orient="landscape"/>
          <w:pgMar w:top="1440" w:right="1440" w:bottom="1440" w:left="1440" w:header="0" w:footer="0" w:gutter="0"/>
          <w:cols w:space="720"/>
          <w:formProt w:val="0"/>
          <w:docGrid w:linePitch="100" w:charSpace="4096"/>
        </w:sectPr>
      </w:pPr>
    </w:p>
    <w:p w:rsidR="004A3426" w:rsidRDefault="004A3426">
      <w:pPr>
        <w:sectPr w:rsidR="004A3426">
          <w:pgSz w:w="16383" w:h="11906" w:orient="landscape"/>
          <w:pgMar w:top="1440" w:right="1440" w:bottom="1440" w:left="1440" w:header="0" w:footer="0" w:gutter="0"/>
          <w:cols w:space="720"/>
          <w:formProt w:val="0"/>
          <w:docGrid w:linePitch="100" w:charSpace="4096"/>
        </w:sectPr>
      </w:pPr>
      <w:bookmarkStart w:id="84" w:name="block-23604882"/>
      <w:bookmarkEnd w:id="84"/>
    </w:p>
    <w:p w:rsidR="004A3426" w:rsidRDefault="009C380E">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4A3426" w:rsidRDefault="009C380E">
      <w:pPr>
        <w:spacing w:after="0" w:line="480" w:lineRule="exact"/>
        <w:ind w:left="120"/>
      </w:pPr>
      <w:r>
        <w:rPr>
          <w:rFonts w:ascii="Times New Roman" w:hAnsi="Times New Roman"/>
          <w:b/>
          <w:color w:val="000000"/>
          <w:sz w:val="28"/>
        </w:rPr>
        <w:t>ОБЯЗАТЕЛЬНЫЕ УЧЕБНЫЕ МАТЕРИАЛЫ ДЛЯ УЧЕНИКА</w:t>
      </w:r>
    </w:p>
    <w:p w:rsidR="004A3426" w:rsidRPr="009C380E" w:rsidRDefault="009C380E">
      <w:pPr>
        <w:spacing w:after="0" w:line="480" w:lineRule="exact"/>
        <w:ind w:left="120"/>
        <w:rPr>
          <w:lang w:val="ru-RU"/>
        </w:rPr>
      </w:pPr>
      <w:bookmarkStart w:id="85" w:name="affad5d6-e7c5-4217-a5f0-770d8e0e87a8"/>
      <w:r w:rsidRPr="009C380E">
        <w:rPr>
          <w:rFonts w:ascii="Times New Roman" w:hAnsi="Times New Roman"/>
          <w:color w:val="000000"/>
          <w:sz w:val="28"/>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bookmarkEnd w:id="85"/>
      <w:r w:rsidRPr="009C380E">
        <w:rPr>
          <w:sz w:val="28"/>
          <w:lang w:val="ru-RU"/>
        </w:rPr>
        <w:br/>
      </w:r>
      <w:bookmarkStart w:id="86" w:name="affad5d6-e7c5-4217-a5f0-770d8e0e87a81"/>
      <w:r w:rsidRPr="009C380E">
        <w:rPr>
          <w:rFonts w:ascii="Times New Roman" w:hAnsi="Times New Roman"/>
          <w:color w:val="000000"/>
          <w:sz w:val="28"/>
          <w:lang w:val="ru-RU"/>
        </w:rPr>
        <w:t xml:space="preserve"> •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bookmarkEnd w:id="86"/>
      <w:r w:rsidRPr="009C380E">
        <w:rPr>
          <w:sz w:val="28"/>
          <w:lang w:val="ru-RU"/>
        </w:rPr>
        <w:br/>
      </w:r>
      <w:bookmarkStart w:id="87" w:name="affad5d6-e7c5-4217-a5f0-770d8e0e87a82"/>
      <w:r w:rsidRPr="009C380E">
        <w:rPr>
          <w:rFonts w:ascii="Times New Roman" w:hAnsi="Times New Roman"/>
          <w:color w:val="000000"/>
          <w:sz w:val="28"/>
          <w:lang w:val="ru-RU"/>
        </w:rPr>
        <w:t xml:space="preserve"> •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bookmarkEnd w:id="87"/>
      <w:r w:rsidRPr="009C380E">
        <w:rPr>
          <w:sz w:val="28"/>
          <w:lang w:val="ru-RU"/>
        </w:rPr>
        <w:br/>
      </w:r>
      <w:bookmarkStart w:id="88" w:name="affad5d6-e7c5-4217-a5f0-770d8e0e87a83"/>
      <w:r w:rsidRPr="009C380E">
        <w:rPr>
          <w:rFonts w:ascii="Times New Roman" w:hAnsi="Times New Roman"/>
          <w:color w:val="000000"/>
          <w:sz w:val="28"/>
          <w:lang w:val="ru-RU"/>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bookmarkEnd w:id="88"/>
    </w:p>
    <w:p w:rsidR="004A3426" w:rsidRPr="009C380E" w:rsidRDefault="004A3426">
      <w:pPr>
        <w:spacing w:after="0" w:line="480" w:lineRule="exact"/>
        <w:ind w:left="120"/>
        <w:rPr>
          <w:lang w:val="ru-RU"/>
        </w:rPr>
      </w:pPr>
    </w:p>
    <w:p w:rsidR="004A3426" w:rsidRPr="009C380E" w:rsidRDefault="004A3426">
      <w:pPr>
        <w:spacing w:after="0"/>
        <w:ind w:left="120"/>
        <w:rPr>
          <w:lang w:val="ru-RU"/>
        </w:rPr>
      </w:pPr>
    </w:p>
    <w:p w:rsidR="004A3426" w:rsidRPr="009C380E" w:rsidRDefault="009C380E">
      <w:pPr>
        <w:spacing w:after="0" w:line="480" w:lineRule="exact"/>
        <w:ind w:left="120"/>
        <w:rPr>
          <w:lang w:val="ru-RU"/>
        </w:rPr>
      </w:pPr>
      <w:r w:rsidRPr="009C380E">
        <w:rPr>
          <w:rFonts w:ascii="Times New Roman" w:hAnsi="Times New Roman"/>
          <w:b/>
          <w:color w:val="000000"/>
          <w:sz w:val="28"/>
          <w:lang w:val="ru-RU"/>
        </w:rPr>
        <w:t>МЕТОДИЧЕСКИЕ МАТЕРИАЛЫ ДЛЯ УЧИТЕЛЯ</w:t>
      </w:r>
    </w:p>
    <w:p w:rsidR="004A3426" w:rsidRPr="009C380E" w:rsidRDefault="009C380E">
      <w:pPr>
        <w:spacing w:after="0" w:line="480" w:lineRule="exact"/>
        <w:ind w:left="120"/>
        <w:rPr>
          <w:lang w:val="ru-RU"/>
        </w:rPr>
      </w:pPr>
      <w:bookmarkStart w:id="89" w:name="d455677a-27ca-4068-ae57-28f9d9f99a29"/>
      <w:r w:rsidRPr="009C380E">
        <w:rPr>
          <w:rFonts w:ascii="Times New Roman" w:hAnsi="Times New Roman"/>
          <w:color w:val="000000"/>
          <w:sz w:val="28"/>
          <w:lang w:val="ru-RU"/>
        </w:rPr>
        <w:t xml:space="preserve">1. «Единое окно доступа к образовательным ресурсам»- </w:t>
      </w:r>
      <w:r>
        <w:rPr>
          <w:rFonts w:ascii="Times New Roman" w:hAnsi="Times New Roman"/>
          <w:color w:val="000000"/>
          <w:sz w:val="28"/>
        </w:rPr>
        <w:t>http</w:t>
      </w:r>
      <w:r w:rsidRPr="009C380E">
        <w:rPr>
          <w:rFonts w:ascii="Times New Roman" w:hAnsi="Times New Roman"/>
          <w:color w:val="000000"/>
          <w:sz w:val="28"/>
          <w:lang w:val="ru-RU"/>
        </w:rPr>
        <w:t>://</w:t>
      </w:r>
      <w:r>
        <w:rPr>
          <w:rFonts w:ascii="Times New Roman" w:hAnsi="Times New Roman"/>
          <w:color w:val="000000"/>
          <w:sz w:val="28"/>
        </w:rPr>
        <w:t>windows</w:t>
      </w:r>
      <w:r w:rsidRPr="009C380E">
        <w:rPr>
          <w:rFonts w:ascii="Times New Roman" w:hAnsi="Times New Roman"/>
          <w:color w:val="000000"/>
          <w:sz w:val="28"/>
          <w:lang w:val="ru-RU"/>
        </w:rPr>
        <w:t>.</w:t>
      </w:r>
      <w:r>
        <w:rPr>
          <w:rFonts w:ascii="Times New Roman" w:hAnsi="Times New Roman"/>
          <w:color w:val="000000"/>
          <w:sz w:val="28"/>
        </w:rPr>
        <w:t>edu</w:t>
      </w:r>
      <w:r w:rsidRPr="009C380E">
        <w:rPr>
          <w:rFonts w:ascii="Times New Roman" w:hAnsi="Times New Roman"/>
          <w:color w:val="000000"/>
          <w:sz w:val="28"/>
          <w:lang w:val="ru-RU"/>
        </w:rPr>
        <w:t>/</w:t>
      </w:r>
      <w:r>
        <w:rPr>
          <w:rFonts w:ascii="Times New Roman" w:hAnsi="Times New Roman"/>
          <w:color w:val="000000"/>
          <w:sz w:val="28"/>
        </w:rPr>
        <w:t>ru</w:t>
      </w:r>
      <w:r w:rsidRPr="009C380E">
        <w:rPr>
          <w:rFonts w:ascii="Times New Roman" w:hAnsi="Times New Roman"/>
          <w:color w:val="000000"/>
          <w:sz w:val="28"/>
          <w:lang w:val="ru-RU"/>
        </w:rPr>
        <w:t xml:space="preserve"> </w:t>
      </w:r>
      <w:bookmarkEnd w:id="89"/>
      <w:r w:rsidRPr="009C380E">
        <w:rPr>
          <w:sz w:val="28"/>
          <w:lang w:val="ru-RU"/>
        </w:rPr>
        <w:br/>
      </w:r>
      <w:bookmarkStart w:id="90" w:name="d455677a-27ca-4068-ae57-28f9d9f99a291"/>
      <w:r w:rsidRPr="009C380E">
        <w:rPr>
          <w:rFonts w:ascii="Times New Roman" w:hAnsi="Times New Roman"/>
          <w:color w:val="000000"/>
          <w:sz w:val="28"/>
          <w:lang w:val="ru-RU"/>
        </w:rPr>
        <w:t xml:space="preserve"> 2. «Единая коллекция цифровых образовательных ресурсов» - </w:t>
      </w:r>
      <w:r>
        <w:rPr>
          <w:rFonts w:ascii="Times New Roman" w:hAnsi="Times New Roman"/>
          <w:color w:val="000000"/>
          <w:sz w:val="28"/>
        </w:rPr>
        <w:t>http</w:t>
      </w:r>
      <w:r w:rsidRPr="009C380E">
        <w:rPr>
          <w:rFonts w:ascii="Times New Roman" w:hAnsi="Times New Roman"/>
          <w:color w:val="000000"/>
          <w:sz w:val="28"/>
          <w:lang w:val="ru-RU"/>
        </w:rPr>
        <w:t>://</w:t>
      </w:r>
      <w:r>
        <w:rPr>
          <w:rFonts w:ascii="Times New Roman" w:hAnsi="Times New Roman"/>
          <w:color w:val="000000"/>
          <w:sz w:val="28"/>
        </w:rPr>
        <w:t>school</w:t>
      </w:r>
      <w:r w:rsidRPr="009C380E">
        <w:rPr>
          <w:rFonts w:ascii="Times New Roman" w:hAnsi="Times New Roman"/>
          <w:color w:val="000000"/>
          <w:sz w:val="28"/>
          <w:lang w:val="ru-RU"/>
        </w:rPr>
        <w:t>-</w:t>
      </w:r>
      <w:r>
        <w:rPr>
          <w:rFonts w:ascii="Times New Roman" w:hAnsi="Times New Roman"/>
          <w:color w:val="000000"/>
          <w:sz w:val="28"/>
        </w:rPr>
        <w:t>collektion</w:t>
      </w:r>
      <w:r w:rsidRPr="009C380E">
        <w:rPr>
          <w:rFonts w:ascii="Times New Roman" w:hAnsi="Times New Roman"/>
          <w:color w:val="000000"/>
          <w:sz w:val="28"/>
          <w:lang w:val="ru-RU"/>
        </w:rPr>
        <w:t>.</w:t>
      </w:r>
      <w:r>
        <w:rPr>
          <w:rFonts w:ascii="Times New Roman" w:hAnsi="Times New Roman"/>
          <w:color w:val="000000"/>
          <w:sz w:val="28"/>
        </w:rPr>
        <w:t>edu</w:t>
      </w:r>
      <w:r w:rsidRPr="009C380E">
        <w:rPr>
          <w:rFonts w:ascii="Times New Roman" w:hAnsi="Times New Roman"/>
          <w:color w:val="000000"/>
          <w:sz w:val="28"/>
          <w:lang w:val="ru-RU"/>
        </w:rPr>
        <w:t>/</w:t>
      </w:r>
      <w:r>
        <w:rPr>
          <w:rFonts w:ascii="Times New Roman" w:hAnsi="Times New Roman"/>
          <w:color w:val="000000"/>
          <w:sz w:val="28"/>
        </w:rPr>
        <w:t>ru</w:t>
      </w:r>
      <w:r w:rsidRPr="009C380E">
        <w:rPr>
          <w:rFonts w:ascii="Times New Roman" w:hAnsi="Times New Roman"/>
          <w:color w:val="000000"/>
          <w:sz w:val="28"/>
          <w:lang w:val="ru-RU"/>
        </w:rPr>
        <w:t xml:space="preserve"> 3. «Федеральный центр информационных образовательных ресурсов» -</w:t>
      </w:r>
      <w:r>
        <w:rPr>
          <w:rFonts w:ascii="Times New Roman" w:hAnsi="Times New Roman"/>
          <w:color w:val="000000"/>
          <w:sz w:val="28"/>
        </w:rPr>
        <w:t>http</w:t>
      </w:r>
      <w:r w:rsidRPr="009C380E">
        <w:rPr>
          <w:rFonts w:ascii="Times New Roman" w:hAnsi="Times New Roman"/>
          <w:color w:val="000000"/>
          <w:sz w:val="28"/>
          <w:lang w:val="ru-RU"/>
        </w:rPr>
        <w:t>://</w:t>
      </w:r>
      <w:r>
        <w:rPr>
          <w:rFonts w:ascii="Times New Roman" w:hAnsi="Times New Roman"/>
          <w:color w:val="000000"/>
          <w:sz w:val="28"/>
        </w:rPr>
        <w:t>fcior</w:t>
      </w:r>
      <w:r w:rsidRPr="009C380E">
        <w:rPr>
          <w:rFonts w:ascii="Times New Roman" w:hAnsi="Times New Roman"/>
          <w:color w:val="000000"/>
          <w:sz w:val="28"/>
          <w:lang w:val="ru-RU"/>
        </w:rPr>
        <w:t>.</w:t>
      </w:r>
      <w:r>
        <w:rPr>
          <w:rFonts w:ascii="Times New Roman" w:hAnsi="Times New Roman"/>
          <w:color w:val="000000"/>
          <w:sz w:val="28"/>
        </w:rPr>
        <w:t>edu</w:t>
      </w:r>
      <w:r w:rsidRPr="009C380E">
        <w:rPr>
          <w:rFonts w:ascii="Times New Roman" w:hAnsi="Times New Roman"/>
          <w:color w:val="000000"/>
          <w:sz w:val="28"/>
          <w:lang w:val="ru-RU"/>
        </w:rPr>
        <w:t>.</w:t>
      </w:r>
      <w:r>
        <w:rPr>
          <w:rFonts w:ascii="Times New Roman" w:hAnsi="Times New Roman"/>
          <w:color w:val="000000"/>
          <w:sz w:val="28"/>
        </w:rPr>
        <w:t>ru</w:t>
      </w:r>
      <w:r w:rsidRPr="009C380E">
        <w:rPr>
          <w:rFonts w:ascii="Times New Roman" w:hAnsi="Times New Roman"/>
          <w:color w:val="000000"/>
          <w:sz w:val="28"/>
          <w:lang w:val="ru-RU"/>
        </w:rPr>
        <w:t xml:space="preserve">, </w:t>
      </w:r>
      <w:r>
        <w:rPr>
          <w:rFonts w:ascii="Times New Roman" w:hAnsi="Times New Roman"/>
          <w:color w:val="000000"/>
          <w:sz w:val="28"/>
        </w:rPr>
        <w:t>http</w:t>
      </w:r>
      <w:r w:rsidRPr="009C380E">
        <w:rPr>
          <w:rFonts w:ascii="Times New Roman" w:hAnsi="Times New Roman"/>
          <w:color w:val="000000"/>
          <w:sz w:val="28"/>
          <w:lang w:val="ru-RU"/>
        </w:rPr>
        <w:t>://</w:t>
      </w:r>
      <w:r>
        <w:rPr>
          <w:rFonts w:ascii="Times New Roman" w:hAnsi="Times New Roman"/>
          <w:color w:val="000000"/>
          <w:sz w:val="28"/>
        </w:rPr>
        <w:t>eor</w:t>
      </w:r>
      <w:r w:rsidRPr="009C380E">
        <w:rPr>
          <w:rFonts w:ascii="Times New Roman" w:hAnsi="Times New Roman"/>
          <w:color w:val="000000"/>
          <w:sz w:val="28"/>
          <w:lang w:val="ru-RU"/>
        </w:rPr>
        <w:t>.</w:t>
      </w:r>
      <w:r>
        <w:rPr>
          <w:rFonts w:ascii="Times New Roman" w:hAnsi="Times New Roman"/>
          <w:color w:val="000000"/>
          <w:sz w:val="28"/>
        </w:rPr>
        <w:t>edu</w:t>
      </w:r>
      <w:r w:rsidRPr="009C380E">
        <w:rPr>
          <w:rFonts w:ascii="Times New Roman" w:hAnsi="Times New Roman"/>
          <w:color w:val="000000"/>
          <w:sz w:val="28"/>
          <w:lang w:val="ru-RU"/>
        </w:rPr>
        <w:t>.</w:t>
      </w:r>
      <w:r>
        <w:rPr>
          <w:rFonts w:ascii="Times New Roman" w:hAnsi="Times New Roman"/>
          <w:color w:val="000000"/>
          <w:sz w:val="28"/>
        </w:rPr>
        <w:t>ru</w:t>
      </w:r>
      <w:r w:rsidRPr="009C380E">
        <w:rPr>
          <w:rFonts w:ascii="Times New Roman" w:hAnsi="Times New Roman"/>
          <w:color w:val="000000"/>
          <w:sz w:val="28"/>
          <w:lang w:val="ru-RU"/>
        </w:rPr>
        <w:t xml:space="preserve"> </w:t>
      </w:r>
      <w:bookmarkEnd w:id="90"/>
      <w:r w:rsidRPr="009C380E">
        <w:rPr>
          <w:sz w:val="28"/>
          <w:lang w:val="ru-RU"/>
        </w:rPr>
        <w:br/>
      </w:r>
      <w:bookmarkStart w:id="91" w:name="d455677a-27ca-4068-ae57-28f9d9f99a292"/>
      <w:r w:rsidRPr="009C380E">
        <w:rPr>
          <w:rFonts w:ascii="Times New Roman" w:hAnsi="Times New Roman"/>
          <w:color w:val="000000"/>
          <w:sz w:val="28"/>
          <w:lang w:val="ru-RU"/>
        </w:rPr>
        <w:t xml:space="preserve"> 4. Каталог образовательных ресурсов сети Интернет для школы</w:t>
      </w:r>
      <w:r>
        <w:rPr>
          <w:rFonts w:ascii="Times New Roman" w:hAnsi="Times New Roman"/>
          <w:color w:val="000000"/>
          <w:sz w:val="28"/>
        </w:rPr>
        <w:t>http</w:t>
      </w:r>
      <w:r w:rsidRPr="009C380E">
        <w:rPr>
          <w:rFonts w:ascii="Times New Roman" w:hAnsi="Times New Roman"/>
          <w:color w:val="000000"/>
          <w:sz w:val="28"/>
          <w:lang w:val="ru-RU"/>
        </w:rPr>
        <w:t>://</w:t>
      </w:r>
      <w:r>
        <w:rPr>
          <w:rFonts w:ascii="Times New Roman" w:hAnsi="Times New Roman"/>
          <w:color w:val="000000"/>
          <w:sz w:val="28"/>
        </w:rPr>
        <w:t>katalog</w:t>
      </w:r>
      <w:r w:rsidRPr="009C380E">
        <w:rPr>
          <w:rFonts w:ascii="Times New Roman" w:hAnsi="Times New Roman"/>
          <w:color w:val="000000"/>
          <w:sz w:val="28"/>
          <w:lang w:val="ru-RU"/>
        </w:rPr>
        <w:t>.</w:t>
      </w:r>
      <w:r>
        <w:rPr>
          <w:rFonts w:ascii="Times New Roman" w:hAnsi="Times New Roman"/>
          <w:color w:val="000000"/>
          <w:sz w:val="28"/>
        </w:rPr>
        <w:t>iot</w:t>
      </w:r>
      <w:r w:rsidRPr="009C380E">
        <w:rPr>
          <w:rFonts w:ascii="Times New Roman" w:hAnsi="Times New Roman"/>
          <w:color w:val="000000"/>
          <w:sz w:val="28"/>
          <w:lang w:val="ru-RU"/>
        </w:rPr>
        <w:t>.</w:t>
      </w:r>
      <w:r>
        <w:rPr>
          <w:rFonts w:ascii="Times New Roman" w:hAnsi="Times New Roman"/>
          <w:color w:val="000000"/>
          <w:sz w:val="28"/>
        </w:rPr>
        <w:t>ru</w:t>
      </w:r>
      <w:r w:rsidRPr="009C380E">
        <w:rPr>
          <w:rFonts w:ascii="Times New Roman" w:hAnsi="Times New Roman"/>
          <w:color w:val="000000"/>
          <w:sz w:val="28"/>
          <w:lang w:val="ru-RU"/>
        </w:rPr>
        <w:t>/ 5. Библиотека материалов для начальной школы</w:t>
      </w:r>
      <w:r>
        <w:rPr>
          <w:rFonts w:ascii="Times New Roman" w:hAnsi="Times New Roman"/>
          <w:color w:val="000000"/>
          <w:sz w:val="28"/>
        </w:rPr>
        <w:t>http</w:t>
      </w:r>
      <w:r w:rsidRPr="009C380E">
        <w:rPr>
          <w:rFonts w:ascii="Times New Roman" w:hAnsi="Times New Roman"/>
          <w:color w:val="000000"/>
          <w:sz w:val="28"/>
          <w:lang w:val="ru-RU"/>
        </w:rPr>
        <w:t>://</w:t>
      </w:r>
      <w:r>
        <w:rPr>
          <w:rFonts w:ascii="Times New Roman" w:hAnsi="Times New Roman"/>
          <w:color w:val="000000"/>
          <w:sz w:val="28"/>
        </w:rPr>
        <w:t>www</w:t>
      </w:r>
      <w:r w:rsidRPr="009C380E">
        <w:rPr>
          <w:rFonts w:ascii="Times New Roman" w:hAnsi="Times New Roman"/>
          <w:color w:val="000000"/>
          <w:sz w:val="28"/>
          <w:lang w:val="ru-RU"/>
        </w:rPr>
        <w:t>.</w:t>
      </w:r>
      <w:r>
        <w:rPr>
          <w:rFonts w:ascii="Times New Roman" w:hAnsi="Times New Roman"/>
          <w:color w:val="000000"/>
          <w:sz w:val="28"/>
        </w:rPr>
        <w:t>nachalka</w:t>
      </w:r>
      <w:r w:rsidRPr="009C380E">
        <w:rPr>
          <w:rFonts w:ascii="Times New Roman" w:hAnsi="Times New Roman"/>
          <w:color w:val="000000"/>
          <w:sz w:val="28"/>
          <w:lang w:val="ru-RU"/>
        </w:rPr>
        <w:t>.</w:t>
      </w:r>
      <w:r>
        <w:rPr>
          <w:rFonts w:ascii="Times New Roman" w:hAnsi="Times New Roman"/>
          <w:color w:val="000000"/>
          <w:sz w:val="28"/>
        </w:rPr>
        <w:t>com</w:t>
      </w:r>
      <w:r w:rsidRPr="009C380E">
        <w:rPr>
          <w:rFonts w:ascii="Times New Roman" w:hAnsi="Times New Roman"/>
          <w:color w:val="000000"/>
          <w:sz w:val="28"/>
          <w:lang w:val="ru-RU"/>
        </w:rPr>
        <w:t>/</w:t>
      </w:r>
      <w:r>
        <w:rPr>
          <w:rFonts w:ascii="Times New Roman" w:hAnsi="Times New Roman"/>
          <w:color w:val="000000"/>
          <w:sz w:val="28"/>
        </w:rPr>
        <w:t>biblioteka</w:t>
      </w:r>
      <w:r w:rsidRPr="009C380E">
        <w:rPr>
          <w:rFonts w:ascii="Times New Roman" w:hAnsi="Times New Roman"/>
          <w:color w:val="000000"/>
          <w:sz w:val="28"/>
          <w:lang w:val="ru-RU"/>
        </w:rPr>
        <w:t xml:space="preserve"> </w:t>
      </w:r>
      <w:bookmarkEnd w:id="91"/>
      <w:r w:rsidRPr="009C380E">
        <w:rPr>
          <w:sz w:val="28"/>
          <w:lang w:val="ru-RU"/>
        </w:rPr>
        <w:br/>
      </w:r>
      <w:bookmarkStart w:id="92" w:name="d455677a-27ca-4068-ae57-28f9d9f99a293"/>
      <w:r w:rsidRPr="009C380E">
        <w:rPr>
          <w:rFonts w:ascii="Times New Roman" w:hAnsi="Times New Roman"/>
          <w:color w:val="000000"/>
          <w:sz w:val="28"/>
          <w:lang w:val="ru-RU"/>
        </w:rPr>
        <w:t xml:space="preserve"> 6. </w:t>
      </w:r>
      <w:r>
        <w:rPr>
          <w:rFonts w:ascii="Times New Roman" w:hAnsi="Times New Roman"/>
          <w:color w:val="000000"/>
          <w:sz w:val="28"/>
        </w:rPr>
        <w:t>M</w:t>
      </w:r>
      <w:r w:rsidRPr="009C380E">
        <w:rPr>
          <w:rFonts w:ascii="Times New Roman" w:hAnsi="Times New Roman"/>
          <w:color w:val="000000"/>
          <w:sz w:val="28"/>
          <w:lang w:val="ru-RU"/>
        </w:rPr>
        <w:t>е</w:t>
      </w:r>
      <w:r>
        <w:rPr>
          <w:rFonts w:ascii="Times New Roman" w:hAnsi="Times New Roman"/>
          <w:color w:val="000000"/>
          <w:sz w:val="28"/>
        </w:rPr>
        <w:t>todkabinet</w:t>
      </w:r>
      <w:r w:rsidRPr="009C380E">
        <w:rPr>
          <w:rFonts w:ascii="Times New Roman" w:hAnsi="Times New Roman"/>
          <w:color w:val="000000"/>
          <w:sz w:val="28"/>
          <w:lang w:val="ru-RU"/>
        </w:rPr>
        <w:t>.</w:t>
      </w:r>
      <w:r>
        <w:rPr>
          <w:rFonts w:ascii="Times New Roman" w:hAnsi="Times New Roman"/>
          <w:color w:val="000000"/>
          <w:sz w:val="28"/>
        </w:rPr>
        <w:t>eu</w:t>
      </w:r>
      <w:r w:rsidRPr="009C380E">
        <w:rPr>
          <w:rFonts w:ascii="Times New Roman" w:hAnsi="Times New Roman"/>
          <w:color w:val="000000"/>
          <w:sz w:val="28"/>
          <w:lang w:val="ru-RU"/>
        </w:rPr>
        <w:t>: информационно-методический кабинет</w:t>
      </w:r>
      <w:r>
        <w:rPr>
          <w:rFonts w:ascii="Times New Roman" w:hAnsi="Times New Roman"/>
          <w:color w:val="000000"/>
          <w:sz w:val="28"/>
        </w:rPr>
        <w:t>http</w:t>
      </w:r>
      <w:r w:rsidRPr="009C380E">
        <w:rPr>
          <w:rFonts w:ascii="Times New Roman" w:hAnsi="Times New Roman"/>
          <w:color w:val="000000"/>
          <w:sz w:val="28"/>
          <w:lang w:val="ru-RU"/>
        </w:rPr>
        <w:t>://</w:t>
      </w:r>
      <w:r>
        <w:rPr>
          <w:rFonts w:ascii="Times New Roman" w:hAnsi="Times New Roman"/>
          <w:color w:val="000000"/>
          <w:sz w:val="28"/>
        </w:rPr>
        <w:t>www</w:t>
      </w:r>
      <w:r w:rsidRPr="009C380E">
        <w:rPr>
          <w:rFonts w:ascii="Times New Roman" w:hAnsi="Times New Roman"/>
          <w:color w:val="000000"/>
          <w:sz w:val="28"/>
          <w:lang w:val="ru-RU"/>
        </w:rPr>
        <w:t>.</w:t>
      </w:r>
      <w:r>
        <w:rPr>
          <w:rFonts w:ascii="Times New Roman" w:hAnsi="Times New Roman"/>
          <w:color w:val="000000"/>
          <w:sz w:val="28"/>
        </w:rPr>
        <w:t>metodkabinet</w:t>
      </w:r>
      <w:r w:rsidRPr="009C380E">
        <w:rPr>
          <w:rFonts w:ascii="Times New Roman" w:hAnsi="Times New Roman"/>
          <w:color w:val="000000"/>
          <w:sz w:val="28"/>
          <w:lang w:val="ru-RU"/>
        </w:rPr>
        <w:t>.</w:t>
      </w:r>
      <w:r>
        <w:rPr>
          <w:rFonts w:ascii="Times New Roman" w:hAnsi="Times New Roman"/>
          <w:color w:val="000000"/>
          <w:sz w:val="28"/>
        </w:rPr>
        <w:t>eu</w:t>
      </w:r>
      <w:r w:rsidRPr="009C380E">
        <w:rPr>
          <w:rFonts w:ascii="Times New Roman" w:hAnsi="Times New Roman"/>
          <w:color w:val="000000"/>
          <w:sz w:val="28"/>
          <w:lang w:val="ru-RU"/>
        </w:rPr>
        <w:t xml:space="preserve">/ </w:t>
      </w:r>
      <w:bookmarkEnd w:id="92"/>
      <w:r w:rsidRPr="009C380E">
        <w:rPr>
          <w:sz w:val="28"/>
          <w:lang w:val="ru-RU"/>
        </w:rPr>
        <w:br/>
      </w:r>
      <w:bookmarkStart w:id="93" w:name="d455677a-27ca-4068-ae57-28f9d9f99a294"/>
      <w:r w:rsidRPr="009C380E">
        <w:rPr>
          <w:rFonts w:ascii="Times New Roman" w:hAnsi="Times New Roman"/>
          <w:color w:val="000000"/>
          <w:sz w:val="28"/>
          <w:lang w:val="ru-RU"/>
        </w:rPr>
        <w:lastRenderedPageBreak/>
        <w:t xml:space="preserve"> 7. Каталог образовательных ресурсов сети «Интернет» </w:t>
      </w:r>
      <w:r>
        <w:rPr>
          <w:rFonts w:ascii="Times New Roman" w:hAnsi="Times New Roman"/>
          <w:color w:val="000000"/>
          <w:sz w:val="28"/>
        </w:rPr>
        <w:t>http</w:t>
      </w:r>
      <w:r w:rsidRPr="009C380E">
        <w:rPr>
          <w:rFonts w:ascii="Times New Roman" w:hAnsi="Times New Roman"/>
          <w:color w:val="000000"/>
          <w:sz w:val="28"/>
          <w:lang w:val="ru-RU"/>
        </w:rPr>
        <w:t>://</w:t>
      </w:r>
      <w:r>
        <w:rPr>
          <w:rFonts w:ascii="Times New Roman" w:hAnsi="Times New Roman"/>
          <w:color w:val="000000"/>
          <w:sz w:val="28"/>
        </w:rPr>
        <w:t>catalog</w:t>
      </w:r>
      <w:r w:rsidRPr="009C380E">
        <w:rPr>
          <w:rFonts w:ascii="Times New Roman" w:hAnsi="Times New Roman"/>
          <w:color w:val="000000"/>
          <w:sz w:val="28"/>
          <w:lang w:val="ru-RU"/>
        </w:rPr>
        <w:t>.</w:t>
      </w:r>
      <w:r>
        <w:rPr>
          <w:rFonts w:ascii="Times New Roman" w:hAnsi="Times New Roman"/>
          <w:color w:val="000000"/>
          <w:sz w:val="28"/>
        </w:rPr>
        <w:t>iot</w:t>
      </w:r>
      <w:r w:rsidRPr="009C380E">
        <w:rPr>
          <w:rFonts w:ascii="Times New Roman" w:hAnsi="Times New Roman"/>
          <w:color w:val="000000"/>
          <w:sz w:val="28"/>
          <w:lang w:val="ru-RU"/>
        </w:rPr>
        <w:t>.</w:t>
      </w:r>
      <w:r>
        <w:rPr>
          <w:rFonts w:ascii="Times New Roman" w:hAnsi="Times New Roman"/>
          <w:color w:val="000000"/>
          <w:sz w:val="28"/>
        </w:rPr>
        <w:t>ru</w:t>
      </w:r>
      <w:r w:rsidRPr="009C380E">
        <w:rPr>
          <w:rFonts w:ascii="Times New Roman" w:hAnsi="Times New Roman"/>
          <w:color w:val="000000"/>
          <w:sz w:val="28"/>
          <w:lang w:val="ru-RU"/>
        </w:rPr>
        <w:t xml:space="preserve"> </w:t>
      </w:r>
      <w:bookmarkEnd w:id="93"/>
      <w:r w:rsidRPr="009C380E">
        <w:rPr>
          <w:sz w:val="28"/>
          <w:lang w:val="ru-RU"/>
        </w:rPr>
        <w:br/>
      </w:r>
      <w:bookmarkStart w:id="94" w:name="d455677a-27ca-4068-ae57-28f9d9f99a295"/>
      <w:r w:rsidRPr="009C380E">
        <w:rPr>
          <w:rFonts w:ascii="Times New Roman" w:hAnsi="Times New Roman"/>
          <w:color w:val="000000"/>
          <w:sz w:val="28"/>
          <w:lang w:val="ru-RU"/>
        </w:rPr>
        <w:t xml:space="preserve"> 8. Российский образовательный портал </w:t>
      </w:r>
      <w:r>
        <w:rPr>
          <w:rFonts w:ascii="Times New Roman" w:hAnsi="Times New Roman"/>
          <w:color w:val="000000"/>
          <w:sz w:val="28"/>
        </w:rPr>
        <w:t>http</w:t>
      </w:r>
      <w:r w:rsidRPr="009C380E">
        <w:rPr>
          <w:rFonts w:ascii="Times New Roman" w:hAnsi="Times New Roman"/>
          <w:color w:val="000000"/>
          <w:sz w:val="28"/>
          <w:lang w:val="ru-RU"/>
        </w:rPr>
        <w:t>://</w:t>
      </w:r>
      <w:r>
        <w:rPr>
          <w:rFonts w:ascii="Times New Roman" w:hAnsi="Times New Roman"/>
          <w:color w:val="000000"/>
          <w:sz w:val="28"/>
        </w:rPr>
        <w:t>www</w:t>
      </w:r>
      <w:r w:rsidRPr="009C380E">
        <w:rPr>
          <w:rFonts w:ascii="Times New Roman" w:hAnsi="Times New Roman"/>
          <w:color w:val="000000"/>
          <w:sz w:val="28"/>
          <w:lang w:val="ru-RU"/>
        </w:rPr>
        <w:t>.</w:t>
      </w:r>
      <w:r>
        <w:rPr>
          <w:rFonts w:ascii="Times New Roman" w:hAnsi="Times New Roman"/>
          <w:color w:val="000000"/>
          <w:sz w:val="28"/>
        </w:rPr>
        <w:t>school</w:t>
      </w:r>
      <w:r w:rsidRPr="009C380E">
        <w:rPr>
          <w:rFonts w:ascii="Times New Roman" w:hAnsi="Times New Roman"/>
          <w:color w:val="000000"/>
          <w:sz w:val="28"/>
          <w:lang w:val="ru-RU"/>
        </w:rPr>
        <w:t>.</w:t>
      </w:r>
      <w:r>
        <w:rPr>
          <w:rFonts w:ascii="Times New Roman" w:hAnsi="Times New Roman"/>
          <w:color w:val="000000"/>
          <w:sz w:val="28"/>
        </w:rPr>
        <w:t>edu</w:t>
      </w:r>
      <w:r w:rsidRPr="009C380E">
        <w:rPr>
          <w:rFonts w:ascii="Times New Roman" w:hAnsi="Times New Roman"/>
          <w:color w:val="000000"/>
          <w:sz w:val="28"/>
          <w:lang w:val="ru-RU"/>
        </w:rPr>
        <w:t>.</w:t>
      </w:r>
      <w:r>
        <w:rPr>
          <w:rFonts w:ascii="Times New Roman" w:hAnsi="Times New Roman"/>
          <w:color w:val="000000"/>
          <w:sz w:val="28"/>
        </w:rPr>
        <w:t>ru</w:t>
      </w:r>
      <w:r w:rsidRPr="009C380E">
        <w:rPr>
          <w:rFonts w:ascii="Times New Roman" w:hAnsi="Times New Roman"/>
          <w:color w:val="000000"/>
          <w:sz w:val="28"/>
          <w:lang w:val="ru-RU"/>
        </w:rPr>
        <w:t xml:space="preserve"> </w:t>
      </w:r>
      <w:bookmarkEnd w:id="94"/>
      <w:r w:rsidRPr="009C380E">
        <w:rPr>
          <w:sz w:val="28"/>
          <w:lang w:val="ru-RU"/>
        </w:rPr>
        <w:br/>
      </w:r>
      <w:bookmarkStart w:id="95" w:name="d455677a-27ca-4068-ae57-28f9d9f99a296"/>
      <w:r w:rsidRPr="009C380E">
        <w:rPr>
          <w:rFonts w:ascii="Times New Roman" w:hAnsi="Times New Roman"/>
          <w:color w:val="000000"/>
          <w:sz w:val="28"/>
          <w:lang w:val="ru-RU"/>
        </w:rPr>
        <w:t xml:space="preserve"> 9. Портал «Российское образование </w:t>
      </w:r>
      <w:r>
        <w:rPr>
          <w:rFonts w:ascii="Times New Roman" w:hAnsi="Times New Roman"/>
          <w:color w:val="000000"/>
          <w:sz w:val="28"/>
        </w:rPr>
        <w:t>http</w:t>
      </w:r>
      <w:r w:rsidRPr="009C380E">
        <w:rPr>
          <w:rFonts w:ascii="Times New Roman" w:hAnsi="Times New Roman"/>
          <w:color w:val="000000"/>
          <w:sz w:val="28"/>
          <w:lang w:val="ru-RU"/>
        </w:rPr>
        <w:t>://</w:t>
      </w:r>
      <w:r>
        <w:rPr>
          <w:rFonts w:ascii="Times New Roman" w:hAnsi="Times New Roman"/>
          <w:color w:val="000000"/>
          <w:sz w:val="28"/>
        </w:rPr>
        <w:t>www</w:t>
      </w:r>
      <w:r w:rsidRPr="009C380E">
        <w:rPr>
          <w:rFonts w:ascii="Times New Roman" w:hAnsi="Times New Roman"/>
          <w:color w:val="000000"/>
          <w:sz w:val="28"/>
          <w:lang w:val="ru-RU"/>
        </w:rPr>
        <w:t>.</w:t>
      </w:r>
      <w:r>
        <w:rPr>
          <w:rFonts w:ascii="Times New Roman" w:hAnsi="Times New Roman"/>
          <w:color w:val="000000"/>
          <w:sz w:val="28"/>
        </w:rPr>
        <w:t>edu</w:t>
      </w:r>
      <w:r w:rsidRPr="009C380E">
        <w:rPr>
          <w:rFonts w:ascii="Times New Roman" w:hAnsi="Times New Roman"/>
          <w:color w:val="000000"/>
          <w:sz w:val="28"/>
          <w:lang w:val="ru-RU"/>
        </w:rPr>
        <w:t>.</w:t>
      </w:r>
      <w:r>
        <w:rPr>
          <w:rFonts w:ascii="Times New Roman" w:hAnsi="Times New Roman"/>
          <w:color w:val="000000"/>
          <w:sz w:val="28"/>
        </w:rPr>
        <w:t>ru</w:t>
      </w:r>
      <w:bookmarkEnd w:id="95"/>
    </w:p>
    <w:p w:rsidR="004A3426" w:rsidRPr="009C380E" w:rsidRDefault="004A3426">
      <w:pPr>
        <w:spacing w:after="0"/>
        <w:ind w:left="120"/>
        <w:rPr>
          <w:lang w:val="ru-RU"/>
        </w:rPr>
      </w:pPr>
    </w:p>
    <w:p w:rsidR="004A3426" w:rsidRPr="009C380E" w:rsidRDefault="009C380E">
      <w:pPr>
        <w:spacing w:after="0" w:line="480" w:lineRule="exact"/>
        <w:ind w:left="120"/>
        <w:rPr>
          <w:lang w:val="ru-RU"/>
        </w:rPr>
      </w:pPr>
      <w:r w:rsidRPr="009C380E">
        <w:rPr>
          <w:rFonts w:ascii="Times New Roman" w:hAnsi="Times New Roman"/>
          <w:b/>
          <w:color w:val="000000"/>
          <w:sz w:val="28"/>
          <w:lang w:val="ru-RU"/>
        </w:rPr>
        <w:t>ЦИФРОВЫЕ ОБРАЗОВАТЕЛЬНЫЕ РЕСУРСЫ И РЕСУРСЫ СЕТИ ИНТЕРНЕТ</w:t>
      </w:r>
    </w:p>
    <w:p w:rsidR="004A3426" w:rsidRPr="009C380E" w:rsidRDefault="009C380E">
      <w:pPr>
        <w:spacing w:after="0" w:line="480" w:lineRule="exact"/>
        <w:ind w:left="120"/>
        <w:rPr>
          <w:lang w:val="ru-RU"/>
        </w:rPr>
        <w:sectPr w:rsidR="004A3426" w:rsidRPr="009C380E">
          <w:pgSz w:w="11906" w:h="16383"/>
          <w:pgMar w:top="1440" w:right="1440" w:bottom="1440" w:left="1440" w:header="0" w:footer="0" w:gutter="0"/>
          <w:cols w:space="720"/>
          <w:formProt w:val="0"/>
          <w:docGrid w:linePitch="100" w:charSpace="4096"/>
        </w:sectPr>
      </w:pPr>
      <w:bookmarkStart w:id="96" w:name="ead47bee-61c2-4353-b0fd-07c1eef54e3f"/>
      <w:r w:rsidRPr="009C380E">
        <w:rPr>
          <w:rFonts w:ascii="Times New Roman" w:hAnsi="Times New Roman"/>
          <w:color w:val="000000"/>
          <w:sz w:val="28"/>
          <w:lang w:val="ru-RU"/>
        </w:rPr>
        <w:t xml:space="preserve"> </w:t>
      </w:r>
      <w:r>
        <w:rPr>
          <w:rFonts w:ascii="Times New Roman" w:hAnsi="Times New Roman"/>
          <w:color w:val="000000"/>
          <w:sz w:val="28"/>
        </w:rPr>
        <w:t>https</w:t>
      </w:r>
      <w:r w:rsidRPr="009C380E">
        <w:rPr>
          <w:rFonts w:ascii="Times New Roman" w:hAnsi="Times New Roman"/>
          <w:color w:val="000000"/>
          <w:sz w:val="28"/>
          <w:lang w:val="ru-RU"/>
        </w:rPr>
        <w:t>://</w:t>
      </w:r>
      <w:r>
        <w:rPr>
          <w:rFonts w:ascii="Times New Roman" w:hAnsi="Times New Roman"/>
          <w:color w:val="000000"/>
          <w:sz w:val="28"/>
        </w:rPr>
        <w:t>resh</w:t>
      </w:r>
      <w:r w:rsidRPr="009C380E">
        <w:rPr>
          <w:rFonts w:ascii="Times New Roman" w:hAnsi="Times New Roman"/>
          <w:color w:val="000000"/>
          <w:sz w:val="28"/>
          <w:lang w:val="ru-RU"/>
        </w:rPr>
        <w:t>.</w:t>
      </w:r>
      <w:r>
        <w:rPr>
          <w:rFonts w:ascii="Times New Roman" w:hAnsi="Times New Roman"/>
          <w:color w:val="000000"/>
          <w:sz w:val="28"/>
        </w:rPr>
        <w:t>edu</w:t>
      </w:r>
      <w:r w:rsidRPr="009C380E">
        <w:rPr>
          <w:rFonts w:ascii="Times New Roman" w:hAnsi="Times New Roman"/>
          <w:color w:val="000000"/>
          <w:sz w:val="28"/>
          <w:lang w:val="ru-RU"/>
        </w:rPr>
        <w:t>.</w:t>
      </w:r>
      <w:r>
        <w:rPr>
          <w:rFonts w:ascii="Times New Roman" w:hAnsi="Times New Roman"/>
          <w:color w:val="000000"/>
          <w:sz w:val="28"/>
        </w:rPr>
        <w:t>ru</w:t>
      </w:r>
      <w:bookmarkEnd w:id="96"/>
      <w:r w:rsidRPr="009C380E">
        <w:rPr>
          <w:sz w:val="28"/>
          <w:lang w:val="ru-RU"/>
        </w:rPr>
        <w:br/>
      </w:r>
      <w:bookmarkStart w:id="97" w:name="ead47bee-61c2-4353-b0fd-07c1eef54e3f1"/>
      <w:r w:rsidRPr="009C380E">
        <w:rPr>
          <w:rFonts w:ascii="Times New Roman" w:hAnsi="Times New Roman"/>
          <w:color w:val="000000"/>
          <w:sz w:val="28"/>
          <w:lang w:val="ru-RU"/>
        </w:rPr>
        <w:t xml:space="preserve"> </w:t>
      </w:r>
      <w:r>
        <w:rPr>
          <w:rFonts w:ascii="Times New Roman" w:hAnsi="Times New Roman"/>
          <w:color w:val="000000"/>
          <w:sz w:val="28"/>
        </w:rPr>
        <w:t>https</w:t>
      </w:r>
      <w:r w:rsidRPr="009C380E">
        <w:rPr>
          <w:rFonts w:ascii="Times New Roman" w:hAnsi="Times New Roman"/>
          <w:color w:val="000000"/>
          <w:sz w:val="28"/>
          <w:lang w:val="ru-RU"/>
        </w:rPr>
        <w:t>://</w:t>
      </w:r>
      <w:r>
        <w:rPr>
          <w:rFonts w:ascii="Times New Roman" w:hAnsi="Times New Roman"/>
          <w:color w:val="000000"/>
          <w:sz w:val="28"/>
        </w:rPr>
        <w:t>uchi</w:t>
      </w:r>
      <w:r w:rsidRPr="009C380E">
        <w:rPr>
          <w:rFonts w:ascii="Times New Roman" w:hAnsi="Times New Roman"/>
          <w:color w:val="000000"/>
          <w:sz w:val="28"/>
          <w:lang w:val="ru-RU"/>
        </w:rPr>
        <w:t>.</w:t>
      </w:r>
      <w:r>
        <w:rPr>
          <w:rFonts w:ascii="Times New Roman" w:hAnsi="Times New Roman"/>
          <w:color w:val="000000"/>
          <w:sz w:val="28"/>
        </w:rPr>
        <w:t>ru</w:t>
      </w:r>
      <w:bookmarkEnd w:id="97"/>
      <w:r w:rsidRPr="009C380E">
        <w:rPr>
          <w:sz w:val="28"/>
          <w:lang w:val="ru-RU"/>
        </w:rPr>
        <w:br/>
      </w:r>
      <w:bookmarkStart w:id="98" w:name="ead47bee-61c2-4353-b0fd-07c1eef54e3f2"/>
      <w:r w:rsidRPr="009C380E">
        <w:rPr>
          <w:rFonts w:ascii="Times New Roman" w:hAnsi="Times New Roman"/>
          <w:color w:val="000000"/>
          <w:sz w:val="28"/>
          <w:lang w:val="ru-RU"/>
        </w:rPr>
        <w:t xml:space="preserve"> </w:t>
      </w:r>
      <w:r>
        <w:rPr>
          <w:rFonts w:ascii="Times New Roman" w:hAnsi="Times New Roman"/>
          <w:color w:val="000000"/>
          <w:sz w:val="28"/>
        </w:rPr>
        <w:t>https</w:t>
      </w:r>
      <w:r w:rsidRPr="009C380E">
        <w:rPr>
          <w:rFonts w:ascii="Times New Roman" w:hAnsi="Times New Roman"/>
          <w:color w:val="000000"/>
          <w:sz w:val="28"/>
          <w:lang w:val="ru-RU"/>
        </w:rPr>
        <w:t>://</w:t>
      </w:r>
      <w:r>
        <w:rPr>
          <w:rFonts w:ascii="Times New Roman" w:hAnsi="Times New Roman"/>
          <w:color w:val="000000"/>
          <w:sz w:val="28"/>
        </w:rPr>
        <w:t>www</w:t>
      </w:r>
      <w:r w:rsidRPr="009C380E">
        <w:rPr>
          <w:rFonts w:ascii="Times New Roman" w:hAnsi="Times New Roman"/>
          <w:color w:val="000000"/>
          <w:sz w:val="28"/>
          <w:lang w:val="ru-RU"/>
        </w:rPr>
        <w:t>.</w:t>
      </w:r>
      <w:r>
        <w:rPr>
          <w:rFonts w:ascii="Times New Roman" w:hAnsi="Times New Roman"/>
          <w:color w:val="000000"/>
          <w:sz w:val="28"/>
        </w:rPr>
        <w:t>yaklass</w:t>
      </w:r>
      <w:r w:rsidRPr="009C380E">
        <w:rPr>
          <w:rFonts w:ascii="Times New Roman" w:hAnsi="Times New Roman"/>
          <w:color w:val="000000"/>
          <w:sz w:val="28"/>
          <w:lang w:val="ru-RU"/>
        </w:rPr>
        <w:t>.</w:t>
      </w:r>
      <w:r>
        <w:rPr>
          <w:rFonts w:ascii="Times New Roman" w:hAnsi="Times New Roman"/>
          <w:color w:val="000000"/>
          <w:sz w:val="28"/>
        </w:rPr>
        <w:t>ru</w:t>
      </w:r>
      <w:bookmarkStart w:id="99" w:name="block-236048811"/>
      <w:bookmarkStart w:id="100" w:name="block-23604881"/>
      <w:bookmarkEnd w:id="98"/>
      <w:bookmarkEnd w:id="99"/>
      <w:bookmarkEnd w:id="100"/>
    </w:p>
    <w:p w:rsidR="004A3426" w:rsidRPr="009C380E" w:rsidRDefault="004A3426">
      <w:pPr>
        <w:rPr>
          <w:lang w:val="ru-RU"/>
        </w:rPr>
      </w:pPr>
    </w:p>
    <w:sectPr w:rsidR="004A3426" w:rsidRPr="009C380E" w:rsidSect="004A3426">
      <w:pgSz w:w="11906" w:h="16838"/>
      <w:pgMar w:top="1440" w:right="1440" w:bottom="1440" w:left="1440" w:header="0" w:footer="0" w:gutter="0"/>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Astra Serif">
    <w:altName w:val="Times New Roman"/>
    <w:charset w:val="01"/>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334B"/>
    <w:multiLevelType w:val="multilevel"/>
    <w:tmpl w:val="F976AD8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141ACA"/>
    <w:multiLevelType w:val="multilevel"/>
    <w:tmpl w:val="EE0AAE6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DB50BC"/>
    <w:multiLevelType w:val="multilevel"/>
    <w:tmpl w:val="E1D4173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66161F2"/>
    <w:multiLevelType w:val="multilevel"/>
    <w:tmpl w:val="AB28BBB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7811CC7"/>
    <w:multiLevelType w:val="multilevel"/>
    <w:tmpl w:val="65DE602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83806DD"/>
    <w:multiLevelType w:val="multilevel"/>
    <w:tmpl w:val="E2D0D52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929092A"/>
    <w:multiLevelType w:val="multilevel"/>
    <w:tmpl w:val="82D0D88C"/>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CB53213"/>
    <w:multiLevelType w:val="multilevel"/>
    <w:tmpl w:val="8370E8AA"/>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31F469A"/>
    <w:multiLevelType w:val="multilevel"/>
    <w:tmpl w:val="8F2AA25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40F41D1"/>
    <w:multiLevelType w:val="multilevel"/>
    <w:tmpl w:val="5C80310C"/>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16BF4926"/>
    <w:multiLevelType w:val="multilevel"/>
    <w:tmpl w:val="0D26DEE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B246278"/>
    <w:multiLevelType w:val="multilevel"/>
    <w:tmpl w:val="DE64604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DC416BA"/>
    <w:multiLevelType w:val="multilevel"/>
    <w:tmpl w:val="3342DDC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00A55CC"/>
    <w:multiLevelType w:val="multilevel"/>
    <w:tmpl w:val="6E18091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116134E"/>
    <w:multiLevelType w:val="multilevel"/>
    <w:tmpl w:val="73A2974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4602D9B"/>
    <w:multiLevelType w:val="multilevel"/>
    <w:tmpl w:val="8C7851A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8871017"/>
    <w:multiLevelType w:val="multilevel"/>
    <w:tmpl w:val="D2BC2DB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2E2F01D4"/>
    <w:multiLevelType w:val="multilevel"/>
    <w:tmpl w:val="98324C8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32077111"/>
    <w:multiLevelType w:val="multilevel"/>
    <w:tmpl w:val="DC8A290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36440004"/>
    <w:multiLevelType w:val="multilevel"/>
    <w:tmpl w:val="A8F414E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373C4A0B"/>
    <w:multiLevelType w:val="multilevel"/>
    <w:tmpl w:val="7ED8B10A"/>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3AB44601"/>
    <w:multiLevelType w:val="multilevel"/>
    <w:tmpl w:val="A4DC17F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409A1BEA"/>
    <w:multiLevelType w:val="multilevel"/>
    <w:tmpl w:val="21D2D46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44C87F04"/>
    <w:multiLevelType w:val="multilevel"/>
    <w:tmpl w:val="FD5660F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46DA5C49"/>
    <w:multiLevelType w:val="multilevel"/>
    <w:tmpl w:val="68D41D2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4935432A"/>
    <w:multiLevelType w:val="multilevel"/>
    <w:tmpl w:val="A796B1AA"/>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4FDB546B"/>
    <w:multiLevelType w:val="multilevel"/>
    <w:tmpl w:val="AAF4F88E"/>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50343156"/>
    <w:multiLevelType w:val="multilevel"/>
    <w:tmpl w:val="CDEC4EC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58172B03"/>
    <w:multiLevelType w:val="multilevel"/>
    <w:tmpl w:val="BEA2F21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615A7C74"/>
    <w:multiLevelType w:val="multilevel"/>
    <w:tmpl w:val="76BEB28A"/>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61B702FB"/>
    <w:multiLevelType w:val="multilevel"/>
    <w:tmpl w:val="12D021FE"/>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61FB1925"/>
    <w:multiLevelType w:val="multilevel"/>
    <w:tmpl w:val="B03C709C"/>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6462427D"/>
    <w:multiLevelType w:val="multilevel"/>
    <w:tmpl w:val="F2E2539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6ECD7E52"/>
    <w:multiLevelType w:val="multilevel"/>
    <w:tmpl w:val="DBA8559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79FA3234"/>
    <w:multiLevelType w:val="multilevel"/>
    <w:tmpl w:val="6602E2E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7C1B6D65"/>
    <w:multiLevelType w:val="multilevel"/>
    <w:tmpl w:val="3372071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7C547010"/>
    <w:multiLevelType w:val="multilevel"/>
    <w:tmpl w:val="A9441D4E"/>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7F8030F6"/>
    <w:multiLevelType w:val="multilevel"/>
    <w:tmpl w:val="1A6ADF2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0"/>
  </w:num>
  <w:num w:numId="2">
    <w:abstractNumId w:val="15"/>
  </w:num>
  <w:num w:numId="3">
    <w:abstractNumId w:val="33"/>
  </w:num>
  <w:num w:numId="4">
    <w:abstractNumId w:val="10"/>
  </w:num>
  <w:num w:numId="5">
    <w:abstractNumId w:val="12"/>
  </w:num>
  <w:num w:numId="6">
    <w:abstractNumId w:val="9"/>
  </w:num>
  <w:num w:numId="7">
    <w:abstractNumId w:val="34"/>
  </w:num>
  <w:num w:numId="8">
    <w:abstractNumId w:val="13"/>
  </w:num>
  <w:num w:numId="9">
    <w:abstractNumId w:val="31"/>
  </w:num>
  <w:num w:numId="10">
    <w:abstractNumId w:val="27"/>
  </w:num>
  <w:num w:numId="11">
    <w:abstractNumId w:val="24"/>
  </w:num>
  <w:num w:numId="12">
    <w:abstractNumId w:val="7"/>
  </w:num>
  <w:num w:numId="13">
    <w:abstractNumId w:val="18"/>
  </w:num>
  <w:num w:numId="14">
    <w:abstractNumId w:val="21"/>
  </w:num>
  <w:num w:numId="15">
    <w:abstractNumId w:val="30"/>
  </w:num>
  <w:num w:numId="16">
    <w:abstractNumId w:val="19"/>
  </w:num>
  <w:num w:numId="17">
    <w:abstractNumId w:val="29"/>
  </w:num>
  <w:num w:numId="18">
    <w:abstractNumId w:val="2"/>
  </w:num>
  <w:num w:numId="19">
    <w:abstractNumId w:val="25"/>
  </w:num>
  <w:num w:numId="20">
    <w:abstractNumId w:val="16"/>
  </w:num>
  <w:num w:numId="21">
    <w:abstractNumId w:val="35"/>
  </w:num>
  <w:num w:numId="22">
    <w:abstractNumId w:val="28"/>
  </w:num>
  <w:num w:numId="23">
    <w:abstractNumId w:val="37"/>
  </w:num>
  <w:num w:numId="24">
    <w:abstractNumId w:val="0"/>
  </w:num>
  <w:num w:numId="25">
    <w:abstractNumId w:val="26"/>
  </w:num>
  <w:num w:numId="26">
    <w:abstractNumId w:val="36"/>
  </w:num>
  <w:num w:numId="27">
    <w:abstractNumId w:val="23"/>
  </w:num>
  <w:num w:numId="28">
    <w:abstractNumId w:val="17"/>
  </w:num>
  <w:num w:numId="29">
    <w:abstractNumId w:val="6"/>
  </w:num>
  <w:num w:numId="30">
    <w:abstractNumId w:val="1"/>
  </w:num>
  <w:num w:numId="31">
    <w:abstractNumId w:val="4"/>
  </w:num>
  <w:num w:numId="32">
    <w:abstractNumId w:val="11"/>
  </w:num>
  <w:num w:numId="33">
    <w:abstractNumId w:val="32"/>
  </w:num>
  <w:num w:numId="34">
    <w:abstractNumId w:val="8"/>
  </w:num>
  <w:num w:numId="35">
    <w:abstractNumId w:val="14"/>
  </w:num>
  <w:num w:numId="36">
    <w:abstractNumId w:val="3"/>
  </w:num>
  <w:num w:numId="37">
    <w:abstractNumId w:val="5"/>
  </w:num>
  <w:num w:numId="3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autoHyphenation/>
  <w:characterSpacingControl w:val="doNotCompress"/>
  <w:compat/>
  <w:rsids>
    <w:rsidRoot w:val="004A3426"/>
    <w:rsid w:val="002570CA"/>
    <w:rsid w:val="004A3426"/>
    <w:rsid w:val="005928A3"/>
    <w:rsid w:val="009C380E"/>
    <w:rsid w:val="00E5179B"/>
    <w:rsid w:val="00FC17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customStyle="1" w:styleId="Heading2">
    <w:name w:val="Heading 2"/>
    <w:basedOn w:val="a"/>
    <w:next w:val="a"/>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Heading3">
    <w:name w:val="Heading 3"/>
    <w:basedOn w:val="a"/>
    <w:next w:val="a"/>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customStyle="1" w:styleId="Heading4">
    <w:name w:val="Heading 4"/>
    <w:basedOn w:val="a"/>
    <w:next w:val="a"/>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a0"/>
    <w:link w:val="Header"/>
    <w:uiPriority w:val="99"/>
    <w:qFormat/>
    <w:rsid w:val="00841CD9"/>
  </w:style>
  <w:style w:type="character" w:customStyle="1" w:styleId="Heading1Char">
    <w:name w:val="Heading 1 Char"/>
    <w:basedOn w:val="a0"/>
    <w:link w:val="Heading1"/>
    <w:uiPriority w:val="9"/>
    <w:qFormat/>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a0"/>
    <w:link w:val="Heading2"/>
    <w:uiPriority w:val="9"/>
    <w:qFormat/>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a0"/>
    <w:link w:val="Heading3"/>
    <w:uiPriority w:val="9"/>
    <w:qFormat/>
    <w:rsid w:val="00841CD9"/>
    <w:rPr>
      <w:rFonts w:asciiTheme="majorHAnsi" w:eastAsiaTheme="majorEastAsia" w:hAnsiTheme="majorHAnsi" w:cstheme="majorBidi"/>
      <w:b/>
      <w:bCs/>
      <w:color w:val="4F81BD" w:themeColor="accent1"/>
    </w:rPr>
  </w:style>
  <w:style w:type="character" w:customStyle="1" w:styleId="Heading4Char">
    <w:name w:val="Heading 4 Char"/>
    <w:basedOn w:val="a0"/>
    <w:link w:val="Heading4"/>
    <w:uiPriority w:val="9"/>
    <w:qFormat/>
    <w:rsid w:val="00841CD9"/>
    <w:rPr>
      <w:rFonts w:asciiTheme="majorHAnsi" w:eastAsiaTheme="majorEastAsia" w:hAnsiTheme="majorHAnsi" w:cstheme="majorBidi"/>
      <w:b/>
      <w:bCs/>
      <w:i/>
      <w:iCs/>
      <w:color w:val="4F81BD" w:themeColor="accent1"/>
    </w:rPr>
  </w:style>
  <w:style w:type="character" w:customStyle="1" w:styleId="a3">
    <w:name w:val="Подзаголовок Знак"/>
    <w:basedOn w:val="a0"/>
    <w:link w:val="a4"/>
    <w:uiPriority w:val="11"/>
    <w:qFormat/>
    <w:rsid w:val="00841CD9"/>
    <w:rPr>
      <w:rFonts w:asciiTheme="majorHAnsi" w:eastAsiaTheme="majorEastAsia" w:hAnsiTheme="majorHAnsi" w:cstheme="majorBidi"/>
      <w:i/>
      <w:iCs/>
      <w:color w:val="4F81BD" w:themeColor="accent1"/>
      <w:spacing w:val="15"/>
      <w:sz w:val="24"/>
      <w:szCs w:val="24"/>
    </w:rPr>
  </w:style>
  <w:style w:type="character" w:customStyle="1" w:styleId="a5">
    <w:name w:val="Название Знак"/>
    <w:basedOn w:val="a0"/>
    <w:link w:val="a6"/>
    <w:uiPriority w:val="10"/>
    <w:qFormat/>
    <w:rsid w:val="00841CD9"/>
    <w:rPr>
      <w:rFonts w:asciiTheme="majorHAnsi" w:eastAsiaTheme="majorEastAsia" w:hAnsiTheme="majorHAnsi" w:cstheme="majorBidi"/>
      <w:color w:val="17365D" w:themeColor="text2" w:themeShade="BF"/>
      <w:spacing w:val="5"/>
      <w:kern w:val="2"/>
      <w:sz w:val="52"/>
      <w:szCs w:val="52"/>
    </w:rPr>
  </w:style>
  <w:style w:type="character" w:styleId="a7">
    <w:name w:val="Emphasis"/>
    <w:basedOn w:val="a0"/>
    <w:uiPriority w:val="20"/>
    <w:qFormat/>
    <w:rsid w:val="00D1197D"/>
    <w:rPr>
      <w:i/>
      <w:iCs/>
    </w:rPr>
  </w:style>
  <w:style w:type="character" w:customStyle="1" w:styleId="-">
    <w:name w:val="Интернет-ссылка"/>
    <w:basedOn w:val="a0"/>
    <w:uiPriority w:val="99"/>
    <w:unhideWhenUsed/>
    <w:rsid w:val="004A3426"/>
    <w:rPr>
      <w:color w:val="0000FF" w:themeColor="hyperlink"/>
      <w:u w:val="single"/>
    </w:rPr>
  </w:style>
  <w:style w:type="paragraph" w:customStyle="1" w:styleId="a8">
    <w:name w:val="Заголовок"/>
    <w:basedOn w:val="a"/>
    <w:next w:val="a9"/>
    <w:qFormat/>
    <w:rsid w:val="004A3426"/>
    <w:pPr>
      <w:keepNext/>
      <w:spacing w:before="240" w:after="120"/>
    </w:pPr>
    <w:rPr>
      <w:rFonts w:ascii="PT Astra Serif" w:eastAsia="Tahoma" w:hAnsi="PT Astra Serif" w:cs="Noto Sans Devanagari"/>
      <w:sz w:val="28"/>
      <w:szCs w:val="28"/>
    </w:rPr>
  </w:style>
  <w:style w:type="paragraph" w:styleId="a9">
    <w:name w:val="Body Text"/>
    <w:basedOn w:val="a"/>
    <w:rsid w:val="004A3426"/>
    <w:pPr>
      <w:spacing w:after="140"/>
    </w:pPr>
  </w:style>
  <w:style w:type="paragraph" w:styleId="aa">
    <w:name w:val="List"/>
    <w:basedOn w:val="a9"/>
    <w:rsid w:val="004A3426"/>
    <w:rPr>
      <w:rFonts w:ascii="PT Astra Serif" w:hAnsi="PT Astra Serif" w:cs="Noto Sans Devanagari"/>
    </w:rPr>
  </w:style>
  <w:style w:type="paragraph" w:customStyle="1" w:styleId="Caption">
    <w:name w:val="Caption"/>
    <w:basedOn w:val="a"/>
    <w:qFormat/>
    <w:rsid w:val="004A3426"/>
    <w:pPr>
      <w:suppressLineNumbers/>
      <w:spacing w:before="120" w:after="120"/>
    </w:pPr>
    <w:rPr>
      <w:rFonts w:ascii="PT Astra Serif" w:hAnsi="PT Astra Serif" w:cs="Noto Sans Devanagari"/>
      <w:i/>
      <w:iCs/>
      <w:sz w:val="24"/>
      <w:szCs w:val="24"/>
    </w:rPr>
  </w:style>
  <w:style w:type="paragraph" w:styleId="ab">
    <w:name w:val="index heading"/>
    <w:basedOn w:val="a"/>
    <w:qFormat/>
    <w:rsid w:val="004A3426"/>
    <w:pPr>
      <w:suppressLineNumbers/>
    </w:pPr>
    <w:rPr>
      <w:rFonts w:ascii="PT Astra Serif" w:hAnsi="PT Astra Serif" w:cs="Noto Sans Devanagari"/>
    </w:rPr>
  </w:style>
  <w:style w:type="paragraph" w:customStyle="1" w:styleId="ac">
    <w:name w:val="Верхний и нижний колонтитулы"/>
    <w:basedOn w:val="a"/>
    <w:qFormat/>
    <w:rsid w:val="004A3426"/>
  </w:style>
  <w:style w:type="paragraph" w:customStyle="1" w:styleId="Header">
    <w:name w:val="Header"/>
    <w:basedOn w:val="a"/>
    <w:link w:val="HeaderChar"/>
    <w:uiPriority w:val="99"/>
    <w:unhideWhenUsed/>
    <w:rsid w:val="00841CD9"/>
    <w:pPr>
      <w:tabs>
        <w:tab w:val="center" w:pos="4680"/>
        <w:tab w:val="right" w:pos="9360"/>
      </w:tabs>
    </w:pPr>
  </w:style>
  <w:style w:type="paragraph" w:styleId="ad">
    <w:name w:val="Normal Indent"/>
    <w:basedOn w:val="a"/>
    <w:uiPriority w:val="99"/>
    <w:unhideWhenUsed/>
    <w:qFormat/>
    <w:rsid w:val="00841CD9"/>
    <w:pPr>
      <w:ind w:left="720"/>
    </w:pPr>
  </w:style>
  <w:style w:type="paragraph" w:styleId="a4">
    <w:name w:val="Subtitle"/>
    <w:basedOn w:val="a"/>
    <w:next w:val="a"/>
    <w:link w:val="a3"/>
    <w:uiPriority w:val="11"/>
    <w:qFormat/>
    <w:rsid w:val="00841CD9"/>
    <w:pPr>
      <w:ind w:left="86"/>
    </w:pPr>
    <w:rPr>
      <w:rFonts w:asciiTheme="majorHAnsi" w:eastAsiaTheme="majorEastAsia" w:hAnsiTheme="majorHAnsi" w:cstheme="majorBidi"/>
      <w:i/>
      <w:iCs/>
      <w:color w:val="4F81BD" w:themeColor="accent1"/>
      <w:spacing w:val="15"/>
      <w:sz w:val="24"/>
      <w:szCs w:val="24"/>
    </w:rPr>
  </w:style>
  <w:style w:type="paragraph" w:styleId="a6">
    <w:name w:val="Title"/>
    <w:basedOn w:val="a"/>
    <w:next w:val="a"/>
    <w:link w:val="a5"/>
    <w:uiPriority w:val="10"/>
    <w:qFormat/>
    <w:rsid w:val="00841CD9"/>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ae">
    <w:name w:val="caption"/>
    <w:basedOn w:val="a"/>
    <w:next w:val="a"/>
    <w:uiPriority w:val="35"/>
    <w:semiHidden/>
    <w:unhideWhenUsed/>
    <w:qFormat/>
    <w:rsid w:val="007109C0"/>
    <w:pPr>
      <w:spacing w:line="240" w:lineRule="auto"/>
    </w:pPr>
    <w:rPr>
      <w:b/>
      <w:bCs/>
      <w:color w:val="4F81BD" w:themeColor="accent1"/>
      <w:sz w:val="18"/>
      <w:szCs w:val="18"/>
    </w:rPr>
  </w:style>
  <w:style w:type="table" w:styleId="af">
    <w:name w:val="Table Grid"/>
    <w:basedOn w:val="a1"/>
    <w:uiPriority w:val="59"/>
    <w:rsid w:val="004A342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alloon Text"/>
    <w:basedOn w:val="a"/>
    <w:link w:val="af1"/>
    <w:uiPriority w:val="99"/>
    <w:semiHidden/>
    <w:unhideWhenUsed/>
    <w:rsid w:val="00FC174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C1741"/>
    <w:rPr>
      <w:rFonts w:ascii="Tahoma" w:hAnsi="Tahoma" w:cs="Tahoma"/>
      <w:sz w:val="16"/>
      <w:szCs w:val="16"/>
    </w:rPr>
  </w:style>
  <w:style w:type="paragraph" w:styleId="af2">
    <w:name w:val="Normal (Web)"/>
    <w:basedOn w:val="a"/>
    <w:uiPriority w:val="99"/>
    <w:semiHidden/>
    <w:unhideWhenUsed/>
    <w:rsid w:val="002570CA"/>
    <w:pPr>
      <w:suppressAutoHyphens w:val="0"/>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711954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671" Type="http://schemas.openxmlformats.org/officeDocument/2006/relationships/hyperlink" Target="https://m.edsoo.ru/8bc4a610" TargetMode="External"/><Relationship Id="rId769" Type="http://schemas.openxmlformats.org/officeDocument/2006/relationships/hyperlink" Target="https://m.edsoo.ru/f29f3630" TargetMode="External"/><Relationship Id="rId21" Type="http://schemas.openxmlformats.org/officeDocument/2006/relationships/hyperlink" Target="https://www.yaklass.ru/" TargetMode="External"/><Relationship Id="rId324" Type="http://schemas.openxmlformats.org/officeDocument/2006/relationships/hyperlink" Target="https://uchi.ru/" TargetMode="External"/><Relationship Id="rId531" Type="http://schemas.openxmlformats.org/officeDocument/2006/relationships/hyperlink" Target="https://uchi.ru/" TargetMode="External"/><Relationship Id="rId629" Type="http://schemas.openxmlformats.org/officeDocument/2006/relationships/hyperlink" Target="https://resh.edu.ru/" TargetMode="External"/><Relationship Id="rId170" Type="http://schemas.openxmlformats.org/officeDocument/2006/relationships/hyperlink" Target="https://www.yaklass.ru/" TargetMode="External"/><Relationship Id="rId836" Type="http://schemas.openxmlformats.org/officeDocument/2006/relationships/hyperlink" Target="https://m.edsoo.ru/f29fb7e0" TargetMode="External"/><Relationship Id="rId268" Type="http://schemas.openxmlformats.org/officeDocument/2006/relationships/hyperlink" Target="https://www.yaklass.ru/" TargetMode="External"/><Relationship Id="rId475" Type="http://schemas.openxmlformats.org/officeDocument/2006/relationships/hyperlink" Target="https://www.yaklass.ru/" TargetMode="External"/><Relationship Id="rId682" Type="http://schemas.openxmlformats.org/officeDocument/2006/relationships/hyperlink" Target="https://m.edsoo.ru/8bc4d8a6" TargetMode="External"/><Relationship Id="rId903" Type="http://schemas.openxmlformats.org/officeDocument/2006/relationships/hyperlink" Target="https://m.edsoo.ru/f2a0c7c0" TargetMode="External"/><Relationship Id="rId32" Type="http://schemas.openxmlformats.org/officeDocument/2006/relationships/hyperlink" Target="https://m.edsoo.ru/7f411a40" TargetMode="External"/><Relationship Id="rId128" Type="http://schemas.openxmlformats.org/officeDocument/2006/relationships/hyperlink" Target="https://www.yaklass.ru/" TargetMode="External"/><Relationship Id="rId335" Type="http://schemas.openxmlformats.org/officeDocument/2006/relationships/hyperlink" Target="https://resh.edu.ru/" TargetMode="External"/><Relationship Id="rId542" Type="http://schemas.openxmlformats.org/officeDocument/2006/relationships/hyperlink" Target="https://resh.edu.ru/" TargetMode="External"/><Relationship Id="rId181" Type="http://schemas.openxmlformats.org/officeDocument/2006/relationships/hyperlink" Target="https://uchi.ru/" TargetMode="External"/><Relationship Id="rId402" Type="http://schemas.openxmlformats.org/officeDocument/2006/relationships/hyperlink" Target="https://uchi.ru/" TargetMode="External"/><Relationship Id="rId847" Type="http://schemas.openxmlformats.org/officeDocument/2006/relationships/hyperlink" Target="https://m.edsoo.ru/f29feb52" TargetMode="External"/><Relationship Id="rId279" Type="http://schemas.openxmlformats.org/officeDocument/2006/relationships/hyperlink" Target="https://uchi.ru/" TargetMode="External"/><Relationship Id="rId486" Type="http://schemas.openxmlformats.org/officeDocument/2006/relationships/hyperlink" Target="https://uchi.ru/" TargetMode="External"/><Relationship Id="rId693" Type="http://schemas.openxmlformats.org/officeDocument/2006/relationships/hyperlink" Target="https://m.edsoo.ru/8bc4c80c" TargetMode="External"/><Relationship Id="rId707" Type="http://schemas.openxmlformats.org/officeDocument/2006/relationships/hyperlink" Target="https://m.edsoo.ru/8bc4e576" TargetMode="External"/><Relationship Id="rId43" Type="http://schemas.openxmlformats.org/officeDocument/2006/relationships/hyperlink" Target="https://m.edsoo.ru/7f412cec" TargetMode="External"/><Relationship Id="rId139" Type="http://schemas.openxmlformats.org/officeDocument/2006/relationships/hyperlink" Target="https://uchi.ru/" TargetMode="External"/><Relationship Id="rId346" Type="http://schemas.openxmlformats.org/officeDocument/2006/relationships/hyperlink" Target="https://www.yaklass.ru/" TargetMode="External"/><Relationship Id="rId553" Type="http://schemas.openxmlformats.org/officeDocument/2006/relationships/hyperlink" Target="https://www.yaklass.ru/" TargetMode="External"/><Relationship Id="rId760" Type="http://schemas.openxmlformats.org/officeDocument/2006/relationships/hyperlink" Target="https://m.edsoo.ru/8bc53710" TargetMode="External"/><Relationship Id="rId192" Type="http://schemas.openxmlformats.org/officeDocument/2006/relationships/hyperlink" Target="https://resh.edu.ru/" TargetMode="External"/><Relationship Id="rId206" Type="http://schemas.openxmlformats.org/officeDocument/2006/relationships/hyperlink" Target="https://www.yaklass.ru/" TargetMode="External"/><Relationship Id="rId413" Type="http://schemas.openxmlformats.org/officeDocument/2006/relationships/hyperlink" Target="https://resh.edu.ru/" TargetMode="External"/><Relationship Id="rId858" Type="http://schemas.openxmlformats.org/officeDocument/2006/relationships/hyperlink" Target="https://m.edsoo.ru/f29fd216" TargetMode="External"/><Relationship Id="rId497" Type="http://schemas.openxmlformats.org/officeDocument/2006/relationships/hyperlink" Target="https://resh.edu.ru/" TargetMode="External"/><Relationship Id="rId620" Type="http://schemas.openxmlformats.org/officeDocument/2006/relationships/hyperlink" Target="https://resh.edu.ru/" TargetMode="External"/><Relationship Id="rId718" Type="http://schemas.openxmlformats.org/officeDocument/2006/relationships/hyperlink" Target="https://m.edsoo.ru/8bc4ff70" TargetMode="External"/><Relationship Id="rId357" Type="http://schemas.openxmlformats.org/officeDocument/2006/relationships/hyperlink" Target="https://uchi.ru/" TargetMode="External"/><Relationship Id="rId54" Type="http://schemas.openxmlformats.org/officeDocument/2006/relationships/hyperlink" Target="https://m.edsoo.ru/7f412cec" TargetMode="External"/><Relationship Id="rId217" Type="http://schemas.openxmlformats.org/officeDocument/2006/relationships/hyperlink" Target="https://www.yaklass.ru/" TargetMode="External"/><Relationship Id="rId564" Type="http://schemas.openxmlformats.org/officeDocument/2006/relationships/hyperlink" Target="https://uchi.ru/" TargetMode="External"/><Relationship Id="rId771" Type="http://schemas.openxmlformats.org/officeDocument/2006/relationships/hyperlink" Target="https://m.edsoo.ru/8bc52a40" TargetMode="External"/><Relationship Id="rId869" Type="http://schemas.openxmlformats.org/officeDocument/2006/relationships/hyperlink" Target="https://m.edsoo.ru/f29fc5f0" TargetMode="External"/><Relationship Id="rId424" Type="http://schemas.openxmlformats.org/officeDocument/2006/relationships/hyperlink" Target="https://www.yaklass.ru/" TargetMode="External"/><Relationship Id="rId631" Type="http://schemas.openxmlformats.org/officeDocument/2006/relationships/hyperlink" Target="https://www.yaklass.ru/" TargetMode="External"/><Relationship Id="rId729" Type="http://schemas.openxmlformats.org/officeDocument/2006/relationships/hyperlink" Target="https://m.edsoo.ru/8bc47d84" TargetMode="External"/><Relationship Id="rId270" Type="http://schemas.openxmlformats.org/officeDocument/2006/relationships/hyperlink" Target="https://uchi.ru/" TargetMode="External"/><Relationship Id="rId65" Type="http://schemas.openxmlformats.org/officeDocument/2006/relationships/hyperlink" Target="https://www.yaklass.ru/" TargetMode="External"/><Relationship Id="rId130" Type="http://schemas.openxmlformats.org/officeDocument/2006/relationships/hyperlink" Target="https://uchi.ru/" TargetMode="External"/><Relationship Id="rId368" Type="http://schemas.openxmlformats.org/officeDocument/2006/relationships/hyperlink" Target="https://resh.edu.ru/" TargetMode="External"/><Relationship Id="rId575" Type="http://schemas.openxmlformats.org/officeDocument/2006/relationships/hyperlink" Target="https://resh.edu.ru/" TargetMode="External"/><Relationship Id="rId782" Type="http://schemas.openxmlformats.org/officeDocument/2006/relationships/hyperlink" Target="https://m.edsoo.ru/f29f67cc" TargetMode="External"/><Relationship Id="rId228" Type="http://schemas.openxmlformats.org/officeDocument/2006/relationships/hyperlink" Target="https://www.yaklass.ru/" TargetMode="External"/><Relationship Id="rId435" Type="http://schemas.openxmlformats.org/officeDocument/2006/relationships/hyperlink" Target="https://uchi.ru/" TargetMode="External"/><Relationship Id="rId642" Type="http://schemas.openxmlformats.org/officeDocument/2006/relationships/hyperlink" Target="https://uchi.ru/" TargetMode="External"/><Relationship Id="rId281" Type="http://schemas.openxmlformats.org/officeDocument/2006/relationships/hyperlink" Target="https://resh.edu.ru/" TargetMode="External"/><Relationship Id="rId502" Type="http://schemas.openxmlformats.org/officeDocument/2006/relationships/hyperlink" Target="https://www.yaklass.ru/" TargetMode="External"/><Relationship Id="rId76" Type="http://schemas.openxmlformats.org/officeDocument/2006/relationships/hyperlink" Target="https://www.yaklass.ru/" TargetMode="External"/><Relationship Id="rId141" Type="http://schemas.openxmlformats.org/officeDocument/2006/relationships/hyperlink" Target="https://resh.edu.ru/" TargetMode="External"/><Relationship Id="rId379" Type="http://schemas.openxmlformats.org/officeDocument/2006/relationships/hyperlink" Target="https://www.yaklass.ru/" TargetMode="External"/><Relationship Id="rId586" Type="http://schemas.openxmlformats.org/officeDocument/2006/relationships/hyperlink" Target="https://www.yaklass.ru/" TargetMode="External"/><Relationship Id="rId793" Type="http://schemas.openxmlformats.org/officeDocument/2006/relationships/hyperlink" Target="https://m.edsoo.ru/f29f6c04" TargetMode="External"/><Relationship Id="rId807" Type="http://schemas.openxmlformats.org/officeDocument/2006/relationships/hyperlink" Target="https://m.edsoo.ru/f29f86d0" TargetMode="External"/><Relationship Id="rId7" Type="http://schemas.openxmlformats.org/officeDocument/2006/relationships/hyperlink" Target="https://www.yaklass.ru/" TargetMode="External"/><Relationship Id="rId239" Type="http://schemas.openxmlformats.org/officeDocument/2006/relationships/hyperlink" Target="https://www.yaklass.ru/" TargetMode="External"/><Relationship Id="rId446" Type="http://schemas.openxmlformats.org/officeDocument/2006/relationships/hyperlink" Target="https://resh.edu.ru/" TargetMode="External"/><Relationship Id="rId653" Type="http://schemas.openxmlformats.org/officeDocument/2006/relationships/hyperlink" Target="https://resh.edu.ru/" TargetMode="External"/><Relationship Id="rId292" Type="http://schemas.openxmlformats.org/officeDocument/2006/relationships/hyperlink" Target="https://www.yaklass.ru/" TargetMode="External"/><Relationship Id="rId306" Type="http://schemas.openxmlformats.org/officeDocument/2006/relationships/hyperlink" Target="https://uchi.ru/" TargetMode="External"/><Relationship Id="rId860" Type="http://schemas.openxmlformats.org/officeDocument/2006/relationships/hyperlink" Target="https://m.edsoo.ru/f29fd554" TargetMode="External"/><Relationship Id="rId87" Type="http://schemas.openxmlformats.org/officeDocument/2006/relationships/hyperlink" Target="https://www.yaklass.ru/" TargetMode="External"/><Relationship Id="rId513" Type="http://schemas.openxmlformats.org/officeDocument/2006/relationships/hyperlink" Target="https://uchi.ru/" TargetMode="External"/><Relationship Id="rId597" Type="http://schemas.openxmlformats.org/officeDocument/2006/relationships/hyperlink" Target="https://uchi.ru/" TargetMode="External"/><Relationship Id="rId720" Type="http://schemas.openxmlformats.org/officeDocument/2006/relationships/hyperlink" Target="https://m.edsoo.ru/8bc52806" TargetMode="External"/><Relationship Id="rId818" Type="http://schemas.openxmlformats.org/officeDocument/2006/relationships/hyperlink" Target="https://m.edsoo.ru/f29fac6e" TargetMode="External"/><Relationship Id="rId152" Type="http://schemas.openxmlformats.org/officeDocument/2006/relationships/hyperlink" Target="https://www.yaklass.ru/" TargetMode="External"/><Relationship Id="rId457" Type="http://schemas.openxmlformats.org/officeDocument/2006/relationships/hyperlink" Target="https://www.yaklass.ru/" TargetMode="External"/><Relationship Id="rId664" Type="http://schemas.openxmlformats.org/officeDocument/2006/relationships/hyperlink" Target="https://m.edsoo.ru/8bc4af70" TargetMode="External"/><Relationship Id="rId871" Type="http://schemas.openxmlformats.org/officeDocument/2006/relationships/hyperlink" Target="https://m.edsoo.ru/f29fcd02" TargetMode="External"/><Relationship Id="rId14" Type="http://schemas.openxmlformats.org/officeDocument/2006/relationships/hyperlink" Target="https://www.yaklass.ru/" TargetMode="External"/><Relationship Id="rId317" Type="http://schemas.openxmlformats.org/officeDocument/2006/relationships/hyperlink" Target="https://resh.edu.ru/" TargetMode="External"/><Relationship Id="rId524" Type="http://schemas.openxmlformats.org/officeDocument/2006/relationships/hyperlink" Target="https://resh.edu.ru/" TargetMode="External"/><Relationship Id="rId731" Type="http://schemas.openxmlformats.org/officeDocument/2006/relationships/hyperlink" Target="https://m.edsoo.ru/8bc52ebe" TargetMode="External"/><Relationship Id="rId98" Type="http://schemas.openxmlformats.org/officeDocument/2006/relationships/hyperlink" Target="https://www.yaklass.ru/" TargetMode="External"/><Relationship Id="rId121" Type="http://schemas.openxmlformats.org/officeDocument/2006/relationships/hyperlink" Target="https://uchi.ru/" TargetMode="External"/><Relationship Id="rId163" Type="http://schemas.openxmlformats.org/officeDocument/2006/relationships/hyperlink" Target="https://uchi.ru/" TargetMode="External"/><Relationship Id="rId219" Type="http://schemas.openxmlformats.org/officeDocument/2006/relationships/hyperlink" Target="https://www.yaklass.ru/" TargetMode="External"/><Relationship Id="rId370" Type="http://schemas.openxmlformats.org/officeDocument/2006/relationships/hyperlink" Target="https://www.yaklass.ru/" TargetMode="External"/><Relationship Id="rId426" Type="http://schemas.openxmlformats.org/officeDocument/2006/relationships/hyperlink" Target="https://uchi.ru/" TargetMode="External"/><Relationship Id="rId633" Type="http://schemas.openxmlformats.org/officeDocument/2006/relationships/hyperlink" Target="https://uchi.ru/" TargetMode="External"/><Relationship Id="rId829" Type="http://schemas.openxmlformats.org/officeDocument/2006/relationships/hyperlink" Target="https://m.edsoo.ru/f29fa11a" TargetMode="External"/><Relationship Id="rId230" Type="http://schemas.openxmlformats.org/officeDocument/2006/relationships/hyperlink" Target="https://www.yaklass.ru/" TargetMode="External"/><Relationship Id="rId468" Type="http://schemas.openxmlformats.org/officeDocument/2006/relationships/hyperlink" Target="https://uchi.ru/" TargetMode="External"/><Relationship Id="rId675" Type="http://schemas.openxmlformats.org/officeDocument/2006/relationships/hyperlink" Target="https://m.edsoo.ru/8bc489a0" TargetMode="External"/><Relationship Id="rId840" Type="http://schemas.openxmlformats.org/officeDocument/2006/relationships/hyperlink" Target="https://m.edsoo.ru/f29fef08" TargetMode="External"/><Relationship Id="rId882" Type="http://schemas.openxmlformats.org/officeDocument/2006/relationships/hyperlink" Target="https://m.edsoo.ru/f29f56ec" TargetMode="External"/><Relationship Id="rId25" Type="http://schemas.openxmlformats.org/officeDocument/2006/relationships/hyperlink" Target="https://www.yaklass.ru/" TargetMode="External"/><Relationship Id="rId67" Type="http://schemas.openxmlformats.org/officeDocument/2006/relationships/hyperlink" Target="https://www.yaklass.ru/" TargetMode="External"/><Relationship Id="rId272" Type="http://schemas.openxmlformats.org/officeDocument/2006/relationships/hyperlink" Target="https://resh.edu.ru/" TargetMode="External"/><Relationship Id="rId328" Type="http://schemas.openxmlformats.org/officeDocument/2006/relationships/hyperlink" Target="https://www.yaklass.ru/" TargetMode="External"/><Relationship Id="rId535" Type="http://schemas.openxmlformats.org/officeDocument/2006/relationships/hyperlink" Target="https://www.yaklass.ru/" TargetMode="External"/><Relationship Id="rId577" Type="http://schemas.openxmlformats.org/officeDocument/2006/relationships/hyperlink" Target="https://www.yaklass.ru/" TargetMode="External"/><Relationship Id="rId700" Type="http://schemas.openxmlformats.org/officeDocument/2006/relationships/hyperlink" Target="https://m.edsoo.ru/8bc4d072" TargetMode="External"/><Relationship Id="rId742" Type="http://schemas.openxmlformats.org/officeDocument/2006/relationships/hyperlink" Target="https://m.edsoo.ru/8bc51b04" TargetMode="External"/><Relationship Id="rId132" Type="http://schemas.openxmlformats.org/officeDocument/2006/relationships/hyperlink" Target="https://resh.edu.ru/" TargetMode="External"/><Relationship Id="rId174" Type="http://schemas.openxmlformats.org/officeDocument/2006/relationships/hyperlink" Target="https://resh.edu.ru/" TargetMode="External"/><Relationship Id="rId381" Type="http://schemas.openxmlformats.org/officeDocument/2006/relationships/hyperlink" Target="https://uchi.ru/" TargetMode="External"/><Relationship Id="rId602" Type="http://schemas.openxmlformats.org/officeDocument/2006/relationships/hyperlink" Target="https://resh.edu.ru/" TargetMode="External"/><Relationship Id="rId784" Type="http://schemas.openxmlformats.org/officeDocument/2006/relationships/hyperlink" Target="https://m.edsoo.ru/f29f6d1c" TargetMode="External"/><Relationship Id="rId241" Type="http://schemas.openxmlformats.org/officeDocument/2006/relationships/hyperlink" Target="https://www.yaklass.ru/" TargetMode="External"/><Relationship Id="rId437" Type="http://schemas.openxmlformats.org/officeDocument/2006/relationships/hyperlink" Target="https://resh.edu.ru/" TargetMode="External"/><Relationship Id="rId479" Type="http://schemas.openxmlformats.org/officeDocument/2006/relationships/hyperlink" Target="https://resh.edu.ru/" TargetMode="External"/><Relationship Id="rId644" Type="http://schemas.openxmlformats.org/officeDocument/2006/relationships/hyperlink" Target="https://resh.edu.ru/" TargetMode="External"/><Relationship Id="rId686" Type="http://schemas.openxmlformats.org/officeDocument/2006/relationships/hyperlink" Target="https://m.edsoo.ru/8bc4d554" TargetMode="External"/><Relationship Id="rId851" Type="http://schemas.openxmlformats.org/officeDocument/2006/relationships/hyperlink" Target="https://m.edsoo.ru/f29fede6" TargetMode="External"/><Relationship Id="rId893" Type="http://schemas.openxmlformats.org/officeDocument/2006/relationships/hyperlink" Target="https://m.edsoo.ru/f29f9300" TargetMode="External"/><Relationship Id="rId907" Type="http://schemas.openxmlformats.org/officeDocument/2006/relationships/theme" Target="theme/theme1.xml"/><Relationship Id="rId36" Type="http://schemas.openxmlformats.org/officeDocument/2006/relationships/hyperlink" Target="https://m.edsoo.ru/7f411a40" TargetMode="External"/><Relationship Id="rId283" Type="http://schemas.openxmlformats.org/officeDocument/2006/relationships/hyperlink" Target="https://www.yaklass.ru/" TargetMode="External"/><Relationship Id="rId339" Type="http://schemas.openxmlformats.org/officeDocument/2006/relationships/hyperlink" Target="https://uchi.ru/" TargetMode="External"/><Relationship Id="rId490" Type="http://schemas.openxmlformats.org/officeDocument/2006/relationships/hyperlink" Target="https://www.yaklass.ru/" TargetMode="External"/><Relationship Id="rId504" Type="http://schemas.openxmlformats.org/officeDocument/2006/relationships/hyperlink" Target="https://uchi.ru/" TargetMode="External"/><Relationship Id="rId546" Type="http://schemas.openxmlformats.org/officeDocument/2006/relationships/hyperlink" Target="https://uchi.ru/" TargetMode="External"/><Relationship Id="rId711" Type="http://schemas.openxmlformats.org/officeDocument/2006/relationships/hyperlink" Target="https://m.edsoo.ru/8bc4e45e" TargetMode="External"/><Relationship Id="rId753" Type="http://schemas.openxmlformats.org/officeDocument/2006/relationships/hyperlink" Target="https://m.edsoo.ru/8bc51294" TargetMode="External"/><Relationship Id="rId78" Type="http://schemas.openxmlformats.org/officeDocument/2006/relationships/hyperlink" Target="https://www.yaklass.ru/" TargetMode="External"/><Relationship Id="rId101" Type="http://schemas.openxmlformats.org/officeDocument/2006/relationships/hyperlink" Target="https://www.yaklass.ru/" TargetMode="External"/><Relationship Id="rId143" Type="http://schemas.openxmlformats.org/officeDocument/2006/relationships/hyperlink" Target="https://www.yaklass.ru/" TargetMode="External"/><Relationship Id="rId185" Type="http://schemas.openxmlformats.org/officeDocument/2006/relationships/hyperlink" Target="https://www.yaklass.ru/" TargetMode="External"/><Relationship Id="rId350" Type="http://schemas.openxmlformats.org/officeDocument/2006/relationships/hyperlink" Target="https://resh.edu.ru/" TargetMode="External"/><Relationship Id="rId406" Type="http://schemas.openxmlformats.org/officeDocument/2006/relationships/hyperlink" Target="https://www.yaklass.ru/" TargetMode="External"/><Relationship Id="rId588" Type="http://schemas.openxmlformats.org/officeDocument/2006/relationships/hyperlink" Target="https://uchi.ru/" TargetMode="External"/><Relationship Id="rId795" Type="http://schemas.openxmlformats.org/officeDocument/2006/relationships/hyperlink" Target="https://m.edsoo.ru/f29f6ace" TargetMode="External"/><Relationship Id="rId809" Type="http://schemas.openxmlformats.org/officeDocument/2006/relationships/hyperlink" Target="https://m.edsoo.ru/f29f9418" TargetMode="External"/><Relationship Id="rId9" Type="http://schemas.openxmlformats.org/officeDocument/2006/relationships/hyperlink" Target="https://www.yaklass.ru/" TargetMode="External"/><Relationship Id="rId210" Type="http://schemas.openxmlformats.org/officeDocument/2006/relationships/hyperlink" Target="https://www.yaklass.ru/" TargetMode="External"/><Relationship Id="rId392" Type="http://schemas.openxmlformats.org/officeDocument/2006/relationships/hyperlink" Target="https://resh.edu.ru/" TargetMode="External"/><Relationship Id="rId448" Type="http://schemas.openxmlformats.org/officeDocument/2006/relationships/hyperlink" Target="https://www.yaklass.ru/" TargetMode="External"/><Relationship Id="rId613" Type="http://schemas.openxmlformats.org/officeDocument/2006/relationships/hyperlink" Target="https://www.yaklass.ru/" TargetMode="External"/><Relationship Id="rId655" Type="http://schemas.openxmlformats.org/officeDocument/2006/relationships/hyperlink" Target="https://www.yaklass.ru/" TargetMode="External"/><Relationship Id="rId697" Type="http://schemas.openxmlformats.org/officeDocument/2006/relationships/hyperlink" Target="https://m.edsoo.ru/8bc4c938" TargetMode="External"/><Relationship Id="rId820" Type="http://schemas.openxmlformats.org/officeDocument/2006/relationships/hyperlink" Target="https://m.edsoo.ru/f2a0a5e2" TargetMode="External"/><Relationship Id="rId862" Type="http://schemas.openxmlformats.org/officeDocument/2006/relationships/hyperlink" Target="https://m.edsoo.ru/f29fc1b8" TargetMode="External"/><Relationship Id="rId252" Type="http://schemas.openxmlformats.org/officeDocument/2006/relationships/hyperlink" Target="https://uchi.ru/" TargetMode="External"/><Relationship Id="rId294" Type="http://schemas.openxmlformats.org/officeDocument/2006/relationships/hyperlink" Target="https://uchi.ru/" TargetMode="External"/><Relationship Id="rId308" Type="http://schemas.openxmlformats.org/officeDocument/2006/relationships/hyperlink" Target="https://resh.edu.ru/" TargetMode="External"/><Relationship Id="rId515" Type="http://schemas.openxmlformats.org/officeDocument/2006/relationships/hyperlink" Target="https://resh.edu.ru/" TargetMode="External"/><Relationship Id="rId722" Type="http://schemas.openxmlformats.org/officeDocument/2006/relationships/hyperlink" Target="https://m.edsoo.ru/8bc4fe30" TargetMode="External"/><Relationship Id="rId47" Type="http://schemas.openxmlformats.org/officeDocument/2006/relationships/hyperlink" Target="https://m.edsoo.ru/7f412cec" TargetMode="External"/><Relationship Id="rId89" Type="http://schemas.openxmlformats.org/officeDocument/2006/relationships/hyperlink" Target="https://www.yaklass.ru/" TargetMode="External"/><Relationship Id="rId112" Type="http://schemas.openxmlformats.org/officeDocument/2006/relationships/hyperlink" Target="https://uchi.ru/" TargetMode="External"/><Relationship Id="rId154" Type="http://schemas.openxmlformats.org/officeDocument/2006/relationships/hyperlink" Target="https://uchi.ru/" TargetMode="External"/><Relationship Id="rId361" Type="http://schemas.openxmlformats.org/officeDocument/2006/relationships/hyperlink" Target="https://www.yaklass.ru/" TargetMode="External"/><Relationship Id="rId557" Type="http://schemas.openxmlformats.org/officeDocument/2006/relationships/hyperlink" Target="https://resh.edu.ru/" TargetMode="External"/><Relationship Id="rId599" Type="http://schemas.openxmlformats.org/officeDocument/2006/relationships/hyperlink" Target="https://resh.edu.ru/" TargetMode="External"/><Relationship Id="rId764" Type="http://schemas.openxmlformats.org/officeDocument/2006/relationships/hyperlink" Target="https://m.edsoo.ru/8bc53bca" TargetMode="External"/><Relationship Id="rId196" Type="http://schemas.openxmlformats.org/officeDocument/2006/relationships/hyperlink" Target="https://uchi.ru/" TargetMode="External"/><Relationship Id="rId417" Type="http://schemas.openxmlformats.org/officeDocument/2006/relationships/hyperlink" Target="https://uchi.ru/" TargetMode="External"/><Relationship Id="rId459" Type="http://schemas.openxmlformats.org/officeDocument/2006/relationships/hyperlink" Target="https://uchi.ru/" TargetMode="External"/><Relationship Id="rId624" Type="http://schemas.openxmlformats.org/officeDocument/2006/relationships/hyperlink" Target="https://uchi.ru/" TargetMode="External"/><Relationship Id="rId666" Type="http://schemas.openxmlformats.org/officeDocument/2006/relationships/hyperlink" Target="https://m.edsoo.ru/8bc4ae44" TargetMode="External"/><Relationship Id="rId831" Type="http://schemas.openxmlformats.org/officeDocument/2006/relationships/hyperlink" Target="https://m.edsoo.ru/f29f9d82" TargetMode="External"/><Relationship Id="rId873" Type="http://schemas.openxmlformats.org/officeDocument/2006/relationships/hyperlink" Target="https://m.edsoo.ru/f29fd0f4" TargetMode="External"/><Relationship Id="rId16" Type="http://schemas.openxmlformats.org/officeDocument/2006/relationships/hyperlink" Target="https://www.yaklass.ru/" TargetMode="External"/><Relationship Id="rId221" Type="http://schemas.openxmlformats.org/officeDocument/2006/relationships/hyperlink" Target="https://www.yaklass.ru/" TargetMode="External"/><Relationship Id="rId263" Type="http://schemas.openxmlformats.org/officeDocument/2006/relationships/hyperlink" Target="https://resh.edu.ru/" TargetMode="External"/><Relationship Id="rId319" Type="http://schemas.openxmlformats.org/officeDocument/2006/relationships/hyperlink" Target="https://www.yaklass.ru/" TargetMode="External"/><Relationship Id="rId470" Type="http://schemas.openxmlformats.org/officeDocument/2006/relationships/hyperlink" Target="https://resh.edu.ru/" TargetMode="External"/><Relationship Id="rId526" Type="http://schemas.openxmlformats.org/officeDocument/2006/relationships/hyperlink" Target="https://www.yaklass.ru/" TargetMode="External"/><Relationship Id="rId58" Type="http://schemas.openxmlformats.org/officeDocument/2006/relationships/hyperlink" Target="https://www.yaklass.ru/" TargetMode="External"/><Relationship Id="rId123" Type="http://schemas.openxmlformats.org/officeDocument/2006/relationships/hyperlink" Target="https://resh.edu.ru/" TargetMode="External"/><Relationship Id="rId330" Type="http://schemas.openxmlformats.org/officeDocument/2006/relationships/hyperlink" Target="https://uchi.ru/" TargetMode="External"/><Relationship Id="rId568" Type="http://schemas.openxmlformats.org/officeDocument/2006/relationships/hyperlink" Target="https://www.yaklass.ru/" TargetMode="External"/><Relationship Id="rId733" Type="http://schemas.openxmlformats.org/officeDocument/2006/relationships/hyperlink" Target="https://m.edsoo.ru/8bc53364" TargetMode="External"/><Relationship Id="rId775" Type="http://schemas.openxmlformats.org/officeDocument/2006/relationships/hyperlink" Target="https://m.edsoo.ru/f29f4422" TargetMode="External"/><Relationship Id="rId165" Type="http://schemas.openxmlformats.org/officeDocument/2006/relationships/hyperlink" Target="https://resh.edu.ru/" TargetMode="External"/><Relationship Id="rId372" Type="http://schemas.openxmlformats.org/officeDocument/2006/relationships/hyperlink" Target="https://uchi.ru/" TargetMode="External"/><Relationship Id="rId428" Type="http://schemas.openxmlformats.org/officeDocument/2006/relationships/hyperlink" Target="https://resh.edu.ru/" TargetMode="External"/><Relationship Id="rId635" Type="http://schemas.openxmlformats.org/officeDocument/2006/relationships/hyperlink" Target="https://resh.edu.ru/" TargetMode="External"/><Relationship Id="rId677" Type="http://schemas.openxmlformats.org/officeDocument/2006/relationships/hyperlink" Target="https://m.edsoo.ru/8bc4b542" TargetMode="External"/><Relationship Id="rId800" Type="http://schemas.openxmlformats.org/officeDocument/2006/relationships/hyperlink" Target="https://m.edsoo.ru/f29f7ba4" TargetMode="External"/><Relationship Id="rId842" Type="http://schemas.openxmlformats.org/officeDocument/2006/relationships/hyperlink" Target="https://m.edsoo.ru/f29ff44e" TargetMode="External"/><Relationship Id="rId232" Type="http://schemas.openxmlformats.org/officeDocument/2006/relationships/hyperlink" Target="https://www.yaklass.ru/" TargetMode="External"/><Relationship Id="rId274" Type="http://schemas.openxmlformats.org/officeDocument/2006/relationships/hyperlink" Target="https://www.yaklass.ru/" TargetMode="External"/><Relationship Id="rId481" Type="http://schemas.openxmlformats.org/officeDocument/2006/relationships/hyperlink" Target="https://www.yaklass.ru/" TargetMode="External"/><Relationship Id="rId702" Type="http://schemas.openxmlformats.org/officeDocument/2006/relationships/hyperlink" Target="https://m.edsoo.ru/8bc4d194" TargetMode="External"/><Relationship Id="rId884" Type="http://schemas.openxmlformats.org/officeDocument/2006/relationships/hyperlink" Target="https://m.edsoo.ru/f29f60a6" TargetMode="External"/><Relationship Id="rId27" Type="http://schemas.openxmlformats.org/officeDocument/2006/relationships/hyperlink" Target="https://m.edsoo.ru/7f411a40" TargetMode="External"/><Relationship Id="rId69" Type="http://schemas.openxmlformats.org/officeDocument/2006/relationships/hyperlink" Target="https://www.yaklass.ru/" TargetMode="External"/><Relationship Id="rId134" Type="http://schemas.openxmlformats.org/officeDocument/2006/relationships/hyperlink" Target="https://www.yaklass.ru/" TargetMode="External"/><Relationship Id="rId537" Type="http://schemas.openxmlformats.org/officeDocument/2006/relationships/hyperlink" Target="https://uchi.ru/" TargetMode="External"/><Relationship Id="rId579" Type="http://schemas.openxmlformats.org/officeDocument/2006/relationships/hyperlink" Target="https://uchi.ru/" TargetMode="External"/><Relationship Id="rId744" Type="http://schemas.openxmlformats.org/officeDocument/2006/relationships/hyperlink" Target="https://m.edsoo.ru/8bc51f46" TargetMode="External"/><Relationship Id="rId786" Type="http://schemas.openxmlformats.org/officeDocument/2006/relationships/hyperlink" Target="https://m.edsoo.ru/f29f6e34" TargetMode="External"/><Relationship Id="rId80" Type="http://schemas.openxmlformats.org/officeDocument/2006/relationships/hyperlink" Target="https://www.yaklass.ru/" TargetMode="External"/><Relationship Id="rId176" Type="http://schemas.openxmlformats.org/officeDocument/2006/relationships/hyperlink" Target="https://www.yaklass.ru/" TargetMode="External"/><Relationship Id="rId341" Type="http://schemas.openxmlformats.org/officeDocument/2006/relationships/hyperlink" Target="https://resh.edu.ru/" TargetMode="External"/><Relationship Id="rId383" Type="http://schemas.openxmlformats.org/officeDocument/2006/relationships/hyperlink" Target="https://resh.edu.ru/" TargetMode="External"/><Relationship Id="rId439" Type="http://schemas.openxmlformats.org/officeDocument/2006/relationships/hyperlink" Target="https://www.yaklass.ru/" TargetMode="External"/><Relationship Id="rId590" Type="http://schemas.openxmlformats.org/officeDocument/2006/relationships/hyperlink" Target="https://resh.edu.ru/" TargetMode="External"/><Relationship Id="rId604" Type="http://schemas.openxmlformats.org/officeDocument/2006/relationships/hyperlink" Target="https://www.yaklass.ru/" TargetMode="External"/><Relationship Id="rId646" Type="http://schemas.openxmlformats.org/officeDocument/2006/relationships/hyperlink" Target="https://www.yaklass.ru/" TargetMode="External"/><Relationship Id="rId811" Type="http://schemas.openxmlformats.org/officeDocument/2006/relationships/hyperlink" Target="https://m.edsoo.ru/f29f9710" TargetMode="External"/><Relationship Id="rId201" Type="http://schemas.openxmlformats.org/officeDocument/2006/relationships/hyperlink" Target="https://resh.edu.ru/" TargetMode="External"/><Relationship Id="rId243" Type="http://schemas.openxmlformats.org/officeDocument/2006/relationships/hyperlink" Target="https://www.yaklass.ru/" TargetMode="External"/><Relationship Id="rId285" Type="http://schemas.openxmlformats.org/officeDocument/2006/relationships/hyperlink" Target="https://uchi.ru/" TargetMode="External"/><Relationship Id="rId450" Type="http://schemas.openxmlformats.org/officeDocument/2006/relationships/hyperlink" Target="https://uchi.ru/" TargetMode="External"/><Relationship Id="rId506" Type="http://schemas.openxmlformats.org/officeDocument/2006/relationships/hyperlink" Target="https://resh.edu.ru/" TargetMode="External"/><Relationship Id="rId688" Type="http://schemas.openxmlformats.org/officeDocument/2006/relationships/hyperlink" Target="https://m.edsoo.ru/8bc4c1d6" TargetMode="External"/><Relationship Id="rId853" Type="http://schemas.openxmlformats.org/officeDocument/2006/relationships/hyperlink" Target="https://m.edsoo.ru/f29ff214" TargetMode="External"/><Relationship Id="rId895" Type="http://schemas.openxmlformats.org/officeDocument/2006/relationships/hyperlink" Target="https://m.edsoo.ru/f2a08986" TargetMode="External"/><Relationship Id="rId38" Type="http://schemas.openxmlformats.org/officeDocument/2006/relationships/hyperlink" Target="https://m.edsoo.ru/7f411a40" TargetMode="External"/><Relationship Id="rId103" Type="http://schemas.openxmlformats.org/officeDocument/2006/relationships/hyperlink" Target="https://www.yaklass.ru/" TargetMode="External"/><Relationship Id="rId310" Type="http://schemas.openxmlformats.org/officeDocument/2006/relationships/hyperlink" Target="https://www.yaklass.ru/" TargetMode="External"/><Relationship Id="rId492" Type="http://schemas.openxmlformats.org/officeDocument/2006/relationships/hyperlink" Target="https://uchi.ru/" TargetMode="External"/><Relationship Id="rId548" Type="http://schemas.openxmlformats.org/officeDocument/2006/relationships/hyperlink" Target="https://resh.edu.ru/" TargetMode="External"/><Relationship Id="rId713" Type="http://schemas.openxmlformats.org/officeDocument/2006/relationships/hyperlink" Target="https://m.edsoo.ru/8bc4ed00" TargetMode="External"/><Relationship Id="rId755" Type="http://schemas.openxmlformats.org/officeDocument/2006/relationships/hyperlink" Target="https://m.edsoo.ru/8bc50984" TargetMode="External"/><Relationship Id="rId797" Type="http://schemas.openxmlformats.org/officeDocument/2006/relationships/hyperlink" Target="https://m.edsoo.ru/f2a0aa06" TargetMode="External"/><Relationship Id="rId91" Type="http://schemas.openxmlformats.org/officeDocument/2006/relationships/hyperlink" Target="https://www.yaklass.ru/" TargetMode="External"/><Relationship Id="rId145" Type="http://schemas.openxmlformats.org/officeDocument/2006/relationships/hyperlink" Target="https://uchi.ru/" TargetMode="External"/><Relationship Id="rId187" Type="http://schemas.openxmlformats.org/officeDocument/2006/relationships/hyperlink" Target="https://uchi.ru/" TargetMode="External"/><Relationship Id="rId352" Type="http://schemas.openxmlformats.org/officeDocument/2006/relationships/hyperlink" Target="https://www.yaklass.ru/" TargetMode="External"/><Relationship Id="rId394" Type="http://schemas.openxmlformats.org/officeDocument/2006/relationships/hyperlink" Target="https://www.yaklass.ru/" TargetMode="External"/><Relationship Id="rId408" Type="http://schemas.openxmlformats.org/officeDocument/2006/relationships/hyperlink" Target="https://uchi.ru/" TargetMode="External"/><Relationship Id="rId615" Type="http://schemas.openxmlformats.org/officeDocument/2006/relationships/hyperlink" Target="https://uchi.ru/" TargetMode="External"/><Relationship Id="rId822" Type="http://schemas.openxmlformats.org/officeDocument/2006/relationships/hyperlink" Target="https://m.edsoo.ru/f29fdb80" TargetMode="External"/><Relationship Id="rId212" Type="http://schemas.openxmlformats.org/officeDocument/2006/relationships/hyperlink" Target="https://www.yaklass.ru/" TargetMode="External"/><Relationship Id="rId254" Type="http://schemas.openxmlformats.org/officeDocument/2006/relationships/hyperlink" Target="https://resh.edu.ru/" TargetMode="External"/><Relationship Id="rId657" Type="http://schemas.openxmlformats.org/officeDocument/2006/relationships/hyperlink" Target="https://m.edsoo.ru/f29f5142" TargetMode="External"/><Relationship Id="rId699" Type="http://schemas.openxmlformats.org/officeDocument/2006/relationships/hyperlink" Target="https://m.edsoo.ru/8bc4cd98" TargetMode="External"/><Relationship Id="rId864" Type="http://schemas.openxmlformats.org/officeDocument/2006/relationships/hyperlink" Target="https://m.edsoo.ru/f29fe12a" TargetMode="External"/><Relationship Id="rId49" Type="http://schemas.openxmlformats.org/officeDocument/2006/relationships/hyperlink" Target="https://m.edsoo.ru/7f412cec" TargetMode="External"/><Relationship Id="rId114" Type="http://schemas.openxmlformats.org/officeDocument/2006/relationships/hyperlink" Target="https://resh.edu.ru/" TargetMode="External"/><Relationship Id="rId296" Type="http://schemas.openxmlformats.org/officeDocument/2006/relationships/hyperlink" Target="https://resh.edu.ru/" TargetMode="External"/><Relationship Id="rId461" Type="http://schemas.openxmlformats.org/officeDocument/2006/relationships/hyperlink" Target="https://resh.edu.ru/" TargetMode="External"/><Relationship Id="rId517" Type="http://schemas.openxmlformats.org/officeDocument/2006/relationships/hyperlink" Target="https://www.yaklass.ru/" TargetMode="External"/><Relationship Id="rId559" Type="http://schemas.openxmlformats.org/officeDocument/2006/relationships/hyperlink" Target="https://www.yaklass.ru/" TargetMode="External"/><Relationship Id="rId724" Type="http://schemas.openxmlformats.org/officeDocument/2006/relationships/hyperlink" Target="https://m.edsoo.ru/8bc5072c" TargetMode="External"/><Relationship Id="rId766" Type="http://schemas.openxmlformats.org/officeDocument/2006/relationships/hyperlink" Target="https://m.edsoo.ru/f29f3db0" TargetMode="External"/><Relationship Id="rId60" Type="http://schemas.openxmlformats.org/officeDocument/2006/relationships/hyperlink" Target="https://www.yaklass.ru/" TargetMode="External"/><Relationship Id="rId156" Type="http://schemas.openxmlformats.org/officeDocument/2006/relationships/hyperlink" Target="https://resh.edu.ru/" TargetMode="External"/><Relationship Id="rId198" Type="http://schemas.openxmlformats.org/officeDocument/2006/relationships/hyperlink" Target="https://resh.edu.ru/" TargetMode="External"/><Relationship Id="rId321" Type="http://schemas.openxmlformats.org/officeDocument/2006/relationships/hyperlink" Target="https://uchi.ru/" TargetMode="External"/><Relationship Id="rId363" Type="http://schemas.openxmlformats.org/officeDocument/2006/relationships/hyperlink" Target="https://uchi.ru/" TargetMode="External"/><Relationship Id="rId419" Type="http://schemas.openxmlformats.org/officeDocument/2006/relationships/hyperlink" Target="https://resh.edu.ru/" TargetMode="External"/><Relationship Id="rId570" Type="http://schemas.openxmlformats.org/officeDocument/2006/relationships/hyperlink" Target="https://uchi.ru/" TargetMode="External"/><Relationship Id="rId626" Type="http://schemas.openxmlformats.org/officeDocument/2006/relationships/hyperlink" Target="https://resh.edu.ru/" TargetMode="External"/><Relationship Id="rId223" Type="http://schemas.openxmlformats.org/officeDocument/2006/relationships/hyperlink" Target="https://www.yaklass.ru/" TargetMode="External"/><Relationship Id="rId430" Type="http://schemas.openxmlformats.org/officeDocument/2006/relationships/hyperlink" Target="https://www.yaklass.ru/" TargetMode="External"/><Relationship Id="rId668" Type="http://schemas.openxmlformats.org/officeDocument/2006/relationships/hyperlink" Target="https://m.edsoo.ru/8bc4b10a" TargetMode="External"/><Relationship Id="rId833" Type="http://schemas.openxmlformats.org/officeDocument/2006/relationships/hyperlink" Target="https://m.edsoo.ru/f29fb682" TargetMode="External"/><Relationship Id="rId875" Type="http://schemas.openxmlformats.org/officeDocument/2006/relationships/hyperlink" Target="https://m.edsoo.ru/f29fc4c4" TargetMode="External"/><Relationship Id="rId18" Type="http://schemas.openxmlformats.org/officeDocument/2006/relationships/hyperlink" Target="https://www.yaklass.ru/" TargetMode="External"/><Relationship Id="rId265" Type="http://schemas.openxmlformats.org/officeDocument/2006/relationships/hyperlink" Target="https://www.yaklass.ru/" TargetMode="External"/><Relationship Id="rId472" Type="http://schemas.openxmlformats.org/officeDocument/2006/relationships/hyperlink" Target="https://www.yaklass.ru/" TargetMode="External"/><Relationship Id="rId528" Type="http://schemas.openxmlformats.org/officeDocument/2006/relationships/hyperlink" Target="https://uchi.ru/" TargetMode="External"/><Relationship Id="rId735" Type="http://schemas.openxmlformats.org/officeDocument/2006/relationships/hyperlink" Target="https://m.edsoo.ru/8bc501f0" TargetMode="External"/><Relationship Id="rId900" Type="http://schemas.openxmlformats.org/officeDocument/2006/relationships/hyperlink" Target="https://m.edsoo.ru/f2a09674" TargetMode="External"/><Relationship Id="rId125" Type="http://schemas.openxmlformats.org/officeDocument/2006/relationships/hyperlink" Target="https://www.yaklass.ru/" TargetMode="External"/><Relationship Id="rId167" Type="http://schemas.openxmlformats.org/officeDocument/2006/relationships/hyperlink" Target="https://www.yaklass.ru/" TargetMode="External"/><Relationship Id="rId332" Type="http://schemas.openxmlformats.org/officeDocument/2006/relationships/hyperlink" Target="https://resh.edu.ru/" TargetMode="External"/><Relationship Id="rId374" Type="http://schemas.openxmlformats.org/officeDocument/2006/relationships/hyperlink" Target="https://resh.edu.ru/" TargetMode="External"/><Relationship Id="rId581" Type="http://schemas.openxmlformats.org/officeDocument/2006/relationships/hyperlink" Target="https://resh.edu.ru/" TargetMode="External"/><Relationship Id="rId777" Type="http://schemas.openxmlformats.org/officeDocument/2006/relationships/hyperlink" Target="https://m.edsoo.ru/f29f4d8c" TargetMode="External"/><Relationship Id="rId71" Type="http://schemas.openxmlformats.org/officeDocument/2006/relationships/hyperlink" Target="https://www.yaklass.ru/" TargetMode="External"/><Relationship Id="rId234" Type="http://schemas.openxmlformats.org/officeDocument/2006/relationships/hyperlink" Target="https://www.yaklass.ru/" TargetMode="External"/><Relationship Id="rId637" Type="http://schemas.openxmlformats.org/officeDocument/2006/relationships/hyperlink" Target="https://www.yaklass.ru/" TargetMode="External"/><Relationship Id="rId679" Type="http://schemas.openxmlformats.org/officeDocument/2006/relationships/hyperlink" Target="https://m.edsoo.ru/8bc4dc98" TargetMode="External"/><Relationship Id="rId802" Type="http://schemas.openxmlformats.org/officeDocument/2006/relationships/hyperlink" Target="https://m.edsoo.ru/f29f7cbc" TargetMode="External"/><Relationship Id="rId844" Type="http://schemas.openxmlformats.org/officeDocument/2006/relationships/hyperlink" Target="https://m.edsoo.ru/f2a08300" TargetMode="External"/><Relationship Id="rId886" Type="http://schemas.openxmlformats.org/officeDocument/2006/relationships/hyperlink" Target="https://m.edsoo.ru/f29f5e94"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76" Type="http://schemas.openxmlformats.org/officeDocument/2006/relationships/hyperlink" Target="https://uchi.ru/" TargetMode="External"/><Relationship Id="rId441" Type="http://schemas.openxmlformats.org/officeDocument/2006/relationships/hyperlink" Target="https://uchi.ru/" TargetMode="External"/><Relationship Id="rId483" Type="http://schemas.openxmlformats.org/officeDocument/2006/relationships/hyperlink" Target="https://uchi.ru/" TargetMode="External"/><Relationship Id="rId539" Type="http://schemas.openxmlformats.org/officeDocument/2006/relationships/hyperlink" Target="https://resh.edu.ru/" TargetMode="External"/><Relationship Id="rId690" Type="http://schemas.openxmlformats.org/officeDocument/2006/relationships/hyperlink" Target="https://m.edsoo.ru/8bc4c5c8" TargetMode="External"/><Relationship Id="rId704" Type="http://schemas.openxmlformats.org/officeDocument/2006/relationships/hyperlink" Target="https://m.edsoo.ru/8bc4e35a" TargetMode="External"/><Relationship Id="rId746" Type="http://schemas.openxmlformats.org/officeDocument/2006/relationships/hyperlink" Target="https://m.edsoo.ru/8bc522a2" TargetMode="External"/><Relationship Id="rId40" Type="http://schemas.openxmlformats.org/officeDocument/2006/relationships/hyperlink" Target="https://m.edsoo.ru/7f412cec" TargetMode="External"/><Relationship Id="rId136" Type="http://schemas.openxmlformats.org/officeDocument/2006/relationships/hyperlink" Target="https://uchi.ru/" TargetMode="External"/><Relationship Id="rId178" Type="http://schemas.openxmlformats.org/officeDocument/2006/relationships/hyperlink" Target="https://uchi.ru/" TargetMode="External"/><Relationship Id="rId301" Type="http://schemas.openxmlformats.org/officeDocument/2006/relationships/hyperlink" Target="https://www.yaklass.ru/" TargetMode="External"/><Relationship Id="rId343" Type="http://schemas.openxmlformats.org/officeDocument/2006/relationships/hyperlink" Target="https://www.yaklass.ru/" TargetMode="External"/><Relationship Id="rId550" Type="http://schemas.openxmlformats.org/officeDocument/2006/relationships/hyperlink" Target="https://www.yaklass.ru/" TargetMode="External"/><Relationship Id="rId788" Type="http://schemas.openxmlformats.org/officeDocument/2006/relationships/hyperlink" Target="https://m.edsoo.ru/f29f70aa" TargetMode="External"/><Relationship Id="rId82" Type="http://schemas.openxmlformats.org/officeDocument/2006/relationships/hyperlink" Target="https://www.yaklass.ru/" TargetMode="External"/><Relationship Id="rId203" Type="http://schemas.openxmlformats.org/officeDocument/2006/relationships/hyperlink" Target="https://www.yaklass.ru/" TargetMode="External"/><Relationship Id="rId385" Type="http://schemas.openxmlformats.org/officeDocument/2006/relationships/hyperlink" Target="https://www.yaklass.ru/" TargetMode="External"/><Relationship Id="rId592" Type="http://schemas.openxmlformats.org/officeDocument/2006/relationships/hyperlink" Target="https://www.yaklass.ru/" TargetMode="External"/><Relationship Id="rId606" Type="http://schemas.openxmlformats.org/officeDocument/2006/relationships/hyperlink" Target="https://uchi.ru/" TargetMode="External"/><Relationship Id="rId648" Type="http://schemas.openxmlformats.org/officeDocument/2006/relationships/hyperlink" Target="https://uchi.ru/" TargetMode="External"/><Relationship Id="rId813" Type="http://schemas.openxmlformats.org/officeDocument/2006/relationships/hyperlink" Target="https://m.edsoo.ru/f29fa66a" TargetMode="External"/><Relationship Id="rId855" Type="http://schemas.openxmlformats.org/officeDocument/2006/relationships/hyperlink" Target="https://m.edsoo.ru/f29fbb28" TargetMode="External"/><Relationship Id="rId245" Type="http://schemas.openxmlformats.org/officeDocument/2006/relationships/hyperlink" Target="https://www.yaklass.ru/" TargetMode="External"/><Relationship Id="rId287" Type="http://schemas.openxmlformats.org/officeDocument/2006/relationships/hyperlink" Target="https://resh.edu.ru/" TargetMode="External"/><Relationship Id="rId410" Type="http://schemas.openxmlformats.org/officeDocument/2006/relationships/hyperlink" Target="https://resh.edu.ru/" TargetMode="External"/><Relationship Id="rId452" Type="http://schemas.openxmlformats.org/officeDocument/2006/relationships/hyperlink" Target="https://resh.edu.ru/" TargetMode="External"/><Relationship Id="rId494" Type="http://schemas.openxmlformats.org/officeDocument/2006/relationships/hyperlink" Target="https://resh.edu.ru/" TargetMode="External"/><Relationship Id="rId508" Type="http://schemas.openxmlformats.org/officeDocument/2006/relationships/hyperlink" Target="https://www.yaklass.ru/" TargetMode="External"/><Relationship Id="rId715" Type="http://schemas.openxmlformats.org/officeDocument/2006/relationships/hyperlink" Target="https://m.edsoo.ru/8bc4f1c4" TargetMode="External"/><Relationship Id="rId897" Type="http://schemas.openxmlformats.org/officeDocument/2006/relationships/hyperlink" Target="https://m.edsoo.ru/f2a08cb0" TargetMode="External"/><Relationship Id="rId105" Type="http://schemas.openxmlformats.org/officeDocument/2006/relationships/hyperlink" Target="https://www.yaklass.ru/" TargetMode="External"/><Relationship Id="rId147" Type="http://schemas.openxmlformats.org/officeDocument/2006/relationships/hyperlink" Target="https://resh.edu.ru/" TargetMode="External"/><Relationship Id="rId312" Type="http://schemas.openxmlformats.org/officeDocument/2006/relationships/hyperlink" Target="https://uchi.ru/" TargetMode="External"/><Relationship Id="rId354" Type="http://schemas.openxmlformats.org/officeDocument/2006/relationships/hyperlink" Target="https://uchi.ru/" TargetMode="External"/><Relationship Id="rId757" Type="http://schemas.openxmlformats.org/officeDocument/2006/relationships/hyperlink" Target="https://m.edsoo.ru/f29f3ca2" TargetMode="External"/><Relationship Id="rId799" Type="http://schemas.openxmlformats.org/officeDocument/2006/relationships/hyperlink" Target="https://m.edsoo.ru/f29f7a78" TargetMode="External"/><Relationship Id="rId51" Type="http://schemas.openxmlformats.org/officeDocument/2006/relationships/hyperlink" Target="https://m.edsoo.ru/7f412cec" TargetMode="External"/><Relationship Id="rId93" Type="http://schemas.openxmlformats.org/officeDocument/2006/relationships/hyperlink" Target="https://www.yaklass.ru/" TargetMode="External"/><Relationship Id="rId189" Type="http://schemas.openxmlformats.org/officeDocument/2006/relationships/hyperlink" Target="https://resh.edu.ru/" TargetMode="External"/><Relationship Id="rId396" Type="http://schemas.openxmlformats.org/officeDocument/2006/relationships/hyperlink" Target="https://uchi.ru/" TargetMode="External"/><Relationship Id="rId561" Type="http://schemas.openxmlformats.org/officeDocument/2006/relationships/hyperlink" Target="https://uchi.ru/" TargetMode="External"/><Relationship Id="rId617" Type="http://schemas.openxmlformats.org/officeDocument/2006/relationships/hyperlink" Target="https://resh.edu.ru/" TargetMode="External"/><Relationship Id="rId659" Type="http://schemas.openxmlformats.org/officeDocument/2006/relationships/hyperlink" Target="https://m.edsoo.ru/8bc480a4" TargetMode="External"/><Relationship Id="rId824" Type="http://schemas.openxmlformats.org/officeDocument/2006/relationships/hyperlink" Target="https://m.edsoo.ru/f2a0a6f0" TargetMode="External"/><Relationship Id="rId866" Type="http://schemas.openxmlformats.org/officeDocument/2006/relationships/hyperlink" Target="https://m.edsoo.ru/f2a0c234" TargetMode="External"/><Relationship Id="rId214" Type="http://schemas.openxmlformats.org/officeDocument/2006/relationships/hyperlink" Target="https://www.yaklass.ru/" TargetMode="External"/><Relationship Id="rId256" Type="http://schemas.openxmlformats.org/officeDocument/2006/relationships/hyperlink" Target="https://www.yaklass.ru/" TargetMode="External"/><Relationship Id="rId298" Type="http://schemas.openxmlformats.org/officeDocument/2006/relationships/hyperlink" Target="https://www.yaklass.ru/" TargetMode="External"/><Relationship Id="rId421" Type="http://schemas.openxmlformats.org/officeDocument/2006/relationships/hyperlink" Target="https://www.yaklass.ru/" TargetMode="External"/><Relationship Id="rId463" Type="http://schemas.openxmlformats.org/officeDocument/2006/relationships/hyperlink" Target="https://www.yaklass.ru/" TargetMode="External"/><Relationship Id="rId519" Type="http://schemas.openxmlformats.org/officeDocument/2006/relationships/hyperlink" Target="https://uchi.ru/" TargetMode="External"/><Relationship Id="rId670" Type="http://schemas.openxmlformats.org/officeDocument/2006/relationships/hyperlink" Target="https://m.edsoo.ru/8bc4875c" TargetMode="External"/><Relationship Id="rId116" Type="http://schemas.openxmlformats.org/officeDocument/2006/relationships/hyperlink" Target="https://www.yaklass.ru/" TargetMode="External"/><Relationship Id="rId158" Type="http://schemas.openxmlformats.org/officeDocument/2006/relationships/hyperlink" Target="https://www.yaklass.ru/" TargetMode="External"/><Relationship Id="rId323" Type="http://schemas.openxmlformats.org/officeDocument/2006/relationships/hyperlink" Target="https://resh.edu.ru/" TargetMode="External"/><Relationship Id="rId530" Type="http://schemas.openxmlformats.org/officeDocument/2006/relationships/hyperlink" Target="https://resh.edu.ru/" TargetMode="External"/><Relationship Id="rId726" Type="http://schemas.openxmlformats.org/officeDocument/2006/relationships/hyperlink" Target="https://m.edsoo.ru/8bc478de" TargetMode="External"/><Relationship Id="rId768" Type="http://schemas.openxmlformats.org/officeDocument/2006/relationships/hyperlink" Target="https://m.edsoo.ru/8bc544a8" TargetMode="External"/><Relationship Id="rId20" Type="http://schemas.openxmlformats.org/officeDocument/2006/relationships/hyperlink" Target="https://www.yaklass.ru/" TargetMode="External"/><Relationship Id="rId62" Type="http://schemas.openxmlformats.org/officeDocument/2006/relationships/hyperlink" Target="https://www.yaklass.ru/" TargetMode="External"/><Relationship Id="rId365" Type="http://schemas.openxmlformats.org/officeDocument/2006/relationships/hyperlink" Target="https://resh.edu.ru/" TargetMode="External"/><Relationship Id="rId572" Type="http://schemas.openxmlformats.org/officeDocument/2006/relationships/hyperlink" Target="https://resh.edu.ru/" TargetMode="External"/><Relationship Id="rId628" Type="http://schemas.openxmlformats.org/officeDocument/2006/relationships/hyperlink" Target="https://www.yaklass.ru/" TargetMode="External"/><Relationship Id="rId835" Type="http://schemas.openxmlformats.org/officeDocument/2006/relationships/hyperlink" Target="https://m.edsoo.ru/f29fb556" TargetMode="External"/><Relationship Id="rId225" Type="http://schemas.openxmlformats.org/officeDocument/2006/relationships/hyperlink" Target="https://www.yaklass.ru/" TargetMode="External"/><Relationship Id="rId267" Type="http://schemas.openxmlformats.org/officeDocument/2006/relationships/hyperlink" Target="https://uchi.ru/" TargetMode="External"/><Relationship Id="rId432" Type="http://schemas.openxmlformats.org/officeDocument/2006/relationships/hyperlink" Target="https://uchi.ru/" TargetMode="External"/><Relationship Id="rId474" Type="http://schemas.openxmlformats.org/officeDocument/2006/relationships/hyperlink" Target="https://uchi.ru/" TargetMode="External"/><Relationship Id="rId877" Type="http://schemas.openxmlformats.org/officeDocument/2006/relationships/hyperlink" Target="https://m.edsoo.ru/f2a0c45a" TargetMode="External"/><Relationship Id="rId127" Type="http://schemas.openxmlformats.org/officeDocument/2006/relationships/hyperlink" Target="https://uchi.ru/" TargetMode="External"/><Relationship Id="rId681" Type="http://schemas.openxmlformats.org/officeDocument/2006/relationships/hyperlink" Target="https://m.edsoo.ru/8bc4e24c" TargetMode="External"/><Relationship Id="rId737" Type="http://schemas.openxmlformats.org/officeDocument/2006/relationships/hyperlink" Target="https://m.edsoo.ru/8bc524d2" TargetMode="External"/><Relationship Id="rId779" Type="http://schemas.openxmlformats.org/officeDocument/2006/relationships/hyperlink" Target="https://m.edsoo.ru/f29f4544" TargetMode="External"/><Relationship Id="rId902" Type="http://schemas.openxmlformats.org/officeDocument/2006/relationships/hyperlink" Target="https://m.edsoo.ru/f2a0b348" TargetMode="External"/><Relationship Id="rId31" Type="http://schemas.openxmlformats.org/officeDocument/2006/relationships/hyperlink" Target="https://m.edsoo.ru/7f411a40" TargetMode="External"/><Relationship Id="rId73" Type="http://schemas.openxmlformats.org/officeDocument/2006/relationships/hyperlink" Target="https://www.yaklass.ru/" TargetMode="External"/><Relationship Id="rId169" Type="http://schemas.openxmlformats.org/officeDocument/2006/relationships/hyperlink" Target="https://uchi.ru/" TargetMode="External"/><Relationship Id="rId334" Type="http://schemas.openxmlformats.org/officeDocument/2006/relationships/hyperlink" Target="https://www.yaklass.ru/" TargetMode="External"/><Relationship Id="rId376" Type="http://schemas.openxmlformats.org/officeDocument/2006/relationships/hyperlink" Target="https://www.yaklass.ru/" TargetMode="External"/><Relationship Id="rId541" Type="http://schemas.openxmlformats.org/officeDocument/2006/relationships/hyperlink" Target="https://www.yaklass.ru/" TargetMode="External"/><Relationship Id="rId583" Type="http://schemas.openxmlformats.org/officeDocument/2006/relationships/hyperlink" Target="https://www.yaklass.ru/" TargetMode="External"/><Relationship Id="rId639" Type="http://schemas.openxmlformats.org/officeDocument/2006/relationships/hyperlink" Target="https://uchi.ru/" TargetMode="External"/><Relationship Id="rId790" Type="http://schemas.openxmlformats.org/officeDocument/2006/relationships/hyperlink" Target="https://m.edsoo.ru/f29f62e0" TargetMode="External"/><Relationship Id="rId804" Type="http://schemas.openxmlformats.org/officeDocument/2006/relationships/hyperlink" Target="https://m.edsoo.ru/f29f85c2" TargetMode="External"/><Relationship Id="rId4" Type="http://schemas.openxmlformats.org/officeDocument/2006/relationships/webSettings" Target="webSettings.xml"/><Relationship Id="rId180" Type="http://schemas.openxmlformats.org/officeDocument/2006/relationships/hyperlink" Target="https://resh.edu.ru/" TargetMode="External"/><Relationship Id="rId236" Type="http://schemas.openxmlformats.org/officeDocument/2006/relationships/hyperlink" Target="https://www.yaklass.ru/" TargetMode="External"/><Relationship Id="rId278" Type="http://schemas.openxmlformats.org/officeDocument/2006/relationships/hyperlink" Target="https://resh.edu.ru/" TargetMode="External"/><Relationship Id="rId401" Type="http://schemas.openxmlformats.org/officeDocument/2006/relationships/hyperlink" Target="https://resh.edu.ru/" TargetMode="External"/><Relationship Id="rId443" Type="http://schemas.openxmlformats.org/officeDocument/2006/relationships/hyperlink" Target="https://resh.edu.ru/" TargetMode="External"/><Relationship Id="rId650" Type="http://schemas.openxmlformats.org/officeDocument/2006/relationships/hyperlink" Target="https://resh.edu.ru/" TargetMode="External"/><Relationship Id="rId846" Type="http://schemas.openxmlformats.org/officeDocument/2006/relationships/hyperlink" Target="https://m.edsoo.ru/f29fecba" TargetMode="External"/><Relationship Id="rId888" Type="http://schemas.openxmlformats.org/officeDocument/2006/relationships/hyperlink" Target="https://m.edsoo.ru/f29fded2" TargetMode="External"/><Relationship Id="rId303" Type="http://schemas.openxmlformats.org/officeDocument/2006/relationships/hyperlink" Target="https://uchi.ru/" TargetMode="External"/><Relationship Id="rId485" Type="http://schemas.openxmlformats.org/officeDocument/2006/relationships/hyperlink" Target="https://resh.edu.ru/" TargetMode="External"/><Relationship Id="rId692" Type="http://schemas.openxmlformats.org/officeDocument/2006/relationships/hyperlink" Target="https://m.edsoo.ru/8bc4c6f4" TargetMode="External"/><Relationship Id="rId706" Type="http://schemas.openxmlformats.org/officeDocument/2006/relationships/hyperlink" Target="https://m.edsoo.ru/8bc4ea8a" TargetMode="External"/><Relationship Id="rId748" Type="http://schemas.openxmlformats.org/officeDocument/2006/relationships/hyperlink" Target="https://m.edsoo.ru/8bc519f6" TargetMode="External"/><Relationship Id="rId42" Type="http://schemas.openxmlformats.org/officeDocument/2006/relationships/hyperlink" Target="https://m.edsoo.ru/7f412cec" TargetMode="External"/><Relationship Id="rId84" Type="http://schemas.openxmlformats.org/officeDocument/2006/relationships/hyperlink" Target="https://www.yaklass.ru/" TargetMode="External"/><Relationship Id="rId138" Type="http://schemas.openxmlformats.org/officeDocument/2006/relationships/hyperlink" Target="https://resh.edu.ru/" TargetMode="External"/><Relationship Id="rId345" Type="http://schemas.openxmlformats.org/officeDocument/2006/relationships/hyperlink" Target="https://uchi.ru/" TargetMode="External"/><Relationship Id="rId387" Type="http://schemas.openxmlformats.org/officeDocument/2006/relationships/hyperlink" Target="https://uchi.ru/" TargetMode="External"/><Relationship Id="rId510" Type="http://schemas.openxmlformats.org/officeDocument/2006/relationships/hyperlink" Target="https://uchi.ru/" TargetMode="External"/><Relationship Id="rId552" Type="http://schemas.openxmlformats.org/officeDocument/2006/relationships/hyperlink" Target="https://uchi.ru/" TargetMode="External"/><Relationship Id="rId594" Type="http://schemas.openxmlformats.org/officeDocument/2006/relationships/hyperlink" Target="https://uchi.ru/" TargetMode="External"/><Relationship Id="rId608" Type="http://schemas.openxmlformats.org/officeDocument/2006/relationships/hyperlink" Target="https://resh.edu.ru/" TargetMode="External"/><Relationship Id="rId815" Type="http://schemas.openxmlformats.org/officeDocument/2006/relationships/hyperlink" Target="https://m.edsoo.ru/f29fa8ae" TargetMode="External"/><Relationship Id="rId191" Type="http://schemas.openxmlformats.org/officeDocument/2006/relationships/hyperlink" Target="https://www.yaklass.ru/" TargetMode="External"/><Relationship Id="rId205" Type="http://schemas.openxmlformats.org/officeDocument/2006/relationships/hyperlink" Target="https://www.yaklass.ru/" TargetMode="External"/><Relationship Id="rId247" Type="http://schemas.openxmlformats.org/officeDocument/2006/relationships/hyperlink" Target="https://www.yaklass.ru/" TargetMode="External"/><Relationship Id="rId412" Type="http://schemas.openxmlformats.org/officeDocument/2006/relationships/hyperlink" Target="https://www.yaklass.ru/" TargetMode="External"/><Relationship Id="rId857" Type="http://schemas.openxmlformats.org/officeDocument/2006/relationships/hyperlink" Target="https://m.edsoo.ru/f29fe6ac" TargetMode="External"/><Relationship Id="rId899" Type="http://schemas.openxmlformats.org/officeDocument/2006/relationships/hyperlink" Target="https://m.edsoo.ru/f2a09502" TargetMode="External"/><Relationship Id="rId107" Type="http://schemas.openxmlformats.org/officeDocument/2006/relationships/hyperlink" Target="https://www.yaklass.ru/" TargetMode="External"/><Relationship Id="rId289" Type="http://schemas.openxmlformats.org/officeDocument/2006/relationships/hyperlink" Target="https://www.yaklass.ru/" TargetMode="External"/><Relationship Id="rId454" Type="http://schemas.openxmlformats.org/officeDocument/2006/relationships/hyperlink" Target="https://www.yaklass.ru/" TargetMode="External"/><Relationship Id="rId496" Type="http://schemas.openxmlformats.org/officeDocument/2006/relationships/hyperlink" Target="https://www.yaklass.ru/" TargetMode="External"/><Relationship Id="rId661" Type="http://schemas.openxmlformats.org/officeDocument/2006/relationships/hyperlink" Target="https://m.edsoo.ru/8bc4b27c" TargetMode="External"/><Relationship Id="rId717" Type="http://schemas.openxmlformats.org/officeDocument/2006/relationships/hyperlink" Target="https://m.edsoo.ru/8bc4f958" TargetMode="External"/><Relationship Id="rId759" Type="http://schemas.openxmlformats.org/officeDocument/2006/relationships/hyperlink" Target="https://m.edsoo.ru/f29f3b80" TargetMode="External"/><Relationship Id="rId11" Type="http://schemas.openxmlformats.org/officeDocument/2006/relationships/hyperlink" Target="https://www.yaklass.ru/" TargetMode="External"/><Relationship Id="rId53" Type="http://schemas.openxmlformats.org/officeDocument/2006/relationships/hyperlink" Target="https://m.edsoo.ru/7f412cec" TargetMode="External"/><Relationship Id="rId149" Type="http://schemas.openxmlformats.org/officeDocument/2006/relationships/hyperlink" Target="https://www.yaklass.ru/" TargetMode="External"/><Relationship Id="rId314" Type="http://schemas.openxmlformats.org/officeDocument/2006/relationships/hyperlink" Target="https://resh.edu.ru/" TargetMode="External"/><Relationship Id="rId356" Type="http://schemas.openxmlformats.org/officeDocument/2006/relationships/hyperlink" Target="https://resh.edu.ru/" TargetMode="External"/><Relationship Id="rId398" Type="http://schemas.openxmlformats.org/officeDocument/2006/relationships/hyperlink" Target="https://resh.edu.ru/" TargetMode="External"/><Relationship Id="rId521" Type="http://schemas.openxmlformats.org/officeDocument/2006/relationships/hyperlink" Target="https://resh.edu.ru/" TargetMode="External"/><Relationship Id="rId563" Type="http://schemas.openxmlformats.org/officeDocument/2006/relationships/hyperlink" Target="https://resh.edu.ru/" TargetMode="External"/><Relationship Id="rId619" Type="http://schemas.openxmlformats.org/officeDocument/2006/relationships/hyperlink" Target="https://www.yaklass.ru/" TargetMode="External"/><Relationship Id="rId770" Type="http://schemas.openxmlformats.org/officeDocument/2006/relationships/hyperlink" Target="https://m.edsoo.ru/f29f3928" TargetMode="External"/><Relationship Id="rId95" Type="http://schemas.openxmlformats.org/officeDocument/2006/relationships/hyperlink" Target="https://www.yaklass.ru/" TargetMode="External"/><Relationship Id="rId160" Type="http://schemas.openxmlformats.org/officeDocument/2006/relationships/hyperlink" Target="https://uchi.ru/" TargetMode="External"/><Relationship Id="rId216" Type="http://schemas.openxmlformats.org/officeDocument/2006/relationships/hyperlink" Target="https://www.yaklass.ru/" TargetMode="External"/><Relationship Id="rId423" Type="http://schemas.openxmlformats.org/officeDocument/2006/relationships/hyperlink" Target="https://uchi.ru/" TargetMode="External"/><Relationship Id="rId826" Type="http://schemas.openxmlformats.org/officeDocument/2006/relationships/hyperlink" Target="https://m.edsoo.ru/f29fa21e" TargetMode="External"/><Relationship Id="rId868" Type="http://schemas.openxmlformats.org/officeDocument/2006/relationships/hyperlink" Target="https://m.edsoo.ru/f29fc0aa" TargetMode="External"/><Relationship Id="rId258" Type="http://schemas.openxmlformats.org/officeDocument/2006/relationships/hyperlink" Target="https://uchi.ru/" TargetMode="External"/><Relationship Id="rId465" Type="http://schemas.openxmlformats.org/officeDocument/2006/relationships/hyperlink" Target="https://uchi.ru/" TargetMode="External"/><Relationship Id="rId630" Type="http://schemas.openxmlformats.org/officeDocument/2006/relationships/hyperlink" Target="https://uchi.ru/" TargetMode="External"/><Relationship Id="rId672" Type="http://schemas.openxmlformats.org/officeDocument/2006/relationships/hyperlink" Target="https://m.edsoo.ru/8bc48892" TargetMode="External"/><Relationship Id="rId728" Type="http://schemas.openxmlformats.org/officeDocument/2006/relationships/hyperlink" Target="https://m.edsoo.ru/8bc47c76" TargetMode="External"/><Relationship Id="rId22" Type="http://schemas.openxmlformats.org/officeDocument/2006/relationships/hyperlink" Target="https://www.yaklass.ru/" TargetMode="External"/><Relationship Id="rId64" Type="http://schemas.openxmlformats.org/officeDocument/2006/relationships/hyperlink" Target="https://www.yaklass.ru/" TargetMode="External"/><Relationship Id="rId118" Type="http://schemas.openxmlformats.org/officeDocument/2006/relationships/hyperlink" Target="https://uchi.ru/" TargetMode="External"/><Relationship Id="rId325" Type="http://schemas.openxmlformats.org/officeDocument/2006/relationships/hyperlink" Target="https://www.yaklass.ru/" TargetMode="External"/><Relationship Id="rId367" Type="http://schemas.openxmlformats.org/officeDocument/2006/relationships/hyperlink" Target="https://www.yaklass.ru/" TargetMode="External"/><Relationship Id="rId532" Type="http://schemas.openxmlformats.org/officeDocument/2006/relationships/hyperlink" Target="https://www.yaklass.ru/" TargetMode="External"/><Relationship Id="rId574" Type="http://schemas.openxmlformats.org/officeDocument/2006/relationships/hyperlink" Target="https://www.yaklass.ru/" TargetMode="External"/><Relationship Id="rId171" Type="http://schemas.openxmlformats.org/officeDocument/2006/relationships/hyperlink" Target="https://resh.edu.ru/" TargetMode="External"/><Relationship Id="rId227" Type="http://schemas.openxmlformats.org/officeDocument/2006/relationships/hyperlink" Target="https://www.yaklass.ru/" TargetMode="External"/><Relationship Id="rId781" Type="http://schemas.openxmlformats.org/officeDocument/2006/relationships/hyperlink" Target="https://m.edsoo.ru/f29f4774" TargetMode="External"/><Relationship Id="rId837" Type="http://schemas.openxmlformats.org/officeDocument/2006/relationships/hyperlink" Target="https://m.edsoo.ru/f29fb8f8" TargetMode="External"/><Relationship Id="rId879" Type="http://schemas.openxmlformats.org/officeDocument/2006/relationships/hyperlink" Target="https://m.edsoo.ru/f29f539a" TargetMode="External"/><Relationship Id="rId269" Type="http://schemas.openxmlformats.org/officeDocument/2006/relationships/hyperlink" Target="https://resh.edu.ru/" TargetMode="External"/><Relationship Id="rId434" Type="http://schemas.openxmlformats.org/officeDocument/2006/relationships/hyperlink" Target="https://resh.edu.ru/" TargetMode="External"/><Relationship Id="rId476" Type="http://schemas.openxmlformats.org/officeDocument/2006/relationships/hyperlink" Target="https://resh.edu.ru/" TargetMode="External"/><Relationship Id="rId641" Type="http://schemas.openxmlformats.org/officeDocument/2006/relationships/hyperlink" Target="https://resh.edu.ru/" TargetMode="External"/><Relationship Id="rId683" Type="http://schemas.openxmlformats.org/officeDocument/2006/relationships/hyperlink" Target="https://m.edsoo.ru/8bc4d676" TargetMode="External"/><Relationship Id="rId739" Type="http://schemas.openxmlformats.org/officeDocument/2006/relationships/hyperlink" Target="https://m.edsoo.ru/8bc523ba" TargetMode="External"/><Relationship Id="rId890" Type="http://schemas.openxmlformats.org/officeDocument/2006/relationships/hyperlink" Target="https://m.edsoo.ru/f29f8eb4" TargetMode="External"/><Relationship Id="rId904" Type="http://schemas.openxmlformats.org/officeDocument/2006/relationships/hyperlink" Target="https://m.edsoo.ru/f2a0c8ec" TargetMode="External"/><Relationship Id="rId33" Type="http://schemas.openxmlformats.org/officeDocument/2006/relationships/hyperlink" Target="https://m.edsoo.ru/7f411a40" TargetMode="External"/><Relationship Id="rId129" Type="http://schemas.openxmlformats.org/officeDocument/2006/relationships/hyperlink" Target="https://resh.edu.ru/" TargetMode="External"/><Relationship Id="rId280" Type="http://schemas.openxmlformats.org/officeDocument/2006/relationships/hyperlink" Target="https://www.yaklass.ru/" TargetMode="External"/><Relationship Id="rId336" Type="http://schemas.openxmlformats.org/officeDocument/2006/relationships/hyperlink" Target="https://uchi.ru/" TargetMode="External"/><Relationship Id="rId501" Type="http://schemas.openxmlformats.org/officeDocument/2006/relationships/hyperlink" Target="https://uchi.ru/" TargetMode="External"/><Relationship Id="rId543" Type="http://schemas.openxmlformats.org/officeDocument/2006/relationships/hyperlink" Target="https://uchi.ru/" TargetMode="External"/><Relationship Id="rId75" Type="http://schemas.openxmlformats.org/officeDocument/2006/relationships/hyperlink" Target="https://www.yaklass.ru/" TargetMode="External"/><Relationship Id="rId140" Type="http://schemas.openxmlformats.org/officeDocument/2006/relationships/hyperlink" Target="https://www.yaklass.ru/" TargetMode="External"/><Relationship Id="rId182" Type="http://schemas.openxmlformats.org/officeDocument/2006/relationships/hyperlink" Target="https://www.yaklass.ru/" TargetMode="External"/><Relationship Id="rId378" Type="http://schemas.openxmlformats.org/officeDocument/2006/relationships/hyperlink" Target="https://uchi.ru/" TargetMode="External"/><Relationship Id="rId403" Type="http://schemas.openxmlformats.org/officeDocument/2006/relationships/hyperlink" Target="https://www.yaklass.ru/" TargetMode="External"/><Relationship Id="rId585" Type="http://schemas.openxmlformats.org/officeDocument/2006/relationships/hyperlink" Target="https://uchi.ru/" TargetMode="External"/><Relationship Id="rId750" Type="http://schemas.openxmlformats.org/officeDocument/2006/relationships/hyperlink" Target="https://m.edsoo.ru/8bc50bbe" TargetMode="External"/><Relationship Id="rId792" Type="http://schemas.openxmlformats.org/officeDocument/2006/relationships/hyperlink" Target="https://m.edsoo.ru/f29f6ace" TargetMode="External"/><Relationship Id="rId806" Type="http://schemas.openxmlformats.org/officeDocument/2006/relationships/hyperlink" Target="https://m.edsoo.ru/f29f7e42" TargetMode="External"/><Relationship Id="rId848" Type="http://schemas.openxmlformats.org/officeDocument/2006/relationships/hyperlink" Target="https://m.edsoo.ru/f29fe9ea" TargetMode="External"/><Relationship Id="rId6" Type="http://schemas.openxmlformats.org/officeDocument/2006/relationships/hyperlink" Target="https://www.yaklass.ru/" TargetMode="External"/><Relationship Id="rId238" Type="http://schemas.openxmlformats.org/officeDocument/2006/relationships/hyperlink" Target="https://www.yaklass.ru/" TargetMode="External"/><Relationship Id="rId445" Type="http://schemas.openxmlformats.org/officeDocument/2006/relationships/hyperlink" Target="https://www.yaklass.ru/" TargetMode="External"/><Relationship Id="rId487" Type="http://schemas.openxmlformats.org/officeDocument/2006/relationships/hyperlink" Target="https://www.yaklass.ru/" TargetMode="External"/><Relationship Id="rId610" Type="http://schemas.openxmlformats.org/officeDocument/2006/relationships/hyperlink" Target="https://www.yaklass.ru/" TargetMode="External"/><Relationship Id="rId652" Type="http://schemas.openxmlformats.org/officeDocument/2006/relationships/hyperlink" Target="https://www.yaklass.ru/" TargetMode="External"/><Relationship Id="rId694" Type="http://schemas.openxmlformats.org/officeDocument/2006/relationships/hyperlink" Target="https://m.edsoo.ru/8bc4cb68" TargetMode="External"/><Relationship Id="rId708" Type="http://schemas.openxmlformats.org/officeDocument/2006/relationships/hyperlink" Target="https://m.edsoo.ru/8bc4e972" TargetMode="External"/><Relationship Id="rId291" Type="http://schemas.openxmlformats.org/officeDocument/2006/relationships/hyperlink" Target="https://uchi.ru/" TargetMode="External"/><Relationship Id="rId305" Type="http://schemas.openxmlformats.org/officeDocument/2006/relationships/hyperlink" Target="https://resh.edu.ru/" TargetMode="External"/><Relationship Id="rId347" Type="http://schemas.openxmlformats.org/officeDocument/2006/relationships/hyperlink" Target="https://resh.edu.ru/" TargetMode="External"/><Relationship Id="rId512" Type="http://schemas.openxmlformats.org/officeDocument/2006/relationships/hyperlink" Target="https://resh.edu.ru/" TargetMode="External"/><Relationship Id="rId44" Type="http://schemas.openxmlformats.org/officeDocument/2006/relationships/hyperlink" Target="https://m.edsoo.ru/7f412cec" TargetMode="External"/><Relationship Id="rId86" Type="http://schemas.openxmlformats.org/officeDocument/2006/relationships/hyperlink" Target="https://www.yaklass.ru/" TargetMode="External"/><Relationship Id="rId151" Type="http://schemas.openxmlformats.org/officeDocument/2006/relationships/hyperlink" Target="https://uchi.ru/" TargetMode="External"/><Relationship Id="rId389" Type="http://schemas.openxmlformats.org/officeDocument/2006/relationships/hyperlink" Target="https://resh.edu.ru/" TargetMode="External"/><Relationship Id="rId554" Type="http://schemas.openxmlformats.org/officeDocument/2006/relationships/hyperlink" Target="https://resh.edu.ru/" TargetMode="External"/><Relationship Id="rId596" Type="http://schemas.openxmlformats.org/officeDocument/2006/relationships/hyperlink" Target="https://resh.edu.ru/" TargetMode="External"/><Relationship Id="rId761" Type="http://schemas.openxmlformats.org/officeDocument/2006/relationships/hyperlink" Target="https://m.edsoo.ru/8bc5434a" TargetMode="External"/><Relationship Id="rId817" Type="http://schemas.openxmlformats.org/officeDocument/2006/relationships/hyperlink" Target="https://m.edsoo.ru/f29fab56" TargetMode="External"/><Relationship Id="rId859" Type="http://schemas.openxmlformats.org/officeDocument/2006/relationships/hyperlink" Target="https://m.edsoo.ru/f29fd31a" TargetMode="External"/><Relationship Id="rId193" Type="http://schemas.openxmlformats.org/officeDocument/2006/relationships/hyperlink" Target="https://uchi.ru/" TargetMode="External"/><Relationship Id="rId207" Type="http://schemas.openxmlformats.org/officeDocument/2006/relationships/hyperlink" Target="https://www.yaklass.ru/" TargetMode="External"/><Relationship Id="rId249" Type="http://schemas.openxmlformats.org/officeDocument/2006/relationships/hyperlink" Target="https://uchi.ru/" TargetMode="External"/><Relationship Id="rId414" Type="http://schemas.openxmlformats.org/officeDocument/2006/relationships/hyperlink" Target="https://uchi.ru/" TargetMode="External"/><Relationship Id="rId456" Type="http://schemas.openxmlformats.org/officeDocument/2006/relationships/hyperlink" Target="https://uchi.ru/" TargetMode="External"/><Relationship Id="rId498" Type="http://schemas.openxmlformats.org/officeDocument/2006/relationships/hyperlink" Target="https://uchi.ru/" TargetMode="External"/><Relationship Id="rId621" Type="http://schemas.openxmlformats.org/officeDocument/2006/relationships/hyperlink" Target="https://uchi.ru/" TargetMode="External"/><Relationship Id="rId663" Type="http://schemas.openxmlformats.org/officeDocument/2006/relationships/hyperlink" Target="https://m.edsoo.ru/8bc4b10a" TargetMode="External"/><Relationship Id="rId870" Type="http://schemas.openxmlformats.org/officeDocument/2006/relationships/hyperlink" Target="https://m.edsoo.ru/f29fc7bc" TargetMode="External"/><Relationship Id="rId13" Type="http://schemas.openxmlformats.org/officeDocument/2006/relationships/hyperlink" Target="https://www.yaklass.ru/" TargetMode="External"/><Relationship Id="rId109" Type="http://schemas.openxmlformats.org/officeDocument/2006/relationships/hyperlink" Target="https://uchi.ru/" TargetMode="External"/><Relationship Id="rId260" Type="http://schemas.openxmlformats.org/officeDocument/2006/relationships/hyperlink" Target="https://resh.edu.ru/" TargetMode="External"/><Relationship Id="rId316" Type="http://schemas.openxmlformats.org/officeDocument/2006/relationships/hyperlink" Target="https://www.yaklass.ru/" TargetMode="External"/><Relationship Id="rId523" Type="http://schemas.openxmlformats.org/officeDocument/2006/relationships/hyperlink" Target="https://www.yaklass.ru/" TargetMode="External"/><Relationship Id="rId719" Type="http://schemas.openxmlformats.org/officeDocument/2006/relationships/hyperlink" Target="https://m.edsoo.ru/8bc4fc6e" TargetMode="External"/><Relationship Id="rId55" Type="http://schemas.openxmlformats.org/officeDocument/2006/relationships/hyperlink" Target="https://www.yaklass.ru/" TargetMode="External"/><Relationship Id="rId97" Type="http://schemas.openxmlformats.org/officeDocument/2006/relationships/hyperlink" Target="https://www.yaklass.ru/" TargetMode="External"/><Relationship Id="rId120" Type="http://schemas.openxmlformats.org/officeDocument/2006/relationships/hyperlink" Target="https://resh.edu.ru/" TargetMode="External"/><Relationship Id="rId358" Type="http://schemas.openxmlformats.org/officeDocument/2006/relationships/hyperlink" Target="https://www.yaklass.ru/" TargetMode="External"/><Relationship Id="rId565" Type="http://schemas.openxmlformats.org/officeDocument/2006/relationships/hyperlink" Target="https://www.yaklass.ru/" TargetMode="External"/><Relationship Id="rId730" Type="http://schemas.openxmlformats.org/officeDocument/2006/relationships/hyperlink" Target="https://m.edsoo.ru/8bc47b72" TargetMode="External"/><Relationship Id="rId772" Type="http://schemas.openxmlformats.org/officeDocument/2006/relationships/hyperlink" Target="https://m.edsoo.ru/8bc52da6" TargetMode="External"/><Relationship Id="rId828" Type="http://schemas.openxmlformats.org/officeDocument/2006/relationships/hyperlink" Target="https://m.edsoo.ru/f29f9ee0" TargetMode="External"/><Relationship Id="rId162" Type="http://schemas.openxmlformats.org/officeDocument/2006/relationships/hyperlink" Target="https://resh.edu.ru/" TargetMode="External"/><Relationship Id="rId218" Type="http://schemas.openxmlformats.org/officeDocument/2006/relationships/hyperlink" Target="https://www.yaklass.ru/" TargetMode="External"/><Relationship Id="rId425" Type="http://schemas.openxmlformats.org/officeDocument/2006/relationships/hyperlink" Target="https://resh.edu.ru/" TargetMode="External"/><Relationship Id="rId467" Type="http://schemas.openxmlformats.org/officeDocument/2006/relationships/hyperlink" Target="https://resh.edu.ru/" TargetMode="External"/><Relationship Id="rId632" Type="http://schemas.openxmlformats.org/officeDocument/2006/relationships/hyperlink" Target="https://resh.edu.ru/" TargetMode="External"/><Relationship Id="rId271" Type="http://schemas.openxmlformats.org/officeDocument/2006/relationships/hyperlink" Target="https://www.yaklass.ru/" TargetMode="External"/><Relationship Id="rId674" Type="http://schemas.openxmlformats.org/officeDocument/2006/relationships/hyperlink" Target="https://m.edsoo.ru/8bc4a7dc" TargetMode="External"/><Relationship Id="rId881" Type="http://schemas.openxmlformats.org/officeDocument/2006/relationships/hyperlink" Target="https://m.edsoo.ru/f29f55de" TargetMode="External"/><Relationship Id="rId24" Type="http://schemas.openxmlformats.org/officeDocument/2006/relationships/hyperlink" Target="https://www.yaklass.ru/" TargetMode="External"/><Relationship Id="rId66" Type="http://schemas.openxmlformats.org/officeDocument/2006/relationships/hyperlink" Target="https://www.yaklass.ru/" TargetMode="External"/><Relationship Id="rId131" Type="http://schemas.openxmlformats.org/officeDocument/2006/relationships/hyperlink" Target="https://www.yaklass.ru/" TargetMode="External"/><Relationship Id="rId327" Type="http://schemas.openxmlformats.org/officeDocument/2006/relationships/hyperlink" Target="https://uchi.ru/" TargetMode="External"/><Relationship Id="rId369" Type="http://schemas.openxmlformats.org/officeDocument/2006/relationships/hyperlink" Target="https://uchi.ru/" TargetMode="External"/><Relationship Id="rId534" Type="http://schemas.openxmlformats.org/officeDocument/2006/relationships/hyperlink" Target="https://uchi.ru/" TargetMode="External"/><Relationship Id="rId576" Type="http://schemas.openxmlformats.org/officeDocument/2006/relationships/hyperlink" Target="https://uchi.ru/" TargetMode="External"/><Relationship Id="rId741" Type="http://schemas.openxmlformats.org/officeDocument/2006/relationships/hyperlink" Target="https://m.edsoo.ru/8bc513ac" TargetMode="External"/><Relationship Id="rId783" Type="http://schemas.openxmlformats.org/officeDocument/2006/relationships/hyperlink" Target="https://m.edsoo.ru/f29f6952" TargetMode="External"/><Relationship Id="rId839" Type="http://schemas.openxmlformats.org/officeDocument/2006/relationships/hyperlink" Target="https://m.edsoo.ru/f2a0b1c2" TargetMode="External"/><Relationship Id="rId173" Type="http://schemas.openxmlformats.org/officeDocument/2006/relationships/hyperlink" Target="https://www.yaklass.ru/" TargetMode="External"/><Relationship Id="rId229" Type="http://schemas.openxmlformats.org/officeDocument/2006/relationships/hyperlink" Target="https://www.yaklass.ru/" TargetMode="External"/><Relationship Id="rId380" Type="http://schemas.openxmlformats.org/officeDocument/2006/relationships/hyperlink" Target="https://resh.edu.ru/" TargetMode="External"/><Relationship Id="rId436" Type="http://schemas.openxmlformats.org/officeDocument/2006/relationships/hyperlink" Target="https://www.yaklass.ru/" TargetMode="External"/><Relationship Id="rId601" Type="http://schemas.openxmlformats.org/officeDocument/2006/relationships/hyperlink" Target="https://www.yaklass.ru/" TargetMode="External"/><Relationship Id="rId643" Type="http://schemas.openxmlformats.org/officeDocument/2006/relationships/hyperlink" Target="https://www.yaklass.ru/" TargetMode="External"/><Relationship Id="rId240" Type="http://schemas.openxmlformats.org/officeDocument/2006/relationships/hyperlink" Target="https://www.yaklass.ru/" TargetMode="External"/><Relationship Id="rId478" Type="http://schemas.openxmlformats.org/officeDocument/2006/relationships/hyperlink" Target="https://www.yaklass.ru/" TargetMode="External"/><Relationship Id="rId685" Type="http://schemas.openxmlformats.org/officeDocument/2006/relationships/hyperlink" Target="https://m.edsoo.ru/8bc4d43c" TargetMode="External"/><Relationship Id="rId850" Type="http://schemas.openxmlformats.org/officeDocument/2006/relationships/hyperlink" Target="https://m.edsoo.ru/f29fe8dc" TargetMode="External"/><Relationship Id="rId892" Type="http://schemas.openxmlformats.org/officeDocument/2006/relationships/hyperlink" Target="https://m.edsoo.ru/f29f91d4" TargetMode="External"/><Relationship Id="rId906" Type="http://schemas.openxmlformats.org/officeDocument/2006/relationships/fontTable" Target="fontTable.xml"/><Relationship Id="rId35" Type="http://schemas.openxmlformats.org/officeDocument/2006/relationships/hyperlink" Target="https://m.edsoo.ru/7f411a40" TargetMode="External"/><Relationship Id="rId77" Type="http://schemas.openxmlformats.org/officeDocument/2006/relationships/hyperlink" Target="https://www.yaklass.ru/" TargetMode="External"/><Relationship Id="rId100" Type="http://schemas.openxmlformats.org/officeDocument/2006/relationships/hyperlink" Target="https://www.yaklass.ru/" TargetMode="External"/><Relationship Id="rId282" Type="http://schemas.openxmlformats.org/officeDocument/2006/relationships/hyperlink" Target="https://uchi.ru/" TargetMode="External"/><Relationship Id="rId338" Type="http://schemas.openxmlformats.org/officeDocument/2006/relationships/hyperlink" Target="https://resh.edu.ru/" TargetMode="External"/><Relationship Id="rId503" Type="http://schemas.openxmlformats.org/officeDocument/2006/relationships/hyperlink" Target="https://resh.edu.ru/" TargetMode="External"/><Relationship Id="rId545" Type="http://schemas.openxmlformats.org/officeDocument/2006/relationships/hyperlink" Target="https://resh.edu.ru/" TargetMode="External"/><Relationship Id="rId587" Type="http://schemas.openxmlformats.org/officeDocument/2006/relationships/hyperlink" Target="https://resh.edu.ru/" TargetMode="External"/><Relationship Id="rId710" Type="http://schemas.openxmlformats.org/officeDocument/2006/relationships/hyperlink" Target="https://m.edsoo.ru/8bc4e972" TargetMode="External"/><Relationship Id="rId752" Type="http://schemas.openxmlformats.org/officeDocument/2006/relationships/hyperlink" Target="https://m.edsoo.ru/8bc50e34" TargetMode="External"/><Relationship Id="rId808" Type="http://schemas.openxmlformats.org/officeDocument/2006/relationships/hyperlink" Target="https://m.edsoo.ru/f29f890a" TargetMode="External"/><Relationship Id="rId8" Type="http://schemas.openxmlformats.org/officeDocument/2006/relationships/hyperlink" Target="https://www.yaklass.ru/" TargetMode="External"/><Relationship Id="rId142" Type="http://schemas.openxmlformats.org/officeDocument/2006/relationships/hyperlink" Target="https://uchi.ru/" TargetMode="External"/><Relationship Id="rId184" Type="http://schemas.openxmlformats.org/officeDocument/2006/relationships/hyperlink" Target="https://uchi.ru/" TargetMode="External"/><Relationship Id="rId391" Type="http://schemas.openxmlformats.org/officeDocument/2006/relationships/hyperlink" Target="https://www.yaklass.ru/" TargetMode="External"/><Relationship Id="rId405" Type="http://schemas.openxmlformats.org/officeDocument/2006/relationships/hyperlink" Target="https://uchi.ru/" TargetMode="External"/><Relationship Id="rId447" Type="http://schemas.openxmlformats.org/officeDocument/2006/relationships/hyperlink" Target="https://uchi.ru/" TargetMode="External"/><Relationship Id="rId612" Type="http://schemas.openxmlformats.org/officeDocument/2006/relationships/hyperlink" Target="https://uchi.ru/" TargetMode="External"/><Relationship Id="rId794" Type="http://schemas.openxmlformats.org/officeDocument/2006/relationships/hyperlink" Target="https://m.edsoo.ru/f29f7956" TargetMode="External"/><Relationship Id="rId251" Type="http://schemas.openxmlformats.org/officeDocument/2006/relationships/hyperlink" Target="https://resh.edu.ru/" TargetMode="External"/><Relationship Id="rId489" Type="http://schemas.openxmlformats.org/officeDocument/2006/relationships/hyperlink" Target="https://uchi.ru/" TargetMode="External"/><Relationship Id="rId654" Type="http://schemas.openxmlformats.org/officeDocument/2006/relationships/hyperlink" Target="https://uchi.ru/" TargetMode="External"/><Relationship Id="rId696" Type="http://schemas.openxmlformats.org/officeDocument/2006/relationships/hyperlink" Target="https://m.edsoo.ru/8bc4f82c" TargetMode="External"/><Relationship Id="rId861" Type="http://schemas.openxmlformats.org/officeDocument/2006/relationships/hyperlink" Target="https://m.edsoo.ru/f2a0a4b6" TargetMode="External"/><Relationship Id="rId46" Type="http://schemas.openxmlformats.org/officeDocument/2006/relationships/hyperlink" Target="https://m.edsoo.ru/7f412cec" TargetMode="External"/><Relationship Id="rId293" Type="http://schemas.openxmlformats.org/officeDocument/2006/relationships/hyperlink" Target="https://resh.edu.ru/" TargetMode="External"/><Relationship Id="rId307" Type="http://schemas.openxmlformats.org/officeDocument/2006/relationships/hyperlink" Target="https://www.yaklass.ru/" TargetMode="External"/><Relationship Id="rId349" Type="http://schemas.openxmlformats.org/officeDocument/2006/relationships/hyperlink" Target="https://www.yaklass.ru/" TargetMode="External"/><Relationship Id="rId514" Type="http://schemas.openxmlformats.org/officeDocument/2006/relationships/hyperlink" Target="https://www.yaklass.ru/" TargetMode="External"/><Relationship Id="rId556" Type="http://schemas.openxmlformats.org/officeDocument/2006/relationships/hyperlink" Target="https://www.yaklass.ru/" TargetMode="External"/><Relationship Id="rId721" Type="http://schemas.openxmlformats.org/officeDocument/2006/relationships/hyperlink" Target="https://m.edsoo.ru/8bc52bd0" TargetMode="External"/><Relationship Id="rId763" Type="http://schemas.openxmlformats.org/officeDocument/2006/relationships/hyperlink" Target="https://m.edsoo.ru/8bc53a12" TargetMode="External"/><Relationship Id="rId88" Type="http://schemas.openxmlformats.org/officeDocument/2006/relationships/hyperlink" Target="https://www.yaklass.ru/" TargetMode="External"/><Relationship Id="rId111" Type="http://schemas.openxmlformats.org/officeDocument/2006/relationships/hyperlink" Target="https://resh.edu.ru/" TargetMode="External"/><Relationship Id="rId153" Type="http://schemas.openxmlformats.org/officeDocument/2006/relationships/hyperlink" Target="https://resh.edu.ru/" TargetMode="External"/><Relationship Id="rId195" Type="http://schemas.openxmlformats.org/officeDocument/2006/relationships/hyperlink" Target="https://resh.edu.ru/" TargetMode="External"/><Relationship Id="rId209" Type="http://schemas.openxmlformats.org/officeDocument/2006/relationships/hyperlink" Target="https://www.yaklass.ru/" TargetMode="External"/><Relationship Id="rId360" Type="http://schemas.openxmlformats.org/officeDocument/2006/relationships/hyperlink" Target="https://uchi.ru/" TargetMode="External"/><Relationship Id="rId416" Type="http://schemas.openxmlformats.org/officeDocument/2006/relationships/hyperlink" Target="https://resh.edu.ru/" TargetMode="External"/><Relationship Id="rId598" Type="http://schemas.openxmlformats.org/officeDocument/2006/relationships/hyperlink" Target="https://www.yaklass.ru/" TargetMode="External"/><Relationship Id="rId819" Type="http://schemas.openxmlformats.org/officeDocument/2006/relationships/hyperlink" Target="https://m.edsoo.ru/f29fad7c" TargetMode="External"/><Relationship Id="rId220" Type="http://schemas.openxmlformats.org/officeDocument/2006/relationships/hyperlink" Target="https://www.yaklass.ru/" TargetMode="External"/><Relationship Id="rId458" Type="http://schemas.openxmlformats.org/officeDocument/2006/relationships/hyperlink" Target="https://resh.edu.ru/" TargetMode="External"/><Relationship Id="rId623" Type="http://schemas.openxmlformats.org/officeDocument/2006/relationships/hyperlink" Target="https://resh.edu.ru/" TargetMode="External"/><Relationship Id="rId665" Type="http://schemas.openxmlformats.org/officeDocument/2006/relationships/hyperlink" Target="https://m.edsoo.ru/8bc4861c" TargetMode="External"/><Relationship Id="rId830" Type="http://schemas.openxmlformats.org/officeDocument/2006/relationships/hyperlink" Target="https://m.edsoo.ru/f29f9c42" TargetMode="External"/><Relationship Id="rId872" Type="http://schemas.openxmlformats.org/officeDocument/2006/relationships/hyperlink" Target="https://m.edsoo.ru/f29fce92" TargetMode="External"/><Relationship Id="rId15" Type="http://schemas.openxmlformats.org/officeDocument/2006/relationships/hyperlink" Target="https://www.yaklass.ru/" TargetMode="External"/><Relationship Id="rId57" Type="http://schemas.openxmlformats.org/officeDocument/2006/relationships/hyperlink" Target="https://www.yaklass.ru/" TargetMode="External"/><Relationship Id="rId262" Type="http://schemas.openxmlformats.org/officeDocument/2006/relationships/hyperlink" Target="https://www.yaklass.ru/" TargetMode="External"/><Relationship Id="rId318" Type="http://schemas.openxmlformats.org/officeDocument/2006/relationships/hyperlink" Target="https://uchi.ru/" TargetMode="External"/><Relationship Id="rId525" Type="http://schemas.openxmlformats.org/officeDocument/2006/relationships/hyperlink" Target="https://uchi.ru/" TargetMode="External"/><Relationship Id="rId567" Type="http://schemas.openxmlformats.org/officeDocument/2006/relationships/hyperlink" Target="https://uchi.ru/" TargetMode="External"/><Relationship Id="rId732" Type="http://schemas.openxmlformats.org/officeDocument/2006/relationships/hyperlink" Target="https://m.edsoo.ru/8bc53242" TargetMode="External"/><Relationship Id="rId99" Type="http://schemas.openxmlformats.org/officeDocument/2006/relationships/hyperlink" Target="https://www.yaklass.ru/" TargetMode="External"/><Relationship Id="rId122" Type="http://schemas.openxmlformats.org/officeDocument/2006/relationships/hyperlink" Target="https://www.yaklass.ru/" TargetMode="External"/><Relationship Id="rId164" Type="http://schemas.openxmlformats.org/officeDocument/2006/relationships/hyperlink" Target="https://www.yaklass.ru/" TargetMode="External"/><Relationship Id="rId371" Type="http://schemas.openxmlformats.org/officeDocument/2006/relationships/hyperlink" Target="https://resh.edu.ru/" TargetMode="External"/><Relationship Id="rId774" Type="http://schemas.openxmlformats.org/officeDocument/2006/relationships/hyperlink" Target="https://m.edsoo.ru/f29f430a" TargetMode="External"/><Relationship Id="rId427" Type="http://schemas.openxmlformats.org/officeDocument/2006/relationships/hyperlink" Target="https://www.yaklass.ru/" TargetMode="External"/><Relationship Id="rId469" Type="http://schemas.openxmlformats.org/officeDocument/2006/relationships/hyperlink" Target="https://www.yaklass.ru/" TargetMode="External"/><Relationship Id="rId634" Type="http://schemas.openxmlformats.org/officeDocument/2006/relationships/hyperlink" Target="https://www.yaklass.ru/" TargetMode="External"/><Relationship Id="rId676" Type="http://schemas.openxmlformats.org/officeDocument/2006/relationships/hyperlink" Target="https://m.edsoo.ru/8bc49cc4" TargetMode="External"/><Relationship Id="rId841" Type="http://schemas.openxmlformats.org/officeDocument/2006/relationships/hyperlink" Target="https://m.edsoo.ru/f29ff336" TargetMode="External"/><Relationship Id="rId883" Type="http://schemas.openxmlformats.org/officeDocument/2006/relationships/hyperlink" Target="https://m.edsoo.ru/f29f5c50" TargetMode="External"/><Relationship Id="rId26" Type="http://schemas.openxmlformats.org/officeDocument/2006/relationships/hyperlink" Target="https://www.yaklass.ru/" TargetMode="External"/><Relationship Id="rId231" Type="http://schemas.openxmlformats.org/officeDocument/2006/relationships/hyperlink" Target="https://www.yaklass.ru/" TargetMode="External"/><Relationship Id="rId273" Type="http://schemas.openxmlformats.org/officeDocument/2006/relationships/hyperlink" Target="https://uchi.ru/" TargetMode="External"/><Relationship Id="rId329" Type="http://schemas.openxmlformats.org/officeDocument/2006/relationships/hyperlink" Target="https://resh.edu.ru/" TargetMode="External"/><Relationship Id="rId480" Type="http://schemas.openxmlformats.org/officeDocument/2006/relationships/hyperlink" Target="https://uchi.ru/" TargetMode="External"/><Relationship Id="rId536" Type="http://schemas.openxmlformats.org/officeDocument/2006/relationships/hyperlink" Target="https://resh.edu.ru/" TargetMode="External"/><Relationship Id="rId701" Type="http://schemas.openxmlformats.org/officeDocument/2006/relationships/hyperlink" Target="https://m.edsoo.ru/8bc4d298" TargetMode="External"/><Relationship Id="rId68" Type="http://schemas.openxmlformats.org/officeDocument/2006/relationships/hyperlink" Target="https://www.yaklass.ru/" TargetMode="External"/><Relationship Id="rId133" Type="http://schemas.openxmlformats.org/officeDocument/2006/relationships/hyperlink" Target="https://uchi.ru/" TargetMode="External"/><Relationship Id="rId175" Type="http://schemas.openxmlformats.org/officeDocument/2006/relationships/hyperlink" Target="https://uchi.ru/" TargetMode="External"/><Relationship Id="rId340" Type="http://schemas.openxmlformats.org/officeDocument/2006/relationships/hyperlink" Target="https://www.yaklass.ru/" TargetMode="External"/><Relationship Id="rId578" Type="http://schemas.openxmlformats.org/officeDocument/2006/relationships/hyperlink" Target="https://resh.edu.ru/" TargetMode="External"/><Relationship Id="rId743" Type="http://schemas.openxmlformats.org/officeDocument/2006/relationships/hyperlink" Target="https://m.edsoo.ru/8bc51e24" TargetMode="External"/><Relationship Id="rId785" Type="http://schemas.openxmlformats.org/officeDocument/2006/relationships/hyperlink" Target="https://m.edsoo.ru/f29f783e" TargetMode="External"/><Relationship Id="rId200" Type="http://schemas.openxmlformats.org/officeDocument/2006/relationships/hyperlink" Target="https://www.yaklass.ru/" TargetMode="External"/><Relationship Id="rId382" Type="http://schemas.openxmlformats.org/officeDocument/2006/relationships/hyperlink" Target="https://www.yaklass.ru/" TargetMode="External"/><Relationship Id="rId438" Type="http://schemas.openxmlformats.org/officeDocument/2006/relationships/hyperlink" Target="https://uchi.ru/" TargetMode="External"/><Relationship Id="rId603" Type="http://schemas.openxmlformats.org/officeDocument/2006/relationships/hyperlink" Target="https://uchi.ru/" TargetMode="External"/><Relationship Id="rId645" Type="http://schemas.openxmlformats.org/officeDocument/2006/relationships/hyperlink" Target="https://uchi.ru/" TargetMode="External"/><Relationship Id="rId687" Type="http://schemas.openxmlformats.org/officeDocument/2006/relationships/hyperlink" Target="https://m.edsoo.ru/f29f5142" TargetMode="External"/><Relationship Id="rId810" Type="http://schemas.openxmlformats.org/officeDocument/2006/relationships/hyperlink" Target="https://m.edsoo.ru/f29f9558" TargetMode="External"/><Relationship Id="rId852" Type="http://schemas.openxmlformats.org/officeDocument/2006/relationships/hyperlink" Target="https://m.edsoo.ru/f2a0b906" TargetMode="External"/><Relationship Id="rId242" Type="http://schemas.openxmlformats.org/officeDocument/2006/relationships/hyperlink" Target="https://www.yaklass.ru/" TargetMode="External"/><Relationship Id="rId284" Type="http://schemas.openxmlformats.org/officeDocument/2006/relationships/hyperlink" Target="https://resh.edu.ru/" TargetMode="External"/><Relationship Id="rId491" Type="http://schemas.openxmlformats.org/officeDocument/2006/relationships/hyperlink" Target="https://resh.edu.ru/" TargetMode="External"/><Relationship Id="rId505" Type="http://schemas.openxmlformats.org/officeDocument/2006/relationships/hyperlink" Target="https://www.yaklass.ru/" TargetMode="External"/><Relationship Id="rId712" Type="http://schemas.openxmlformats.org/officeDocument/2006/relationships/hyperlink" Target="https://m.edsoo.ru/8bc4eb98" TargetMode="External"/><Relationship Id="rId894" Type="http://schemas.openxmlformats.org/officeDocument/2006/relationships/hyperlink" Target="https://m.edsoo.ru/f29f9300" TargetMode="External"/><Relationship Id="rId37" Type="http://schemas.openxmlformats.org/officeDocument/2006/relationships/hyperlink" Target="https://m.edsoo.ru/7f411a40" TargetMode="External"/><Relationship Id="rId79" Type="http://schemas.openxmlformats.org/officeDocument/2006/relationships/hyperlink" Target="https://www.yaklass.ru/" TargetMode="External"/><Relationship Id="rId102" Type="http://schemas.openxmlformats.org/officeDocument/2006/relationships/hyperlink" Target="https://www.yaklass.ru/" TargetMode="External"/><Relationship Id="rId144" Type="http://schemas.openxmlformats.org/officeDocument/2006/relationships/hyperlink" Target="https://resh.edu.ru/" TargetMode="External"/><Relationship Id="rId547" Type="http://schemas.openxmlformats.org/officeDocument/2006/relationships/hyperlink" Target="https://www.yaklass.ru/" TargetMode="External"/><Relationship Id="rId589" Type="http://schemas.openxmlformats.org/officeDocument/2006/relationships/hyperlink" Target="https://www.yaklass.ru/" TargetMode="External"/><Relationship Id="rId754" Type="http://schemas.openxmlformats.org/officeDocument/2006/relationships/hyperlink" Target="https://m.edsoo.ru/8bc50aa6" TargetMode="External"/><Relationship Id="rId796" Type="http://schemas.openxmlformats.org/officeDocument/2006/relationships/hyperlink" Target="https://m.edsoo.ru/f2a0bdc0" TargetMode="External"/><Relationship Id="rId90" Type="http://schemas.openxmlformats.org/officeDocument/2006/relationships/hyperlink" Target="https://www.yaklass.ru/" TargetMode="External"/><Relationship Id="rId186" Type="http://schemas.openxmlformats.org/officeDocument/2006/relationships/hyperlink" Target="https://resh.edu.ru/" TargetMode="External"/><Relationship Id="rId351" Type="http://schemas.openxmlformats.org/officeDocument/2006/relationships/hyperlink" Target="https://uchi.ru/" TargetMode="External"/><Relationship Id="rId393" Type="http://schemas.openxmlformats.org/officeDocument/2006/relationships/hyperlink" Target="https://uchi.ru/" TargetMode="External"/><Relationship Id="rId407" Type="http://schemas.openxmlformats.org/officeDocument/2006/relationships/hyperlink" Target="https://resh.edu.ru/" TargetMode="External"/><Relationship Id="rId449" Type="http://schemas.openxmlformats.org/officeDocument/2006/relationships/hyperlink" Target="https://resh.edu.ru/" TargetMode="External"/><Relationship Id="rId614" Type="http://schemas.openxmlformats.org/officeDocument/2006/relationships/hyperlink" Target="https://resh.edu.ru/" TargetMode="External"/><Relationship Id="rId656" Type="http://schemas.openxmlformats.org/officeDocument/2006/relationships/hyperlink" Target="https://m.edsoo.ru/f29f4fda" TargetMode="External"/><Relationship Id="rId821" Type="http://schemas.openxmlformats.org/officeDocument/2006/relationships/hyperlink" Target="https://m.edsoo.ru/f29fd662" TargetMode="External"/><Relationship Id="rId863" Type="http://schemas.openxmlformats.org/officeDocument/2006/relationships/hyperlink" Target="https://m.edsoo.ru/f2a09dd6" TargetMode="External"/><Relationship Id="rId211" Type="http://schemas.openxmlformats.org/officeDocument/2006/relationships/hyperlink" Target="https://www.yaklass.ru/" TargetMode="External"/><Relationship Id="rId253" Type="http://schemas.openxmlformats.org/officeDocument/2006/relationships/hyperlink" Target="https://www.yaklass.ru/" TargetMode="External"/><Relationship Id="rId295" Type="http://schemas.openxmlformats.org/officeDocument/2006/relationships/hyperlink" Target="https://www.yaklass.ru/" TargetMode="External"/><Relationship Id="rId309" Type="http://schemas.openxmlformats.org/officeDocument/2006/relationships/hyperlink" Target="https://uchi.ru/" TargetMode="External"/><Relationship Id="rId460" Type="http://schemas.openxmlformats.org/officeDocument/2006/relationships/hyperlink" Target="https://www.yaklass.ru/" TargetMode="External"/><Relationship Id="rId516" Type="http://schemas.openxmlformats.org/officeDocument/2006/relationships/hyperlink" Target="https://uchi.ru/" TargetMode="External"/><Relationship Id="rId698" Type="http://schemas.openxmlformats.org/officeDocument/2006/relationships/hyperlink" Target="https://m.edsoo.ru/8bc4fc6e" TargetMode="External"/><Relationship Id="rId48" Type="http://schemas.openxmlformats.org/officeDocument/2006/relationships/hyperlink" Target="https://m.edsoo.ru/7f412cec" TargetMode="External"/><Relationship Id="rId113" Type="http://schemas.openxmlformats.org/officeDocument/2006/relationships/hyperlink" Target="https://www.yaklass.ru/" TargetMode="External"/><Relationship Id="rId320" Type="http://schemas.openxmlformats.org/officeDocument/2006/relationships/hyperlink" Target="https://resh.edu.ru/" TargetMode="External"/><Relationship Id="rId558" Type="http://schemas.openxmlformats.org/officeDocument/2006/relationships/hyperlink" Target="https://uchi.ru/" TargetMode="External"/><Relationship Id="rId723" Type="http://schemas.openxmlformats.org/officeDocument/2006/relationships/hyperlink" Target="https://m.edsoo.ru/8bc4f548" TargetMode="External"/><Relationship Id="rId765" Type="http://schemas.openxmlformats.org/officeDocument/2006/relationships/hyperlink" Target="https://m.edsoo.ru/8bc541a6" TargetMode="External"/><Relationship Id="rId155" Type="http://schemas.openxmlformats.org/officeDocument/2006/relationships/hyperlink" Target="https://www.yaklass.ru/" TargetMode="External"/><Relationship Id="rId197" Type="http://schemas.openxmlformats.org/officeDocument/2006/relationships/hyperlink" Target="https://www.yaklass.ru/" TargetMode="External"/><Relationship Id="rId362" Type="http://schemas.openxmlformats.org/officeDocument/2006/relationships/hyperlink" Target="https://resh.edu.ru/" TargetMode="External"/><Relationship Id="rId418" Type="http://schemas.openxmlformats.org/officeDocument/2006/relationships/hyperlink" Target="https://www.yaklass.ru/" TargetMode="External"/><Relationship Id="rId625" Type="http://schemas.openxmlformats.org/officeDocument/2006/relationships/hyperlink" Target="https://www.yaklass.ru/" TargetMode="External"/><Relationship Id="rId832" Type="http://schemas.openxmlformats.org/officeDocument/2006/relationships/hyperlink" Target="https://m.edsoo.ru/f29faec6" TargetMode="External"/><Relationship Id="rId222" Type="http://schemas.openxmlformats.org/officeDocument/2006/relationships/hyperlink" Target="https://www.yaklass.ru/" TargetMode="External"/><Relationship Id="rId264" Type="http://schemas.openxmlformats.org/officeDocument/2006/relationships/hyperlink" Target="https://uchi.ru/" TargetMode="External"/><Relationship Id="rId471" Type="http://schemas.openxmlformats.org/officeDocument/2006/relationships/hyperlink" Target="https://uchi.ru/" TargetMode="External"/><Relationship Id="rId667" Type="http://schemas.openxmlformats.org/officeDocument/2006/relationships/hyperlink" Target="https://m.edsoo.ru/8bc48ab8" TargetMode="External"/><Relationship Id="rId874" Type="http://schemas.openxmlformats.org/officeDocument/2006/relationships/hyperlink" Target="https://m.edsoo.ru/f29fc30c" TargetMode="External"/><Relationship Id="rId17" Type="http://schemas.openxmlformats.org/officeDocument/2006/relationships/hyperlink" Target="https://www.yaklass.ru/" TargetMode="External"/><Relationship Id="rId59" Type="http://schemas.openxmlformats.org/officeDocument/2006/relationships/hyperlink" Target="https://www.yaklass.ru/" TargetMode="External"/><Relationship Id="rId124" Type="http://schemas.openxmlformats.org/officeDocument/2006/relationships/hyperlink" Target="https://uchi.ru/" TargetMode="External"/><Relationship Id="rId527" Type="http://schemas.openxmlformats.org/officeDocument/2006/relationships/hyperlink" Target="https://resh.edu.ru/" TargetMode="External"/><Relationship Id="rId569" Type="http://schemas.openxmlformats.org/officeDocument/2006/relationships/hyperlink" Target="https://resh.edu.ru/" TargetMode="External"/><Relationship Id="rId734" Type="http://schemas.openxmlformats.org/officeDocument/2006/relationships/hyperlink" Target="https://m.edsoo.ru/8bc5347c" TargetMode="External"/><Relationship Id="rId776" Type="http://schemas.openxmlformats.org/officeDocument/2006/relationships/hyperlink" Target="https://m.edsoo.ru/f29f41de" TargetMode="External"/><Relationship Id="rId70" Type="http://schemas.openxmlformats.org/officeDocument/2006/relationships/hyperlink" Target="https://www.yaklass.ru/" TargetMode="External"/><Relationship Id="rId166" Type="http://schemas.openxmlformats.org/officeDocument/2006/relationships/hyperlink" Target="https://uchi.ru/" TargetMode="External"/><Relationship Id="rId331" Type="http://schemas.openxmlformats.org/officeDocument/2006/relationships/hyperlink" Target="https://www.yaklass.ru/" TargetMode="External"/><Relationship Id="rId373" Type="http://schemas.openxmlformats.org/officeDocument/2006/relationships/hyperlink" Target="https://www.yaklass.ru/" TargetMode="External"/><Relationship Id="rId429" Type="http://schemas.openxmlformats.org/officeDocument/2006/relationships/hyperlink" Target="https://uchi.ru/" TargetMode="External"/><Relationship Id="rId580" Type="http://schemas.openxmlformats.org/officeDocument/2006/relationships/hyperlink" Target="https://www.yaklass.ru/" TargetMode="External"/><Relationship Id="rId636" Type="http://schemas.openxmlformats.org/officeDocument/2006/relationships/hyperlink" Target="https://uchi.ru/" TargetMode="External"/><Relationship Id="rId801" Type="http://schemas.openxmlformats.org/officeDocument/2006/relationships/hyperlink" Target="https://m.edsoo.ru/f2a0a7f4" TargetMode="External"/><Relationship Id="rId1" Type="http://schemas.openxmlformats.org/officeDocument/2006/relationships/numbering" Target="numbering.xml"/><Relationship Id="rId233" Type="http://schemas.openxmlformats.org/officeDocument/2006/relationships/hyperlink" Target="https://www.yaklass.ru/" TargetMode="External"/><Relationship Id="rId440" Type="http://schemas.openxmlformats.org/officeDocument/2006/relationships/hyperlink" Target="https://resh.edu.ru/" TargetMode="External"/><Relationship Id="rId678" Type="http://schemas.openxmlformats.org/officeDocument/2006/relationships/hyperlink" Target="https://m.edsoo.ru/8bc4bd94" TargetMode="External"/><Relationship Id="rId843" Type="http://schemas.openxmlformats.org/officeDocument/2006/relationships/hyperlink" Target="https://m.edsoo.ru/f29fe36e" TargetMode="External"/><Relationship Id="rId885" Type="http://schemas.openxmlformats.org/officeDocument/2006/relationships/hyperlink" Target="https://m.edsoo.ru/f29f61c8" TargetMode="External"/><Relationship Id="rId28" Type="http://schemas.openxmlformats.org/officeDocument/2006/relationships/hyperlink" Target="https://m.edsoo.ru/7f411a40" TargetMode="External"/><Relationship Id="rId275" Type="http://schemas.openxmlformats.org/officeDocument/2006/relationships/hyperlink" Target="https://resh.edu.ru/" TargetMode="External"/><Relationship Id="rId300" Type="http://schemas.openxmlformats.org/officeDocument/2006/relationships/hyperlink" Target="https://uchi.ru/" TargetMode="External"/><Relationship Id="rId482" Type="http://schemas.openxmlformats.org/officeDocument/2006/relationships/hyperlink" Target="https://resh.edu.ru/" TargetMode="External"/><Relationship Id="rId538" Type="http://schemas.openxmlformats.org/officeDocument/2006/relationships/hyperlink" Target="https://www.yaklass.ru/" TargetMode="External"/><Relationship Id="rId703" Type="http://schemas.openxmlformats.org/officeDocument/2006/relationships/hyperlink" Target="https://m.edsoo.ru/8bc50358" TargetMode="External"/><Relationship Id="rId745" Type="http://schemas.openxmlformats.org/officeDocument/2006/relationships/hyperlink" Target="https://m.edsoo.ru/8bc5218a" TargetMode="External"/><Relationship Id="rId81" Type="http://schemas.openxmlformats.org/officeDocument/2006/relationships/hyperlink" Target="https://www.yaklass.ru/" TargetMode="External"/><Relationship Id="rId135" Type="http://schemas.openxmlformats.org/officeDocument/2006/relationships/hyperlink" Target="https://resh.edu.ru/" TargetMode="External"/><Relationship Id="rId177" Type="http://schemas.openxmlformats.org/officeDocument/2006/relationships/hyperlink" Target="https://resh.edu.ru/" TargetMode="External"/><Relationship Id="rId342" Type="http://schemas.openxmlformats.org/officeDocument/2006/relationships/hyperlink" Target="https://uchi.ru/" TargetMode="External"/><Relationship Id="rId384" Type="http://schemas.openxmlformats.org/officeDocument/2006/relationships/hyperlink" Target="https://uchi.ru/" TargetMode="External"/><Relationship Id="rId591" Type="http://schemas.openxmlformats.org/officeDocument/2006/relationships/hyperlink" Target="https://uchi.ru/" TargetMode="External"/><Relationship Id="rId605" Type="http://schemas.openxmlformats.org/officeDocument/2006/relationships/hyperlink" Target="https://resh.edu.ru/" TargetMode="External"/><Relationship Id="rId787" Type="http://schemas.openxmlformats.org/officeDocument/2006/relationships/hyperlink" Target="https://m.edsoo.ru/f29f6f38" TargetMode="External"/><Relationship Id="rId812" Type="http://schemas.openxmlformats.org/officeDocument/2006/relationships/hyperlink" Target="https://m.edsoo.ru/f29f983c" TargetMode="External"/><Relationship Id="rId202" Type="http://schemas.openxmlformats.org/officeDocument/2006/relationships/hyperlink" Target="https://uchi.ru/" TargetMode="External"/><Relationship Id="rId244" Type="http://schemas.openxmlformats.org/officeDocument/2006/relationships/hyperlink" Target="https://www.yaklass.ru/" TargetMode="External"/><Relationship Id="rId647" Type="http://schemas.openxmlformats.org/officeDocument/2006/relationships/hyperlink" Target="https://resh.edu.ru/" TargetMode="External"/><Relationship Id="rId689" Type="http://schemas.openxmlformats.org/officeDocument/2006/relationships/hyperlink" Target="https://m.edsoo.ru/8bc4c2e4" TargetMode="External"/><Relationship Id="rId854" Type="http://schemas.openxmlformats.org/officeDocument/2006/relationships/hyperlink" Target="https://m.edsoo.ru/f29fba1a" TargetMode="External"/><Relationship Id="rId896" Type="http://schemas.openxmlformats.org/officeDocument/2006/relationships/hyperlink" Target="https://m.edsoo.ru/f2a08b2a" TargetMode="External"/><Relationship Id="rId39" Type="http://schemas.openxmlformats.org/officeDocument/2006/relationships/hyperlink" Target="https://m.edsoo.ru/7f411a40" TargetMode="External"/><Relationship Id="rId286" Type="http://schemas.openxmlformats.org/officeDocument/2006/relationships/hyperlink" Target="https://www.yaklass.ru/" TargetMode="External"/><Relationship Id="rId451" Type="http://schemas.openxmlformats.org/officeDocument/2006/relationships/hyperlink" Target="https://www.yaklass.ru/" TargetMode="External"/><Relationship Id="rId493" Type="http://schemas.openxmlformats.org/officeDocument/2006/relationships/hyperlink" Target="https://www.yaklass.ru/" TargetMode="External"/><Relationship Id="rId507" Type="http://schemas.openxmlformats.org/officeDocument/2006/relationships/hyperlink" Target="https://uchi.ru/" TargetMode="External"/><Relationship Id="rId549" Type="http://schemas.openxmlformats.org/officeDocument/2006/relationships/hyperlink" Target="https://uchi.ru/" TargetMode="External"/><Relationship Id="rId714" Type="http://schemas.openxmlformats.org/officeDocument/2006/relationships/hyperlink" Target="https://m.edsoo.ru/8bc4f066" TargetMode="External"/><Relationship Id="rId756" Type="http://schemas.openxmlformats.org/officeDocument/2006/relationships/hyperlink" Target="https://m.edsoo.ru/8bc52928" TargetMode="External"/><Relationship Id="rId50" Type="http://schemas.openxmlformats.org/officeDocument/2006/relationships/hyperlink" Target="https://m.edsoo.ru/7f412cec" TargetMode="External"/><Relationship Id="rId104" Type="http://schemas.openxmlformats.org/officeDocument/2006/relationships/hyperlink" Target="https://www.yaklass.ru/" TargetMode="External"/><Relationship Id="rId146" Type="http://schemas.openxmlformats.org/officeDocument/2006/relationships/hyperlink" Target="https://www.yaklass.ru/" TargetMode="External"/><Relationship Id="rId188" Type="http://schemas.openxmlformats.org/officeDocument/2006/relationships/hyperlink" Target="https://www.yaklass.ru/" TargetMode="External"/><Relationship Id="rId311" Type="http://schemas.openxmlformats.org/officeDocument/2006/relationships/hyperlink" Target="https://resh.edu.ru/" TargetMode="External"/><Relationship Id="rId353" Type="http://schemas.openxmlformats.org/officeDocument/2006/relationships/hyperlink" Target="https://resh.edu.ru/" TargetMode="External"/><Relationship Id="rId395" Type="http://schemas.openxmlformats.org/officeDocument/2006/relationships/hyperlink" Target="https://resh.edu.ru/" TargetMode="External"/><Relationship Id="rId409" Type="http://schemas.openxmlformats.org/officeDocument/2006/relationships/hyperlink" Target="https://www.yaklass.ru/" TargetMode="External"/><Relationship Id="rId560" Type="http://schemas.openxmlformats.org/officeDocument/2006/relationships/hyperlink" Target="https://resh.edu.ru/" TargetMode="External"/><Relationship Id="rId798" Type="http://schemas.openxmlformats.org/officeDocument/2006/relationships/hyperlink" Target="https://m.edsoo.ru/f2a0a36c" TargetMode="External"/><Relationship Id="rId92" Type="http://schemas.openxmlformats.org/officeDocument/2006/relationships/hyperlink" Target="https://www.yaklass.ru/" TargetMode="External"/><Relationship Id="rId213" Type="http://schemas.openxmlformats.org/officeDocument/2006/relationships/hyperlink" Target="https://www.yaklass.ru/" TargetMode="External"/><Relationship Id="rId420" Type="http://schemas.openxmlformats.org/officeDocument/2006/relationships/hyperlink" Target="https://uchi.ru/" TargetMode="External"/><Relationship Id="rId616" Type="http://schemas.openxmlformats.org/officeDocument/2006/relationships/hyperlink" Target="https://www.yaklass.ru/" TargetMode="External"/><Relationship Id="rId658" Type="http://schemas.openxmlformats.org/officeDocument/2006/relationships/hyperlink" Target="https://m.edsoo.ru/8bc47f96" TargetMode="External"/><Relationship Id="rId823" Type="http://schemas.openxmlformats.org/officeDocument/2006/relationships/hyperlink" Target="https://m.edsoo.ru/f29fdcc0" TargetMode="External"/><Relationship Id="rId865" Type="http://schemas.openxmlformats.org/officeDocument/2006/relationships/hyperlink" Target="https://m.edsoo.ru/f2a0c34c" TargetMode="External"/><Relationship Id="rId255" Type="http://schemas.openxmlformats.org/officeDocument/2006/relationships/hyperlink" Target="https://uchi.ru/" TargetMode="External"/><Relationship Id="rId297" Type="http://schemas.openxmlformats.org/officeDocument/2006/relationships/hyperlink" Target="https://uchi.ru/" TargetMode="External"/><Relationship Id="rId462" Type="http://schemas.openxmlformats.org/officeDocument/2006/relationships/hyperlink" Target="https://uchi.ru/" TargetMode="External"/><Relationship Id="rId518" Type="http://schemas.openxmlformats.org/officeDocument/2006/relationships/hyperlink" Target="https://resh.edu.ru/" TargetMode="External"/><Relationship Id="rId725" Type="http://schemas.openxmlformats.org/officeDocument/2006/relationships/hyperlink" Target="https://m.edsoo.ru/8bc50876" TargetMode="External"/><Relationship Id="rId115" Type="http://schemas.openxmlformats.org/officeDocument/2006/relationships/hyperlink" Target="https://uchi.ru/" TargetMode="External"/><Relationship Id="rId157" Type="http://schemas.openxmlformats.org/officeDocument/2006/relationships/hyperlink" Target="https://uchi.ru/" TargetMode="External"/><Relationship Id="rId322" Type="http://schemas.openxmlformats.org/officeDocument/2006/relationships/hyperlink" Target="https://www.yaklass.ru/" TargetMode="External"/><Relationship Id="rId364" Type="http://schemas.openxmlformats.org/officeDocument/2006/relationships/hyperlink" Target="https://www.yaklass.ru/" TargetMode="External"/><Relationship Id="rId767" Type="http://schemas.openxmlformats.org/officeDocument/2006/relationships/hyperlink" Target="https://m.edsoo.ru/f29f3ed2" TargetMode="External"/><Relationship Id="rId61" Type="http://schemas.openxmlformats.org/officeDocument/2006/relationships/hyperlink" Target="https://www.yaklass.ru/" TargetMode="External"/><Relationship Id="rId199" Type="http://schemas.openxmlformats.org/officeDocument/2006/relationships/hyperlink" Target="https://uchi.ru/" TargetMode="External"/><Relationship Id="rId571" Type="http://schemas.openxmlformats.org/officeDocument/2006/relationships/hyperlink" Target="https://www.yaklass.ru/" TargetMode="External"/><Relationship Id="rId627" Type="http://schemas.openxmlformats.org/officeDocument/2006/relationships/hyperlink" Target="https://uchi.ru/" TargetMode="External"/><Relationship Id="rId669" Type="http://schemas.openxmlformats.org/officeDocument/2006/relationships/hyperlink" Target="https://m.edsoo.ru/8bc483ec" TargetMode="External"/><Relationship Id="rId834" Type="http://schemas.openxmlformats.org/officeDocument/2006/relationships/hyperlink" Target="https://m.edsoo.ru/f29fb420" TargetMode="External"/><Relationship Id="rId876" Type="http://schemas.openxmlformats.org/officeDocument/2006/relationships/hyperlink" Target="https://m.edsoo.ru/f2a0bee2" TargetMode="External"/><Relationship Id="rId19" Type="http://schemas.openxmlformats.org/officeDocument/2006/relationships/hyperlink" Target="https://www.yaklass.ru/" TargetMode="External"/><Relationship Id="rId224" Type="http://schemas.openxmlformats.org/officeDocument/2006/relationships/hyperlink" Target="https://www.yaklass.ru/" TargetMode="External"/><Relationship Id="rId266" Type="http://schemas.openxmlformats.org/officeDocument/2006/relationships/hyperlink" Target="https://resh.edu.ru/" TargetMode="External"/><Relationship Id="rId431" Type="http://schemas.openxmlformats.org/officeDocument/2006/relationships/hyperlink" Target="https://resh.edu.ru/" TargetMode="External"/><Relationship Id="rId473" Type="http://schemas.openxmlformats.org/officeDocument/2006/relationships/hyperlink" Target="https://resh.edu.ru/" TargetMode="External"/><Relationship Id="rId529" Type="http://schemas.openxmlformats.org/officeDocument/2006/relationships/hyperlink" Target="https://www.yaklass.ru/" TargetMode="External"/><Relationship Id="rId680" Type="http://schemas.openxmlformats.org/officeDocument/2006/relationships/hyperlink" Target="https://m.edsoo.ru/8bc4e0f8" TargetMode="External"/><Relationship Id="rId736" Type="http://schemas.openxmlformats.org/officeDocument/2006/relationships/hyperlink" Target="https://m.edsoo.ru/8bc51096" TargetMode="External"/><Relationship Id="rId901" Type="http://schemas.openxmlformats.org/officeDocument/2006/relationships/hyperlink" Target="https://m.edsoo.ru/f2a097d2" TargetMode="External"/><Relationship Id="rId30" Type="http://schemas.openxmlformats.org/officeDocument/2006/relationships/hyperlink" Target="https://m.edsoo.ru/7f411a40" TargetMode="External"/><Relationship Id="rId126" Type="http://schemas.openxmlformats.org/officeDocument/2006/relationships/hyperlink" Target="https://resh.edu.ru/" TargetMode="External"/><Relationship Id="rId168" Type="http://schemas.openxmlformats.org/officeDocument/2006/relationships/hyperlink" Target="https://resh.edu.ru/" TargetMode="External"/><Relationship Id="rId333" Type="http://schemas.openxmlformats.org/officeDocument/2006/relationships/hyperlink" Target="https://uchi.ru/" TargetMode="External"/><Relationship Id="rId540" Type="http://schemas.openxmlformats.org/officeDocument/2006/relationships/hyperlink" Target="https://uchi.ru/" TargetMode="External"/><Relationship Id="rId778" Type="http://schemas.openxmlformats.org/officeDocument/2006/relationships/hyperlink" Target="https://m.edsoo.ru/f29f488c" TargetMode="External"/><Relationship Id="rId72" Type="http://schemas.openxmlformats.org/officeDocument/2006/relationships/hyperlink" Target="https://www.yaklass.ru/" TargetMode="External"/><Relationship Id="rId375" Type="http://schemas.openxmlformats.org/officeDocument/2006/relationships/hyperlink" Target="https://uchi.ru/" TargetMode="External"/><Relationship Id="rId582" Type="http://schemas.openxmlformats.org/officeDocument/2006/relationships/hyperlink" Target="https://uchi.ru/" TargetMode="External"/><Relationship Id="rId638" Type="http://schemas.openxmlformats.org/officeDocument/2006/relationships/hyperlink" Target="https://resh.edu.ru/" TargetMode="External"/><Relationship Id="rId803" Type="http://schemas.openxmlformats.org/officeDocument/2006/relationships/hyperlink" Target="https://m.edsoo.ru/f29f8284" TargetMode="External"/><Relationship Id="rId845" Type="http://schemas.openxmlformats.org/officeDocument/2006/relationships/hyperlink" Target="https://m.edsoo.ru/f29fe256" TargetMode="External"/><Relationship Id="rId3" Type="http://schemas.openxmlformats.org/officeDocument/2006/relationships/settings" Target="settings.xml"/><Relationship Id="rId235" Type="http://schemas.openxmlformats.org/officeDocument/2006/relationships/hyperlink" Target="https://www.yaklass.ru/" TargetMode="External"/><Relationship Id="rId277" Type="http://schemas.openxmlformats.org/officeDocument/2006/relationships/hyperlink" Target="https://www.yaklass.ru/" TargetMode="External"/><Relationship Id="rId400" Type="http://schemas.openxmlformats.org/officeDocument/2006/relationships/hyperlink" Target="https://www.yaklass.ru/" TargetMode="External"/><Relationship Id="rId442" Type="http://schemas.openxmlformats.org/officeDocument/2006/relationships/hyperlink" Target="https://www.yaklass.ru/" TargetMode="External"/><Relationship Id="rId484" Type="http://schemas.openxmlformats.org/officeDocument/2006/relationships/hyperlink" Target="https://www.yaklass.ru/" TargetMode="External"/><Relationship Id="rId705" Type="http://schemas.openxmlformats.org/officeDocument/2006/relationships/hyperlink" Target="https://m.edsoo.ru/8bc4e684" TargetMode="External"/><Relationship Id="rId887" Type="http://schemas.openxmlformats.org/officeDocument/2006/relationships/hyperlink" Target="https://m.edsoo.ru/f29f5d7c" TargetMode="External"/><Relationship Id="rId137" Type="http://schemas.openxmlformats.org/officeDocument/2006/relationships/hyperlink" Target="https://www.yaklass.ru/" TargetMode="External"/><Relationship Id="rId302" Type="http://schemas.openxmlformats.org/officeDocument/2006/relationships/hyperlink" Target="https://resh.edu.ru/" TargetMode="External"/><Relationship Id="rId344" Type="http://schemas.openxmlformats.org/officeDocument/2006/relationships/hyperlink" Target="https://resh.edu.ru/" TargetMode="External"/><Relationship Id="rId691" Type="http://schemas.openxmlformats.org/officeDocument/2006/relationships/hyperlink" Target="https://m.edsoo.ru/8bc4ca64" TargetMode="External"/><Relationship Id="rId747" Type="http://schemas.openxmlformats.org/officeDocument/2006/relationships/hyperlink" Target="https://m.edsoo.ru/8bc518de" TargetMode="External"/><Relationship Id="rId789" Type="http://schemas.openxmlformats.org/officeDocument/2006/relationships/hyperlink" Target="https://m.edsoo.ru/f29f5afc" TargetMode="External"/><Relationship Id="rId41" Type="http://schemas.openxmlformats.org/officeDocument/2006/relationships/hyperlink" Target="https://m.edsoo.ru/7f412cec" TargetMode="External"/><Relationship Id="rId83" Type="http://schemas.openxmlformats.org/officeDocument/2006/relationships/hyperlink" Target="https://www.yaklass.ru/" TargetMode="External"/><Relationship Id="rId179" Type="http://schemas.openxmlformats.org/officeDocument/2006/relationships/hyperlink" Target="https://www.yaklass.ru/" TargetMode="External"/><Relationship Id="rId386" Type="http://schemas.openxmlformats.org/officeDocument/2006/relationships/hyperlink" Target="https://resh.edu.ru/" TargetMode="External"/><Relationship Id="rId551" Type="http://schemas.openxmlformats.org/officeDocument/2006/relationships/hyperlink" Target="https://resh.edu.ru/" TargetMode="External"/><Relationship Id="rId593" Type="http://schemas.openxmlformats.org/officeDocument/2006/relationships/hyperlink" Target="https://resh.edu.ru/" TargetMode="External"/><Relationship Id="rId607" Type="http://schemas.openxmlformats.org/officeDocument/2006/relationships/hyperlink" Target="https://www.yaklass.ru/" TargetMode="External"/><Relationship Id="rId649" Type="http://schemas.openxmlformats.org/officeDocument/2006/relationships/hyperlink" Target="https://www.yaklass.ru/" TargetMode="External"/><Relationship Id="rId814" Type="http://schemas.openxmlformats.org/officeDocument/2006/relationships/hyperlink" Target="https://m.edsoo.ru/f29fa7a0" TargetMode="External"/><Relationship Id="rId856" Type="http://schemas.openxmlformats.org/officeDocument/2006/relationships/hyperlink" Target="https://m.edsoo.ru/f29fd43c" TargetMode="External"/><Relationship Id="rId190" Type="http://schemas.openxmlformats.org/officeDocument/2006/relationships/hyperlink" Target="https://uchi.ru/" TargetMode="External"/><Relationship Id="rId204" Type="http://schemas.openxmlformats.org/officeDocument/2006/relationships/hyperlink" Target="https://www.yaklass.ru/" TargetMode="External"/><Relationship Id="rId246" Type="http://schemas.openxmlformats.org/officeDocument/2006/relationships/hyperlink" Target="https://www.yaklass.ru/" TargetMode="External"/><Relationship Id="rId288" Type="http://schemas.openxmlformats.org/officeDocument/2006/relationships/hyperlink" Target="https://uchi.ru/" TargetMode="External"/><Relationship Id="rId411" Type="http://schemas.openxmlformats.org/officeDocument/2006/relationships/hyperlink" Target="https://uchi.ru/" TargetMode="External"/><Relationship Id="rId453" Type="http://schemas.openxmlformats.org/officeDocument/2006/relationships/hyperlink" Target="https://uchi.ru/" TargetMode="External"/><Relationship Id="rId509" Type="http://schemas.openxmlformats.org/officeDocument/2006/relationships/hyperlink" Target="https://resh.edu.ru/" TargetMode="External"/><Relationship Id="rId660" Type="http://schemas.openxmlformats.org/officeDocument/2006/relationships/hyperlink" Target="https://m.edsoo.ru/8bc4aa16" TargetMode="External"/><Relationship Id="rId898" Type="http://schemas.openxmlformats.org/officeDocument/2006/relationships/hyperlink" Target="https://m.edsoo.ru/f2a09372" TargetMode="External"/><Relationship Id="rId106" Type="http://schemas.openxmlformats.org/officeDocument/2006/relationships/hyperlink" Target="https://www.yaklass.ru/" TargetMode="External"/><Relationship Id="rId313" Type="http://schemas.openxmlformats.org/officeDocument/2006/relationships/hyperlink" Target="https://www.yaklass.ru/" TargetMode="External"/><Relationship Id="rId495" Type="http://schemas.openxmlformats.org/officeDocument/2006/relationships/hyperlink" Target="https://uchi.ru/" TargetMode="External"/><Relationship Id="rId716" Type="http://schemas.openxmlformats.org/officeDocument/2006/relationships/hyperlink" Target="https://m.edsoo.ru/8bc514ba" TargetMode="External"/><Relationship Id="rId758" Type="http://schemas.openxmlformats.org/officeDocument/2006/relationships/hyperlink" Target="https://m.edsoo.ru/f29f3a5e" TargetMode="External"/><Relationship Id="rId10" Type="http://schemas.openxmlformats.org/officeDocument/2006/relationships/hyperlink" Target="https://www.yaklass.ru/" TargetMode="External"/><Relationship Id="rId52" Type="http://schemas.openxmlformats.org/officeDocument/2006/relationships/hyperlink" Target="https://m.edsoo.ru/7f412cec" TargetMode="External"/><Relationship Id="rId94" Type="http://schemas.openxmlformats.org/officeDocument/2006/relationships/hyperlink" Target="https://www.yaklass.ru/" TargetMode="External"/><Relationship Id="rId148" Type="http://schemas.openxmlformats.org/officeDocument/2006/relationships/hyperlink" Target="https://uchi.ru/" TargetMode="External"/><Relationship Id="rId355" Type="http://schemas.openxmlformats.org/officeDocument/2006/relationships/hyperlink" Target="https://www.yaklass.ru/" TargetMode="External"/><Relationship Id="rId397" Type="http://schemas.openxmlformats.org/officeDocument/2006/relationships/hyperlink" Target="https://www.yaklass.ru/" TargetMode="External"/><Relationship Id="rId520" Type="http://schemas.openxmlformats.org/officeDocument/2006/relationships/hyperlink" Target="https://www.yaklass.ru/" TargetMode="External"/><Relationship Id="rId562" Type="http://schemas.openxmlformats.org/officeDocument/2006/relationships/hyperlink" Target="https://www.yaklass.ru/" TargetMode="External"/><Relationship Id="rId618" Type="http://schemas.openxmlformats.org/officeDocument/2006/relationships/hyperlink" Target="https://uchi.ru/" TargetMode="External"/><Relationship Id="rId825" Type="http://schemas.openxmlformats.org/officeDocument/2006/relationships/hyperlink" Target="https://m.edsoo.ru/f29f9b34" TargetMode="External"/><Relationship Id="rId215" Type="http://schemas.openxmlformats.org/officeDocument/2006/relationships/hyperlink" Target="https://www.yaklass.ru/" TargetMode="External"/><Relationship Id="rId257" Type="http://schemas.openxmlformats.org/officeDocument/2006/relationships/hyperlink" Target="https://resh.edu.ru/" TargetMode="External"/><Relationship Id="rId422" Type="http://schemas.openxmlformats.org/officeDocument/2006/relationships/hyperlink" Target="https://resh.edu.ru/" TargetMode="External"/><Relationship Id="rId464" Type="http://schemas.openxmlformats.org/officeDocument/2006/relationships/hyperlink" Target="https://resh.edu.ru/" TargetMode="External"/><Relationship Id="rId867" Type="http://schemas.openxmlformats.org/officeDocument/2006/relationships/hyperlink" Target="https://m.edsoo.ru/f29fbf6a" TargetMode="External"/><Relationship Id="rId299" Type="http://schemas.openxmlformats.org/officeDocument/2006/relationships/hyperlink" Target="https://resh.edu.ru/" TargetMode="External"/><Relationship Id="rId727" Type="http://schemas.openxmlformats.org/officeDocument/2006/relationships/hyperlink" Target="https://m.edsoo.ru/8bc47a6e" TargetMode="External"/><Relationship Id="rId63" Type="http://schemas.openxmlformats.org/officeDocument/2006/relationships/hyperlink" Target="https://www.yaklass.ru/" TargetMode="External"/><Relationship Id="rId159" Type="http://schemas.openxmlformats.org/officeDocument/2006/relationships/hyperlink" Target="https://resh.edu.ru/" TargetMode="External"/><Relationship Id="rId366" Type="http://schemas.openxmlformats.org/officeDocument/2006/relationships/hyperlink" Target="https://uchi.ru/" TargetMode="External"/><Relationship Id="rId573" Type="http://schemas.openxmlformats.org/officeDocument/2006/relationships/hyperlink" Target="https://uchi.ru/" TargetMode="External"/><Relationship Id="rId780" Type="http://schemas.openxmlformats.org/officeDocument/2006/relationships/hyperlink" Target="https://m.edsoo.ru/f29f4666" TargetMode="External"/><Relationship Id="rId226" Type="http://schemas.openxmlformats.org/officeDocument/2006/relationships/hyperlink" Target="https://www.yaklass.ru/" TargetMode="External"/><Relationship Id="rId433" Type="http://schemas.openxmlformats.org/officeDocument/2006/relationships/hyperlink" Target="https://www.yaklass.ru/" TargetMode="External"/><Relationship Id="rId878" Type="http://schemas.openxmlformats.org/officeDocument/2006/relationships/hyperlink" Target="https://m.edsoo.ru/f29f5282" TargetMode="External"/><Relationship Id="rId640" Type="http://schemas.openxmlformats.org/officeDocument/2006/relationships/hyperlink" Target="https://www.yaklass.ru/" TargetMode="External"/><Relationship Id="rId738" Type="http://schemas.openxmlformats.org/officeDocument/2006/relationships/hyperlink" Target="https://m.edsoo.ru/8bc525e0" TargetMode="External"/><Relationship Id="rId74" Type="http://schemas.openxmlformats.org/officeDocument/2006/relationships/hyperlink" Target="https://www.yaklass.ru/" TargetMode="External"/><Relationship Id="rId377" Type="http://schemas.openxmlformats.org/officeDocument/2006/relationships/hyperlink" Target="https://resh.edu.ru/" TargetMode="External"/><Relationship Id="rId500" Type="http://schemas.openxmlformats.org/officeDocument/2006/relationships/hyperlink" Target="https://resh.edu.ru/" TargetMode="External"/><Relationship Id="rId584" Type="http://schemas.openxmlformats.org/officeDocument/2006/relationships/hyperlink" Target="https://resh.edu.ru/" TargetMode="External"/><Relationship Id="rId805" Type="http://schemas.openxmlformats.org/officeDocument/2006/relationships/hyperlink" Target="https://m.edsoo.ru/f29f8478" TargetMode="External"/><Relationship Id="rId5" Type="http://schemas.openxmlformats.org/officeDocument/2006/relationships/image" Target="media/image1.jpeg"/><Relationship Id="rId237" Type="http://schemas.openxmlformats.org/officeDocument/2006/relationships/hyperlink" Target="https://www.yaklass.ru/" TargetMode="External"/><Relationship Id="rId791" Type="http://schemas.openxmlformats.org/officeDocument/2006/relationships/hyperlink" Target="https://m.edsoo.ru/f29f76cc" TargetMode="External"/><Relationship Id="rId889" Type="http://schemas.openxmlformats.org/officeDocument/2006/relationships/hyperlink" Target="https://m.edsoo.ru/f2a087e2" TargetMode="External"/><Relationship Id="rId444" Type="http://schemas.openxmlformats.org/officeDocument/2006/relationships/hyperlink" Target="https://uchi.ru/" TargetMode="External"/><Relationship Id="rId651" Type="http://schemas.openxmlformats.org/officeDocument/2006/relationships/hyperlink" Target="https://uchi.ru/" TargetMode="External"/><Relationship Id="rId749" Type="http://schemas.openxmlformats.org/officeDocument/2006/relationships/hyperlink" Target="https://m.edsoo.ru/8bc51c12" TargetMode="External"/><Relationship Id="rId290" Type="http://schemas.openxmlformats.org/officeDocument/2006/relationships/hyperlink" Target="https://resh.edu.ru/" TargetMode="External"/><Relationship Id="rId304" Type="http://schemas.openxmlformats.org/officeDocument/2006/relationships/hyperlink" Target="https://www.yaklass.ru/" TargetMode="External"/><Relationship Id="rId388" Type="http://schemas.openxmlformats.org/officeDocument/2006/relationships/hyperlink" Target="https://www.yaklass.ru/" TargetMode="External"/><Relationship Id="rId511" Type="http://schemas.openxmlformats.org/officeDocument/2006/relationships/hyperlink" Target="https://www.yaklass.ru/" TargetMode="External"/><Relationship Id="rId609" Type="http://schemas.openxmlformats.org/officeDocument/2006/relationships/hyperlink" Target="https://uchi.ru/" TargetMode="External"/><Relationship Id="rId85" Type="http://schemas.openxmlformats.org/officeDocument/2006/relationships/hyperlink" Target="https://www.yaklass.ru/" TargetMode="External"/><Relationship Id="rId150" Type="http://schemas.openxmlformats.org/officeDocument/2006/relationships/hyperlink" Target="https://resh.edu.ru/" TargetMode="External"/><Relationship Id="rId595" Type="http://schemas.openxmlformats.org/officeDocument/2006/relationships/hyperlink" Target="https://www.yaklass.ru/" TargetMode="External"/><Relationship Id="rId816" Type="http://schemas.openxmlformats.org/officeDocument/2006/relationships/hyperlink" Target="https://m.edsoo.ru/f29faa20" TargetMode="External"/><Relationship Id="rId248" Type="http://schemas.openxmlformats.org/officeDocument/2006/relationships/hyperlink" Target="https://resh.edu.ru/" TargetMode="External"/><Relationship Id="rId455" Type="http://schemas.openxmlformats.org/officeDocument/2006/relationships/hyperlink" Target="https://resh.edu.ru/" TargetMode="External"/><Relationship Id="rId662" Type="http://schemas.openxmlformats.org/officeDocument/2006/relationships/hyperlink" Target="https://m.edsoo.ru/8bc4b420" TargetMode="External"/><Relationship Id="rId12" Type="http://schemas.openxmlformats.org/officeDocument/2006/relationships/hyperlink" Target="https://www.yaklass.ru/" TargetMode="External"/><Relationship Id="rId108" Type="http://schemas.openxmlformats.org/officeDocument/2006/relationships/hyperlink" Target="https://resh.edu.ru/" TargetMode="External"/><Relationship Id="rId315" Type="http://schemas.openxmlformats.org/officeDocument/2006/relationships/hyperlink" Target="https://uchi.ru/" TargetMode="External"/><Relationship Id="rId522" Type="http://schemas.openxmlformats.org/officeDocument/2006/relationships/hyperlink" Target="https://uchi.ru/" TargetMode="External"/><Relationship Id="rId96" Type="http://schemas.openxmlformats.org/officeDocument/2006/relationships/hyperlink" Target="https://www.yaklass.ru/" TargetMode="External"/><Relationship Id="rId161" Type="http://schemas.openxmlformats.org/officeDocument/2006/relationships/hyperlink" Target="https://www.yaklass.ru/" TargetMode="External"/><Relationship Id="rId399" Type="http://schemas.openxmlformats.org/officeDocument/2006/relationships/hyperlink" Target="https://uchi.ru/" TargetMode="External"/><Relationship Id="rId827" Type="http://schemas.openxmlformats.org/officeDocument/2006/relationships/hyperlink" Target="https://m.edsoo.ru/f29fa002" TargetMode="External"/><Relationship Id="rId259" Type="http://schemas.openxmlformats.org/officeDocument/2006/relationships/hyperlink" Target="https://www.yaklass.ru/" TargetMode="External"/><Relationship Id="rId466" Type="http://schemas.openxmlformats.org/officeDocument/2006/relationships/hyperlink" Target="https://www.yaklass.ru/" TargetMode="External"/><Relationship Id="rId673" Type="http://schemas.openxmlformats.org/officeDocument/2006/relationships/hyperlink" Target="https://m.edsoo.ru/8bc4a4f8" TargetMode="External"/><Relationship Id="rId880" Type="http://schemas.openxmlformats.org/officeDocument/2006/relationships/hyperlink" Target="https://m.edsoo.ru/f29f54c6" TargetMode="External"/><Relationship Id="rId23" Type="http://schemas.openxmlformats.org/officeDocument/2006/relationships/hyperlink" Target="https://www.yaklass.ru/" TargetMode="External"/><Relationship Id="rId119" Type="http://schemas.openxmlformats.org/officeDocument/2006/relationships/hyperlink" Target="https://www.yaklass.ru/" TargetMode="External"/><Relationship Id="rId326" Type="http://schemas.openxmlformats.org/officeDocument/2006/relationships/hyperlink" Target="https://resh.edu.ru/" TargetMode="External"/><Relationship Id="rId533" Type="http://schemas.openxmlformats.org/officeDocument/2006/relationships/hyperlink" Target="https://resh.edu.ru/" TargetMode="External"/><Relationship Id="rId740" Type="http://schemas.openxmlformats.org/officeDocument/2006/relationships/hyperlink" Target="https://m.edsoo.ru/8bc5169a" TargetMode="External"/><Relationship Id="rId838" Type="http://schemas.openxmlformats.org/officeDocument/2006/relationships/hyperlink" Target="https://m.edsoo.ru/f2a0afd8" TargetMode="External"/><Relationship Id="rId172" Type="http://schemas.openxmlformats.org/officeDocument/2006/relationships/hyperlink" Target="https://uchi.ru/" TargetMode="External"/><Relationship Id="rId477" Type="http://schemas.openxmlformats.org/officeDocument/2006/relationships/hyperlink" Target="https://uchi.ru/" TargetMode="External"/><Relationship Id="rId600" Type="http://schemas.openxmlformats.org/officeDocument/2006/relationships/hyperlink" Target="https://uchi.ru/" TargetMode="External"/><Relationship Id="rId684" Type="http://schemas.openxmlformats.org/officeDocument/2006/relationships/hyperlink" Target="https://m.edsoo.ru/8bc4d784" TargetMode="External"/><Relationship Id="rId337" Type="http://schemas.openxmlformats.org/officeDocument/2006/relationships/hyperlink" Target="https://www.yaklass.ru/" TargetMode="External"/><Relationship Id="rId891" Type="http://schemas.openxmlformats.org/officeDocument/2006/relationships/hyperlink" Target="https://m.edsoo.ru/f29f8ff4" TargetMode="External"/><Relationship Id="rId905" Type="http://schemas.openxmlformats.org/officeDocument/2006/relationships/hyperlink" Target="https://m.edsoo.ru/f2a0c9fa" TargetMode="External"/><Relationship Id="rId34" Type="http://schemas.openxmlformats.org/officeDocument/2006/relationships/hyperlink" Target="https://m.edsoo.ru/7f411a40" TargetMode="External"/><Relationship Id="rId544" Type="http://schemas.openxmlformats.org/officeDocument/2006/relationships/hyperlink" Target="https://www.yaklass.ru/" TargetMode="External"/><Relationship Id="rId751" Type="http://schemas.openxmlformats.org/officeDocument/2006/relationships/hyperlink" Target="https://m.edsoo.ru/8bc504ac" TargetMode="External"/><Relationship Id="rId849" Type="http://schemas.openxmlformats.org/officeDocument/2006/relationships/hyperlink" Target="https://m.edsoo.ru/f29fe7c4" TargetMode="External"/><Relationship Id="rId183" Type="http://schemas.openxmlformats.org/officeDocument/2006/relationships/hyperlink" Target="https://resh.edu.ru/" TargetMode="External"/><Relationship Id="rId390" Type="http://schemas.openxmlformats.org/officeDocument/2006/relationships/hyperlink" Target="https://uchi.ru/" TargetMode="External"/><Relationship Id="rId404" Type="http://schemas.openxmlformats.org/officeDocument/2006/relationships/hyperlink" Target="https://resh.edu.ru/" TargetMode="External"/><Relationship Id="rId611" Type="http://schemas.openxmlformats.org/officeDocument/2006/relationships/hyperlink" Target="https://resh.edu.ru/" TargetMode="External"/><Relationship Id="rId250" Type="http://schemas.openxmlformats.org/officeDocument/2006/relationships/hyperlink" Target="https://www.yaklass.ru/" TargetMode="External"/><Relationship Id="rId488" Type="http://schemas.openxmlformats.org/officeDocument/2006/relationships/hyperlink" Target="https://resh.edu.ru/" TargetMode="External"/><Relationship Id="rId695" Type="http://schemas.openxmlformats.org/officeDocument/2006/relationships/hyperlink" Target="https://m.edsoo.ru/8bc4cc80" TargetMode="External"/><Relationship Id="rId709" Type="http://schemas.openxmlformats.org/officeDocument/2006/relationships/hyperlink" Target="https://m.edsoo.ru/8bc4eecc" TargetMode="External"/><Relationship Id="rId45" Type="http://schemas.openxmlformats.org/officeDocument/2006/relationships/hyperlink" Target="https://m.edsoo.ru/7f412cec" TargetMode="External"/><Relationship Id="rId110" Type="http://schemas.openxmlformats.org/officeDocument/2006/relationships/hyperlink" Target="https://www.yaklass.ru/" TargetMode="External"/><Relationship Id="rId348" Type="http://schemas.openxmlformats.org/officeDocument/2006/relationships/hyperlink" Target="https://uchi.ru/" TargetMode="External"/><Relationship Id="rId555" Type="http://schemas.openxmlformats.org/officeDocument/2006/relationships/hyperlink" Target="https://uchi.ru/" TargetMode="External"/><Relationship Id="rId762" Type="http://schemas.openxmlformats.org/officeDocument/2006/relationships/hyperlink" Target="https://m.edsoo.ru/8bc53850" TargetMode="External"/><Relationship Id="rId194" Type="http://schemas.openxmlformats.org/officeDocument/2006/relationships/hyperlink" Target="https://www.yaklass.ru/" TargetMode="External"/><Relationship Id="rId208" Type="http://schemas.openxmlformats.org/officeDocument/2006/relationships/hyperlink" Target="https://www.yaklass.ru/" TargetMode="External"/><Relationship Id="rId415" Type="http://schemas.openxmlformats.org/officeDocument/2006/relationships/hyperlink" Target="https://www.yaklass.ru/" TargetMode="External"/><Relationship Id="rId622" Type="http://schemas.openxmlformats.org/officeDocument/2006/relationships/hyperlink" Target="https://www.yaklass.ru/" TargetMode="External"/><Relationship Id="rId261" Type="http://schemas.openxmlformats.org/officeDocument/2006/relationships/hyperlink" Target="https://uchi.ru/" TargetMode="External"/><Relationship Id="rId499" Type="http://schemas.openxmlformats.org/officeDocument/2006/relationships/hyperlink" Target="https://www.yaklass.ru/" TargetMode="External"/><Relationship Id="rId56" Type="http://schemas.openxmlformats.org/officeDocument/2006/relationships/hyperlink" Target="https://www.yaklass.ru/" TargetMode="External"/><Relationship Id="rId359" Type="http://schemas.openxmlformats.org/officeDocument/2006/relationships/hyperlink" Target="https://resh.edu.ru/" TargetMode="External"/><Relationship Id="rId566" Type="http://schemas.openxmlformats.org/officeDocument/2006/relationships/hyperlink" Target="https://resh.edu.ru/" TargetMode="External"/><Relationship Id="rId773" Type="http://schemas.openxmlformats.org/officeDocument/2006/relationships/hyperlink" Target="https://m.edsoo.ru/8bc52fd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149</Pages>
  <Words>29259</Words>
  <Characters>166777</Characters>
  <Application>Microsoft Office Word</Application>
  <DocSecurity>0</DocSecurity>
  <Lines>1389</Lines>
  <Paragraphs>391</Paragraphs>
  <ScaleCrop>false</ScaleCrop>
  <Company>Grizli777</Company>
  <LinksUpToDate>false</LinksUpToDate>
  <CharactersWithSpaces>195645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ICL</cp:lastModifiedBy>
  <cp:revision>6</cp:revision>
  <cp:lastPrinted>2025-02-26T00:59:00Z</cp:lastPrinted>
  <dcterms:created xsi:type="dcterms:W3CDTF">2025-02-26T00:58:00Z</dcterms:created>
  <dcterms:modified xsi:type="dcterms:W3CDTF">2025-02-27T03:10:00Z</dcterms:modified>
  <dc:language>ru-RU</dc:language>
</cp:coreProperties>
</file>