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48" w:rsidRPr="004C7348" w:rsidRDefault="004C7348" w:rsidP="004C7348">
      <w:pPr>
        <w:pStyle w:val="af2"/>
      </w:pPr>
      <w:r>
        <w:rPr>
          <w:noProof/>
        </w:rPr>
        <w:drawing>
          <wp:inline distT="0" distB="0" distL="0" distR="0">
            <wp:extent cx="7702876" cy="10675552"/>
            <wp:effectExtent l="19050" t="0" r="0" b="0"/>
            <wp:docPr id="8" name="Рисунок 7" descr="C:\Users\user\Downloads\174062726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1740627263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748" cy="1067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348" w:rsidRDefault="004C7348">
      <w:pPr>
        <w:spacing w:after="0" w:line="264" w:lineRule="exact"/>
        <w:jc w:val="both"/>
        <w:rPr>
          <w:rFonts w:ascii="Times New Roman" w:hAnsi="Times New Roman"/>
          <w:b/>
          <w:noProof/>
          <w:color w:val="000000"/>
          <w:sz w:val="28"/>
          <w:lang w:val="ru-RU" w:eastAsia="ru-RU"/>
        </w:rPr>
      </w:pPr>
    </w:p>
    <w:p w:rsidR="00557AE8" w:rsidRPr="00E14956" w:rsidRDefault="004C7348">
      <w:pPr>
        <w:spacing w:after="0" w:line="264" w:lineRule="exact"/>
        <w:jc w:val="both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31510" cy="7943403"/>
            <wp:effectExtent l="19050" t="0" r="2540" b="0"/>
            <wp:docPr id="1" name="Рисунок 1" descr="C:\Users\user\Downloads\174062726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40627263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3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4956" w:rsidRPr="00E1495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57AE8" w:rsidRPr="00E14956" w:rsidRDefault="00557AE8">
      <w:pPr>
        <w:spacing w:after="0" w:line="264" w:lineRule="exact"/>
        <w:ind w:left="120"/>
        <w:jc w:val="both"/>
        <w:rPr>
          <w:lang w:val="ru-RU"/>
        </w:rPr>
      </w:pP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  <w:sectPr w:rsidR="00557AE8" w:rsidRPr="00E1495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0" w:name="2de083b3-1f31-409f-b177-a515047f5be6"/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p w:rsidR="00557AE8" w:rsidRPr="00E14956" w:rsidRDefault="00E14956">
      <w:pPr>
        <w:spacing w:after="0" w:line="264" w:lineRule="exact"/>
        <w:ind w:left="12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7AE8" w:rsidRPr="00E14956" w:rsidRDefault="00557AE8">
      <w:pPr>
        <w:spacing w:after="0" w:line="264" w:lineRule="exact"/>
        <w:ind w:left="120"/>
        <w:jc w:val="both"/>
        <w:rPr>
          <w:lang w:val="ru-RU"/>
        </w:rPr>
      </w:pPr>
    </w:p>
    <w:p w:rsidR="00557AE8" w:rsidRPr="00E14956" w:rsidRDefault="00E14956">
      <w:pPr>
        <w:spacing w:after="0" w:line="264" w:lineRule="exact"/>
        <w:ind w:left="12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AE8" w:rsidRPr="00E14956" w:rsidRDefault="00557AE8">
      <w:pPr>
        <w:spacing w:after="0" w:line="264" w:lineRule="exact"/>
        <w:ind w:left="120"/>
        <w:jc w:val="both"/>
        <w:rPr>
          <w:lang w:val="ru-RU"/>
        </w:rPr>
      </w:pP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57AE8" w:rsidRPr="00E14956" w:rsidRDefault="00557AE8">
      <w:pPr>
        <w:spacing w:after="0"/>
        <w:ind w:left="120"/>
        <w:rPr>
          <w:lang w:val="ru-RU"/>
        </w:rPr>
      </w:pPr>
      <w:bookmarkStart w:id="1" w:name="_Toc137210402"/>
      <w:bookmarkEnd w:id="1"/>
    </w:p>
    <w:p w:rsidR="00557AE8" w:rsidRPr="00E14956" w:rsidRDefault="00557AE8">
      <w:pPr>
        <w:spacing w:after="0"/>
        <w:ind w:left="120"/>
        <w:rPr>
          <w:lang w:val="ru-RU"/>
        </w:rPr>
      </w:pPr>
    </w:p>
    <w:p w:rsidR="00557AE8" w:rsidRPr="00E14956" w:rsidRDefault="00E14956">
      <w:pPr>
        <w:spacing w:after="0"/>
        <w:ind w:left="120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57AE8" w:rsidRPr="00E14956" w:rsidRDefault="00557AE8">
      <w:pPr>
        <w:spacing w:after="0"/>
        <w:ind w:left="120"/>
        <w:rPr>
          <w:lang w:val="ru-RU"/>
        </w:rPr>
      </w:pP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филимоновские, дымковские, каргопольские игрушки (и другие по выбору учителя с учётом местных художественных промыслов).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57AE8" w:rsidRPr="00E14956" w:rsidRDefault="00557AE8">
      <w:pPr>
        <w:spacing w:after="0"/>
        <w:ind w:left="120"/>
        <w:rPr>
          <w:lang w:val="ru-RU"/>
        </w:rPr>
      </w:pPr>
      <w:bookmarkStart w:id="2" w:name="_Toc137210403"/>
      <w:bookmarkEnd w:id="2"/>
    </w:p>
    <w:p w:rsidR="00557AE8" w:rsidRPr="00E14956" w:rsidRDefault="00E14956">
      <w:pPr>
        <w:spacing w:after="0"/>
        <w:ind w:left="120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57AE8" w:rsidRPr="00E14956" w:rsidRDefault="00557AE8">
      <w:pPr>
        <w:spacing w:after="0"/>
        <w:ind w:left="120"/>
        <w:rPr>
          <w:lang w:val="ru-RU"/>
        </w:rPr>
      </w:pP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</w:t>
      </w: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промыслов Хохломы и Гжели (или в традициях других промыслов по выбору учителя).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1495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557AE8" w:rsidRPr="00E14956" w:rsidRDefault="00557AE8">
      <w:pPr>
        <w:spacing w:after="0"/>
        <w:ind w:left="120"/>
        <w:rPr>
          <w:lang w:val="ru-RU"/>
        </w:rPr>
      </w:pPr>
      <w:bookmarkStart w:id="3" w:name="_Toc137210404"/>
      <w:bookmarkEnd w:id="3"/>
    </w:p>
    <w:p w:rsidR="00557AE8" w:rsidRPr="00E14956" w:rsidRDefault="00E14956">
      <w:pPr>
        <w:spacing w:after="0"/>
        <w:ind w:left="120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57AE8" w:rsidRPr="00E14956" w:rsidRDefault="00557AE8">
      <w:pPr>
        <w:spacing w:after="0"/>
        <w:ind w:left="120"/>
        <w:rPr>
          <w:lang w:val="ru-RU"/>
        </w:rPr>
      </w:pP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</w:t>
      </w: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1495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  <w:sectPr w:rsidR="00557AE8" w:rsidRPr="00E1495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E1495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  <w:bookmarkStart w:id="4" w:name="block-24366290"/>
      <w:bookmarkStart w:id="5" w:name="block-243662901"/>
      <w:bookmarkEnd w:id="4"/>
      <w:bookmarkEnd w:id="5"/>
    </w:p>
    <w:p w:rsidR="00557AE8" w:rsidRPr="00E14956" w:rsidRDefault="00E14956">
      <w:pPr>
        <w:spacing w:after="0" w:line="264" w:lineRule="exact"/>
        <w:ind w:left="12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557AE8" w:rsidRPr="00E14956" w:rsidRDefault="00557AE8">
      <w:pPr>
        <w:spacing w:after="0" w:line="264" w:lineRule="exact"/>
        <w:ind w:left="120"/>
        <w:jc w:val="both"/>
        <w:rPr>
          <w:lang w:val="ru-RU"/>
        </w:rPr>
      </w:pPr>
    </w:p>
    <w:p w:rsidR="00557AE8" w:rsidRPr="00E14956" w:rsidRDefault="00E14956">
      <w:pPr>
        <w:spacing w:after="0" w:line="264" w:lineRule="exact"/>
        <w:ind w:left="12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E149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57AE8" w:rsidRPr="00E14956" w:rsidRDefault="00E1495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57AE8" w:rsidRPr="00E14956" w:rsidRDefault="00E1495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57AE8" w:rsidRDefault="00E14956">
      <w:pPr>
        <w:numPr>
          <w:ilvl w:val="0"/>
          <w:numId w:val="1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557AE8" w:rsidRPr="00E14956" w:rsidRDefault="00E1495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57AE8" w:rsidRPr="00E14956" w:rsidRDefault="00E14956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lastRenderedPageBreak/>
        <w:t>Эстетическое воспитание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557AE8" w:rsidRPr="00E14956" w:rsidRDefault="00E14956">
      <w:pPr>
        <w:spacing w:after="0"/>
        <w:ind w:left="120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AE8" w:rsidRPr="00E14956" w:rsidRDefault="00557AE8">
      <w:pPr>
        <w:spacing w:after="0"/>
        <w:ind w:left="120"/>
        <w:rPr>
          <w:lang w:val="ru-RU"/>
        </w:rPr>
      </w:pPr>
    </w:p>
    <w:p w:rsidR="00557AE8" w:rsidRPr="00E14956" w:rsidRDefault="00E14956">
      <w:pPr>
        <w:spacing w:after="0" w:line="264" w:lineRule="exact"/>
        <w:ind w:left="12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57AE8" w:rsidRDefault="00E14956">
      <w:pPr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57AE8" w:rsidRPr="00E14956" w:rsidRDefault="00E1495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57AE8" w:rsidRPr="00E14956" w:rsidRDefault="00E1495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57AE8" w:rsidRPr="00E14956" w:rsidRDefault="00E1495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57AE8" w:rsidRPr="00E14956" w:rsidRDefault="00E1495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57AE8" w:rsidRPr="00E14956" w:rsidRDefault="00E1495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57AE8" w:rsidRDefault="00E14956">
      <w:pPr>
        <w:numPr>
          <w:ilvl w:val="0"/>
          <w:numId w:val="2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57AE8" w:rsidRPr="00E14956" w:rsidRDefault="00E1495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57AE8" w:rsidRPr="00E14956" w:rsidRDefault="00E1495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обобщённый образ реальности при построении плоской композиции; </w:t>
      </w:r>
    </w:p>
    <w:p w:rsidR="00557AE8" w:rsidRPr="00E14956" w:rsidRDefault="00E1495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57AE8" w:rsidRPr="00E14956" w:rsidRDefault="00E14956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57AE8" w:rsidRPr="00E14956" w:rsidRDefault="00E1495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57AE8" w:rsidRPr="00E14956" w:rsidRDefault="00E1495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57AE8" w:rsidRPr="00E14956" w:rsidRDefault="00E1495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57AE8" w:rsidRPr="00E14956" w:rsidRDefault="00E1495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57AE8" w:rsidRPr="00E14956" w:rsidRDefault="00E1495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57AE8" w:rsidRPr="00E14956" w:rsidRDefault="00E1495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57AE8" w:rsidRPr="00E14956" w:rsidRDefault="00E1495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57AE8" w:rsidRPr="00E14956" w:rsidRDefault="00E1495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57AE8" w:rsidRPr="00E14956" w:rsidRDefault="00E14956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57AE8" w:rsidRDefault="00E14956">
      <w:pPr>
        <w:numPr>
          <w:ilvl w:val="0"/>
          <w:numId w:val="4"/>
        </w:numPr>
        <w:spacing w:after="0" w:line="264" w:lineRule="exact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557AE8" w:rsidRPr="00E14956" w:rsidRDefault="00E1495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57AE8" w:rsidRPr="00E14956" w:rsidRDefault="00E1495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57AE8" w:rsidRPr="00E14956" w:rsidRDefault="00E1495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57AE8" w:rsidRPr="00E14956" w:rsidRDefault="00E1495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57AE8" w:rsidRPr="00E14956" w:rsidRDefault="00E1495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57AE8" w:rsidRPr="00E14956" w:rsidRDefault="00E14956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57AE8" w:rsidRPr="00E14956" w:rsidRDefault="00E14956">
      <w:pPr>
        <w:spacing w:after="0" w:line="264" w:lineRule="exact"/>
        <w:ind w:left="12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57AE8" w:rsidRPr="00E14956" w:rsidRDefault="00E1495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57AE8" w:rsidRPr="00E14956" w:rsidRDefault="00E1495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57AE8" w:rsidRPr="00E14956" w:rsidRDefault="00E1495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57AE8" w:rsidRPr="00E14956" w:rsidRDefault="00E1495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57AE8" w:rsidRPr="00E14956" w:rsidRDefault="00E1495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57AE8" w:rsidRPr="00E14956" w:rsidRDefault="00E1495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57AE8" w:rsidRPr="00E14956" w:rsidRDefault="00E14956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57AE8" w:rsidRPr="00E14956" w:rsidRDefault="00E14956">
      <w:pPr>
        <w:spacing w:after="0" w:line="264" w:lineRule="exact"/>
        <w:ind w:left="12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57AE8" w:rsidRPr="00E14956" w:rsidRDefault="00E1495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57AE8" w:rsidRPr="00E14956" w:rsidRDefault="00E1495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57AE8" w:rsidRPr="00E14956" w:rsidRDefault="00E1495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57AE8" w:rsidRPr="00E14956" w:rsidRDefault="00E14956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57AE8" w:rsidRPr="00E14956" w:rsidRDefault="00557AE8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557AE8" w:rsidRPr="00E14956" w:rsidRDefault="00557AE8">
      <w:pPr>
        <w:spacing w:after="0"/>
        <w:ind w:left="120"/>
        <w:rPr>
          <w:lang w:val="ru-RU"/>
        </w:rPr>
      </w:pPr>
    </w:p>
    <w:p w:rsidR="00557AE8" w:rsidRPr="00E14956" w:rsidRDefault="00E14956">
      <w:pPr>
        <w:spacing w:after="0"/>
        <w:ind w:left="120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7AE8" w:rsidRPr="00E14956" w:rsidRDefault="00557AE8">
      <w:pPr>
        <w:spacing w:after="0" w:line="264" w:lineRule="exact"/>
        <w:ind w:left="120"/>
        <w:jc w:val="both"/>
        <w:rPr>
          <w:lang w:val="ru-RU"/>
        </w:rPr>
      </w:pPr>
    </w:p>
    <w:p w:rsidR="00557AE8" w:rsidRPr="00E14956" w:rsidRDefault="00E14956">
      <w:pPr>
        <w:spacing w:after="0" w:line="264" w:lineRule="exact"/>
        <w:ind w:left="12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495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557AE8" w:rsidRPr="00E14956" w:rsidRDefault="00E14956">
      <w:pPr>
        <w:spacing w:after="0" w:line="264" w:lineRule="exact"/>
        <w:ind w:left="12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1495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495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1495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557AE8" w:rsidRPr="00E14956" w:rsidRDefault="00E14956">
      <w:pPr>
        <w:spacing w:after="0" w:line="264" w:lineRule="exact"/>
        <w:ind w:left="12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495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маску сказочного персонажа с ярко выраженным характером лица (для карнавала или спектакля).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</w:t>
      </w: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рисунка узора, простого повторения (раппорт), экспериментируя на свойствах симметрии; создание паттернов.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57AE8" w:rsidRPr="00E14956" w:rsidRDefault="00E14956">
      <w:pPr>
        <w:spacing w:after="0" w:line="264" w:lineRule="exact"/>
        <w:ind w:left="12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495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</w:t>
      </w: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использования орнаментов в архитектуре, одежде, оформлении предметов быта у разных народов, в разные эпохи.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Уметь называть и объяснять содержание памятника К. Минину и Д. Пожарскому скульптора И. П. Мартоса в Москве.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1495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1495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</w:pPr>
      <w:r w:rsidRPr="00E1495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57AE8" w:rsidRPr="00E14956" w:rsidRDefault="00E14956">
      <w:pPr>
        <w:spacing w:after="0" w:line="264" w:lineRule="exact"/>
        <w:ind w:firstLine="600"/>
        <w:jc w:val="both"/>
        <w:rPr>
          <w:lang w:val="ru-RU"/>
        </w:rPr>
        <w:sectPr w:rsidR="00557AE8" w:rsidRPr="00E1495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  <w:bookmarkStart w:id="10" w:name="block-24366287"/>
      <w:bookmarkStart w:id="11" w:name="block-243662871"/>
      <w:bookmarkEnd w:id="10"/>
      <w:bookmarkEnd w:id="11"/>
    </w:p>
    <w:p w:rsidR="00557AE8" w:rsidRDefault="00E14956">
      <w:pPr>
        <w:spacing w:after="0"/>
        <w:ind w:left="120"/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7AE8" w:rsidRDefault="00E14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21"/>
        <w:gridCol w:w="2081"/>
        <w:gridCol w:w="1503"/>
        <w:gridCol w:w="2549"/>
        <w:gridCol w:w="2667"/>
        <w:gridCol w:w="4074"/>
      </w:tblGrid>
      <w:tr w:rsidR="00557AE8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AE8" w:rsidRDefault="00557AE8">
            <w:pPr>
              <w:spacing w:after="0"/>
              <w:ind w:left="135"/>
            </w:pPr>
          </w:p>
        </w:tc>
      </w:tr>
      <w:tr w:rsidR="00557AE8">
        <w:trPr>
          <w:trHeight w:val="144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/>
        </w:tc>
      </w:tr>
    </w:tbl>
    <w:p w:rsidR="00557AE8" w:rsidRDefault="00557AE8">
      <w:pPr>
        <w:sectPr w:rsidR="00557A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57AE8" w:rsidRDefault="00E14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21"/>
        <w:gridCol w:w="2081"/>
        <w:gridCol w:w="1503"/>
        <w:gridCol w:w="2549"/>
        <w:gridCol w:w="2667"/>
        <w:gridCol w:w="4074"/>
      </w:tblGrid>
      <w:tr w:rsidR="00557AE8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AE8" w:rsidRDefault="00557AE8">
            <w:pPr>
              <w:spacing w:after="0"/>
              <w:ind w:left="135"/>
            </w:pPr>
          </w:p>
        </w:tc>
      </w:tr>
      <w:tr w:rsidR="00557AE8">
        <w:trPr>
          <w:trHeight w:val="144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приложение к учебник</w:t>
            </w: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у(</w:t>
            </w:r>
            <w:proofErr w:type="gramEnd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/>
        </w:tc>
      </w:tr>
    </w:tbl>
    <w:p w:rsidR="00557AE8" w:rsidRDefault="00557AE8">
      <w:pPr>
        <w:sectPr w:rsidR="00557A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57AE8" w:rsidRDefault="00E14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21"/>
        <w:gridCol w:w="2081"/>
        <w:gridCol w:w="1503"/>
        <w:gridCol w:w="2549"/>
        <w:gridCol w:w="2667"/>
        <w:gridCol w:w="4074"/>
      </w:tblGrid>
      <w:tr w:rsidR="00557AE8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AE8" w:rsidRDefault="00557AE8">
            <w:pPr>
              <w:spacing w:after="0"/>
              <w:ind w:left="135"/>
            </w:pPr>
          </w:p>
        </w:tc>
      </w:tr>
      <w:tr w:rsidR="00557AE8">
        <w:trPr>
          <w:trHeight w:val="144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57AE8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/>
        </w:tc>
      </w:tr>
    </w:tbl>
    <w:p w:rsidR="00557AE8" w:rsidRDefault="00557AE8">
      <w:pPr>
        <w:sectPr w:rsidR="00557A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57AE8" w:rsidRDefault="00E14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721"/>
        <w:gridCol w:w="2081"/>
        <w:gridCol w:w="1503"/>
        <w:gridCol w:w="2549"/>
        <w:gridCol w:w="2667"/>
        <w:gridCol w:w="4074"/>
      </w:tblGrid>
      <w:tr w:rsidR="00557AE8">
        <w:trPr>
          <w:trHeight w:val="144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AE8" w:rsidRDefault="00557AE8">
            <w:pPr>
              <w:spacing w:after="0"/>
              <w:ind w:left="135"/>
            </w:pPr>
          </w:p>
        </w:tc>
      </w:tr>
      <w:tr w:rsidR="00557AE8">
        <w:trPr>
          <w:trHeight w:val="144"/>
        </w:trPr>
        <w:tc>
          <w:tcPr>
            <w:tcW w:w="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20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57AE8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/>
        </w:tc>
      </w:tr>
    </w:tbl>
    <w:p w:rsidR="00557AE8" w:rsidRDefault="00557AE8">
      <w:pPr>
        <w:sectPr w:rsidR="00557A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57AE8" w:rsidRDefault="00E1495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7AE8" w:rsidRDefault="00E14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2336"/>
        <w:gridCol w:w="1265"/>
        <w:gridCol w:w="2273"/>
        <w:gridCol w:w="2406"/>
        <w:gridCol w:w="1719"/>
        <w:gridCol w:w="2908"/>
      </w:tblGrid>
      <w:tr w:rsidR="00557AE8">
        <w:trPr>
          <w:trHeight w:val="144"/>
        </w:trPr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5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AE8" w:rsidRDefault="00557AE8">
            <w:pPr>
              <w:spacing w:after="0"/>
              <w:ind w:left="135"/>
            </w:pPr>
          </w:p>
        </w:tc>
      </w:tr>
      <w:tr w:rsidR="00557AE8">
        <w:trPr>
          <w:trHeight w:val="144"/>
        </w:trPr>
        <w:tc>
          <w:tcPr>
            <w:tcW w:w="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2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17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2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4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4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4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различными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пропорциями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5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5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5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6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6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6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картины художников и говорим о своих впечатлениях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7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7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7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7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8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птиц. Создаем сказочную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птицу из бумаги.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8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8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9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9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9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0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бывают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разными: рисуем домики для героев книг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0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0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0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1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1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1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2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2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2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3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3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 за 1 класс)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3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3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/>
        </w:tc>
      </w:tr>
    </w:tbl>
    <w:p w:rsidR="00557AE8" w:rsidRDefault="00557AE8">
      <w:pPr>
        <w:sectPr w:rsidR="00557A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57AE8" w:rsidRDefault="00E14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2386"/>
        <w:gridCol w:w="1255"/>
        <w:gridCol w:w="2263"/>
        <w:gridCol w:w="2396"/>
        <w:gridCol w:w="1710"/>
        <w:gridCol w:w="2897"/>
      </w:tblGrid>
      <w:tr w:rsidR="00557AE8">
        <w:trPr>
          <w:trHeight w:val="144"/>
        </w:trPr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5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AE8" w:rsidRDefault="00557AE8">
            <w:pPr>
              <w:spacing w:after="0"/>
              <w:ind w:left="135"/>
            </w:pPr>
          </w:p>
        </w:tc>
      </w:tr>
      <w:tr w:rsidR="00557AE8">
        <w:trPr>
          <w:trHeight w:val="144"/>
        </w:trPr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1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2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4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4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4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мелками и тушью: рисуем с натуры простые предметы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5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5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5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6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6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цветной туман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6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6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7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7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7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8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</w:t>
            </w: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,к</w:t>
            </w:r>
            <w:proofErr w:type="gramEnd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лей: создаем макет игровой площадки.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8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материалы: создаем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из фантиков, пуговиц, ниток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8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9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9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9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19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0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0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0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1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характеру образов в объеме – легкий, стремительный и тяжелый, неповоротливый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1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1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2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2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2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2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3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 за 2 класс)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3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3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4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/>
        </w:tc>
      </w:tr>
    </w:tbl>
    <w:p w:rsidR="00557AE8" w:rsidRDefault="00557AE8">
      <w:pPr>
        <w:sectPr w:rsidR="00557A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57AE8" w:rsidRDefault="00E14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3350"/>
        <w:gridCol w:w="1049"/>
        <w:gridCol w:w="2007"/>
        <w:gridCol w:w="2138"/>
        <w:gridCol w:w="1502"/>
        <w:gridCol w:w="2861"/>
      </w:tblGrid>
      <w:tr w:rsidR="00557AE8">
        <w:trPr>
          <w:trHeight w:val="144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AE8" w:rsidRDefault="00557AE8">
            <w:pPr>
              <w:spacing w:after="0"/>
              <w:ind w:left="135"/>
            </w:pPr>
          </w:p>
        </w:tc>
      </w:tr>
      <w:tr w:rsidR="00557AE8">
        <w:trPr>
          <w:trHeight w:val="144"/>
        </w:trPr>
        <w:tc>
          <w:tcPr>
            <w:tcW w:w="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1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2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AE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AE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5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фонари: создаем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малые архитектурные формы для города (фонари)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7AE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6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афиши к спектаклю или фильму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57AE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</w:tr>
      <w:tr w:rsidR="00557AE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AE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портрета: рисуем портрет человека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красками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57AE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 за 3 класс)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</w:tr>
      <w:tr w:rsidR="00557AE8" w:rsidRPr="004C734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557AE8">
        <w:trPr>
          <w:trHeight w:val="144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</w:tr>
      <w:tr w:rsidR="00557AE8">
        <w:trPr>
          <w:trHeight w:val="144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/>
        </w:tc>
      </w:tr>
    </w:tbl>
    <w:p w:rsidR="00557AE8" w:rsidRDefault="00557AE8">
      <w:pPr>
        <w:sectPr w:rsidR="00557A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57AE8" w:rsidRDefault="00E14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3" w:type="dxa"/>
        <w:tblInd w:w="-8" w:type="dxa"/>
        <w:tblCellMar>
          <w:top w:w="50" w:type="dxa"/>
          <w:left w:w="100" w:type="dxa"/>
        </w:tblCellMar>
        <w:tblLook w:val="04A0"/>
      </w:tblPr>
      <w:tblGrid>
        <w:gridCol w:w="687"/>
        <w:gridCol w:w="2463"/>
        <w:gridCol w:w="1238"/>
        <w:gridCol w:w="2240"/>
        <w:gridCol w:w="2372"/>
        <w:gridCol w:w="1692"/>
        <w:gridCol w:w="2901"/>
      </w:tblGrid>
      <w:tr w:rsidR="00557AE8">
        <w:trPr>
          <w:trHeight w:val="144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5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AE8" w:rsidRDefault="00557AE8">
            <w:pPr>
              <w:spacing w:after="0"/>
              <w:ind w:left="135"/>
            </w:pPr>
          </w:p>
        </w:tc>
      </w:tr>
      <w:tr w:rsidR="00557AE8">
        <w:trPr>
          <w:trHeight w:val="144"/>
        </w:trPr>
        <w:tc>
          <w:tcPr>
            <w:tcW w:w="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24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AE8" w:rsidRDefault="00557AE8">
            <w:pPr>
              <w:spacing w:after="0"/>
              <w:ind w:left="135"/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  <w:tc>
          <w:tcPr>
            <w:tcW w:w="2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E8" w:rsidRDefault="00557AE8"/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избы: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и моделируем избу в графическом редакторе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557AE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моделируем башни и крепостные стены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557AE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AE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9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Псков: знакомимся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памятниками.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9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29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30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57AE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30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31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национальной одежде и создаем панно «Праздник в Японии»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557AE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315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31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7AE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32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</w:t>
            </w: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тематическую композицию «Сопереживание»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332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 за 4 класс)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AE8" w:rsidRPr="004C734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  <w:ind w:left="135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49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AE8">
        <w:trPr>
          <w:trHeight w:val="14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>
            <w:pPr>
              <w:spacing w:after="0"/>
              <w:ind w:left="135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F160AC">
            <w:pPr>
              <w:spacing w:after="0"/>
              <w:ind w:left="135"/>
            </w:pPr>
            <w:hyperlink r:id="rId338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E14956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  <w:r w:rsidR="00E1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57AE8">
        <w:trPr>
          <w:trHeight w:val="144"/>
        </w:trPr>
        <w:tc>
          <w:tcPr>
            <w:tcW w:w="3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Pr="00E14956" w:rsidRDefault="00E14956">
            <w:pPr>
              <w:spacing w:after="0"/>
              <w:ind w:left="135"/>
              <w:rPr>
                <w:lang w:val="ru-RU"/>
              </w:rPr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 w:rsidRPr="00E149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E1495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7AE8" w:rsidRDefault="00557AE8"/>
        </w:tc>
      </w:tr>
    </w:tbl>
    <w:p w:rsidR="00557AE8" w:rsidRDefault="00557AE8">
      <w:pPr>
        <w:sectPr w:rsidR="00557A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57AE8" w:rsidRDefault="00557AE8">
      <w:pPr>
        <w:sectPr w:rsidR="00557A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24366291"/>
      <w:bookmarkEnd w:id="12"/>
    </w:p>
    <w:p w:rsidR="00557AE8" w:rsidRDefault="00E149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7AE8" w:rsidRDefault="00E1495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7AE8" w:rsidRPr="00E14956" w:rsidRDefault="00E14956">
      <w:pPr>
        <w:spacing w:after="0" w:line="480" w:lineRule="exact"/>
        <w:ind w:left="120"/>
        <w:rPr>
          <w:lang w:val="ru-RU"/>
        </w:rPr>
      </w:pPr>
      <w:bookmarkStart w:id="13" w:name="db50a40d-f8ae-4e5d-8e70-919f427dc0ce"/>
      <w:r w:rsidRPr="00E14956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3"/>
      <w:r w:rsidRPr="00E14956">
        <w:rPr>
          <w:sz w:val="28"/>
          <w:lang w:val="ru-RU"/>
        </w:rPr>
        <w:br/>
      </w:r>
      <w:bookmarkStart w:id="14" w:name="db50a40d-f8ae-4e5d-8e70-919f427dc0ce1"/>
      <w:r w:rsidRPr="00E1495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4"/>
      <w:r w:rsidRPr="00E14956">
        <w:rPr>
          <w:sz w:val="28"/>
          <w:lang w:val="ru-RU"/>
        </w:rPr>
        <w:br/>
      </w:r>
      <w:bookmarkStart w:id="15" w:name="db50a40d-f8ae-4e5d-8e70-919f427dc0ce2"/>
      <w:r w:rsidRPr="00E1495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15"/>
      <w:r w:rsidRPr="00E14956">
        <w:rPr>
          <w:sz w:val="28"/>
          <w:lang w:val="ru-RU"/>
        </w:rPr>
        <w:br/>
      </w:r>
      <w:bookmarkStart w:id="16" w:name="db50a40d-f8ae-4e5d-8e70-919f427dc0ce3"/>
      <w:r w:rsidRPr="00E1495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6"/>
    </w:p>
    <w:p w:rsidR="00557AE8" w:rsidRPr="00E14956" w:rsidRDefault="00557AE8">
      <w:pPr>
        <w:spacing w:after="0" w:line="480" w:lineRule="exact"/>
        <w:ind w:left="120"/>
        <w:rPr>
          <w:lang w:val="ru-RU"/>
        </w:rPr>
      </w:pPr>
    </w:p>
    <w:p w:rsidR="00557AE8" w:rsidRPr="00E14956" w:rsidRDefault="00557AE8">
      <w:pPr>
        <w:spacing w:after="0"/>
        <w:ind w:left="120"/>
        <w:rPr>
          <w:lang w:val="ru-RU"/>
        </w:rPr>
      </w:pPr>
    </w:p>
    <w:p w:rsidR="00557AE8" w:rsidRPr="00E14956" w:rsidRDefault="00E14956">
      <w:pPr>
        <w:spacing w:after="0" w:line="480" w:lineRule="exact"/>
        <w:ind w:left="120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7AE8" w:rsidRPr="00E14956" w:rsidRDefault="00E14956">
      <w:pPr>
        <w:spacing w:after="0" w:line="480" w:lineRule="exact"/>
        <w:ind w:left="120"/>
        <w:rPr>
          <w:lang w:val="ru-RU"/>
        </w:rPr>
      </w:pPr>
      <w:bookmarkStart w:id="17" w:name="27f88a84-cde6-45cc-9a12-309dd9b67dab"/>
      <w:r w:rsidRPr="00E14956">
        <w:rPr>
          <w:rFonts w:ascii="Times New Roman" w:hAnsi="Times New Roman"/>
          <w:color w:val="000000"/>
          <w:sz w:val="28"/>
          <w:lang w:val="ru-RU"/>
        </w:rPr>
        <w:t>1. Изобразительное искусство. Рабочие программы. Предметная линия учебников под редакцией Б.М. Неменского. 1-4 классы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149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49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4956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E149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E14956"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 w:rsidRPr="00E1495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E14956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E14956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E14956"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 w:rsidRPr="00E149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E14956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E1495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E14956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E14956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E1495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E1495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 w:rsidRPr="00E1495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E14956">
        <w:rPr>
          <w:rFonts w:ascii="Times New Roman" w:hAnsi="Times New Roman"/>
          <w:color w:val="000000"/>
          <w:sz w:val="28"/>
          <w:lang w:val="ru-RU"/>
        </w:rPr>
        <w:t>4944182029</w:t>
      </w:r>
      <w:bookmarkEnd w:id="17"/>
      <w:r w:rsidRPr="00E14956">
        <w:rPr>
          <w:sz w:val="28"/>
          <w:lang w:val="ru-RU"/>
        </w:rPr>
        <w:br/>
      </w:r>
      <w:bookmarkStart w:id="18" w:name="27f88a84-cde6-45cc-9a12-309dd9b67dab1"/>
      <w:r w:rsidRPr="00E14956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bookmarkEnd w:id="18"/>
      <w:r w:rsidRPr="00E14956">
        <w:rPr>
          <w:sz w:val="28"/>
          <w:lang w:val="ru-RU"/>
        </w:rPr>
        <w:br/>
      </w:r>
      <w:bookmarkStart w:id="19" w:name="27f88a84-cde6-45cc-9a12-309dd9b67dab2"/>
      <w:r w:rsidRPr="00E14956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E149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49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E14956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 w:rsidRPr="00E14956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E14956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E14956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E14956"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 w:rsidRPr="00E14956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bookmarkEnd w:id="19"/>
      <w:r w:rsidRPr="00E14956">
        <w:rPr>
          <w:sz w:val="28"/>
          <w:lang w:val="ru-RU"/>
        </w:rPr>
        <w:br/>
      </w:r>
      <w:bookmarkStart w:id="20" w:name="27f88a84-cde6-45cc-9a12-309dd9b67dab3"/>
      <w:r w:rsidRPr="00E14956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E149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49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E1495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20"/>
      <w:r w:rsidRPr="00E14956">
        <w:rPr>
          <w:sz w:val="28"/>
          <w:lang w:val="ru-RU"/>
        </w:rPr>
        <w:br/>
      </w:r>
      <w:bookmarkStart w:id="21" w:name="27f88a84-cde6-45cc-9a12-309dd9b67dab4"/>
      <w:r w:rsidRPr="00E14956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E149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49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E1495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21"/>
      <w:r w:rsidRPr="00E14956">
        <w:rPr>
          <w:sz w:val="28"/>
          <w:lang w:val="ru-RU"/>
        </w:rPr>
        <w:br/>
      </w:r>
      <w:bookmarkStart w:id="22" w:name="27f88a84-cde6-45cc-9a12-309dd9b67dab5"/>
      <w:r w:rsidRPr="00E14956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E149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49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E149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E149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E1495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E14956">
        <w:rPr>
          <w:rFonts w:ascii="Times New Roman" w:hAnsi="Times New Roman"/>
          <w:color w:val="000000"/>
          <w:sz w:val="28"/>
          <w:lang w:val="ru-RU"/>
        </w:rPr>
        <w:t xml:space="preserve">=6712 </w:t>
      </w:r>
      <w:r>
        <w:rPr>
          <w:rFonts w:ascii="Times New Roman" w:hAnsi="Times New Roman"/>
          <w:color w:val="000000"/>
          <w:sz w:val="28"/>
        </w:rPr>
        <w:t>ysclid</w:t>
      </w:r>
      <w:r w:rsidRPr="00E1495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lkegm</w:t>
      </w:r>
      <w:r w:rsidRPr="00E1495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lsgz</w:t>
      </w:r>
      <w:r w:rsidRPr="00E14956">
        <w:rPr>
          <w:rFonts w:ascii="Times New Roman" w:hAnsi="Times New Roman"/>
          <w:color w:val="000000"/>
          <w:sz w:val="28"/>
          <w:lang w:val="ru-RU"/>
        </w:rPr>
        <w:t>747965521</w:t>
      </w:r>
      <w:bookmarkEnd w:id="22"/>
      <w:r w:rsidRPr="00E14956">
        <w:rPr>
          <w:sz w:val="28"/>
          <w:lang w:val="ru-RU"/>
        </w:rPr>
        <w:br/>
      </w:r>
      <w:bookmarkStart w:id="23" w:name="27f88a84-cde6-45cc-9a12-309dd9b67dab6"/>
      <w:r w:rsidRPr="00E14956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bookmarkEnd w:id="23"/>
      <w:r w:rsidRPr="00E14956">
        <w:rPr>
          <w:sz w:val="28"/>
          <w:lang w:val="ru-RU"/>
        </w:rPr>
        <w:br/>
      </w:r>
      <w:bookmarkStart w:id="24" w:name="27f88a84-cde6-45cc-9a12-309dd9b67dab7"/>
      <w:r w:rsidRPr="00E14956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Неменская. Изобразительное искусство. </w:t>
      </w:r>
      <w:proofErr w:type="gramStart"/>
      <w:r w:rsidRPr="00E14956">
        <w:rPr>
          <w:rFonts w:ascii="Times New Roman" w:hAnsi="Times New Roman"/>
          <w:color w:val="000000"/>
          <w:sz w:val="28"/>
          <w:lang w:val="ru-RU"/>
        </w:rPr>
        <w:t>Ты изображаешь, украшаешь и строишь. 1-4 класс</w:t>
      </w:r>
      <w:bookmarkEnd w:id="24"/>
      <w:r w:rsidRPr="00E14956">
        <w:rPr>
          <w:sz w:val="28"/>
          <w:lang w:val="ru-RU"/>
        </w:rPr>
        <w:br/>
      </w:r>
      <w:bookmarkStart w:id="25" w:name="27f88a84-cde6-45cc-9a12-309dd9b67dab8"/>
      <w:r w:rsidRPr="00E14956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bookmarkEnd w:id="25"/>
      <w:r w:rsidRPr="00E14956">
        <w:rPr>
          <w:sz w:val="28"/>
          <w:lang w:val="ru-RU"/>
        </w:rPr>
        <w:br/>
      </w:r>
      <w:bookmarkStart w:id="26" w:name="27f88a84-cde6-45cc-9a12-309dd9b67dab9"/>
      <w:r w:rsidRPr="00E14956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bookmarkEnd w:id="26"/>
      <w:r w:rsidRPr="00E14956">
        <w:rPr>
          <w:sz w:val="28"/>
          <w:lang w:val="ru-RU"/>
        </w:rPr>
        <w:br/>
      </w:r>
      <w:bookmarkStart w:id="27" w:name="27f88a84-cde6-45cc-9a12-309dd9b67dab10"/>
      <w:r w:rsidRPr="00E14956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bookmarkEnd w:id="27"/>
      <w:r w:rsidRPr="00E14956">
        <w:rPr>
          <w:sz w:val="28"/>
          <w:lang w:val="ru-RU"/>
        </w:rPr>
        <w:br/>
      </w:r>
      <w:bookmarkStart w:id="28" w:name="27f88a84-cde6-45cc-9a12-309dd9b67dab11"/>
      <w:r w:rsidRPr="00E14956">
        <w:rPr>
          <w:rFonts w:ascii="Times New Roman" w:hAnsi="Times New Roman"/>
          <w:color w:val="000000"/>
          <w:sz w:val="28"/>
          <w:lang w:val="ru-RU"/>
        </w:rPr>
        <w:t xml:space="preserve"> 3.Схемы по правилам рисования предметов, растений, деревьев, животных, птиц, человека</w:t>
      </w:r>
      <w:bookmarkEnd w:id="28"/>
      <w:r w:rsidRPr="00E14956">
        <w:rPr>
          <w:sz w:val="28"/>
          <w:lang w:val="ru-RU"/>
        </w:rPr>
        <w:br/>
      </w:r>
      <w:bookmarkStart w:id="29" w:name="27f88a84-cde6-45cc-9a12-309dd9b67dab12"/>
      <w:r w:rsidRPr="00E14956">
        <w:rPr>
          <w:rFonts w:ascii="Times New Roman" w:hAnsi="Times New Roman"/>
          <w:color w:val="000000"/>
          <w:sz w:val="28"/>
          <w:lang w:val="ru-RU"/>
        </w:rPr>
        <w:t xml:space="preserve"> 4.Таблицы по цветоведению, перспективе, построению орнамента</w:t>
      </w:r>
      <w:bookmarkEnd w:id="29"/>
      <w:r w:rsidRPr="00E14956">
        <w:rPr>
          <w:sz w:val="28"/>
          <w:lang w:val="ru-RU"/>
        </w:rPr>
        <w:br/>
      </w:r>
      <w:bookmarkStart w:id="30" w:name="27f88a84-cde6-45cc-9a12-309dd9b67dab13"/>
      <w:r w:rsidRPr="00E14956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bookmarkEnd w:id="30"/>
      <w:r w:rsidRPr="00E14956">
        <w:rPr>
          <w:sz w:val="28"/>
          <w:lang w:val="ru-RU"/>
        </w:rPr>
        <w:br/>
      </w:r>
      <w:bookmarkStart w:id="31" w:name="27f88a84-cde6-45cc-9a12-309dd9b67dab14"/>
      <w:r w:rsidRPr="00E14956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bookmarkEnd w:id="31"/>
      <w:r w:rsidRPr="00E14956">
        <w:rPr>
          <w:sz w:val="28"/>
          <w:lang w:val="ru-RU"/>
        </w:rPr>
        <w:br/>
      </w:r>
      <w:r w:rsidRPr="00E14956">
        <w:rPr>
          <w:sz w:val="28"/>
          <w:lang w:val="ru-RU"/>
        </w:rPr>
        <w:br/>
      </w:r>
      <w:bookmarkStart w:id="32" w:name="27f88a84-cde6-45cc-9a12-309dd9b67dab15"/>
      <w:bookmarkEnd w:id="32"/>
      <w:proofErr w:type="gramEnd"/>
    </w:p>
    <w:p w:rsidR="00557AE8" w:rsidRPr="00E14956" w:rsidRDefault="00557AE8">
      <w:pPr>
        <w:spacing w:after="0"/>
        <w:ind w:left="120"/>
        <w:rPr>
          <w:lang w:val="ru-RU"/>
        </w:rPr>
      </w:pPr>
    </w:p>
    <w:p w:rsidR="00557AE8" w:rsidRPr="00E14956" w:rsidRDefault="00E14956">
      <w:pPr>
        <w:spacing w:after="0" w:line="480" w:lineRule="exact"/>
        <w:ind w:left="120"/>
        <w:rPr>
          <w:lang w:val="ru-RU"/>
        </w:rPr>
      </w:pPr>
      <w:r w:rsidRPr="00E149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7AE8" w:rsidRPr="00E14956" w:rsidRDefault="00E14956">
      <w:pPr>
        <w:spacing w:after="0" w:line="480" w:lineRule="exact"/>
        <w:ind w:left="120"/>
        <w:rPr>
          <w:lang w:val="ru-RU"/>
        </w:rPr>
        <w:sectPr w:rsidR="00557AE8" w:rsidRPr="00E1495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3" w:name="e2d6e2bf-4893-4145-be02-d49817b4b26f"/>
      <w:r w:rsidRPr="00E14956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E149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49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14956">
        <w:rPr>
          <w:rFonts w:ascii="Times New Roman" w:hAnsi="Times New Roman"/>
          <w:color w:val="000000"/>
          <w:sz w:val="28"/>
          <w:lang w:val="ru-RU"/>
        </w:rPr>
        <w:t>/7/2/</w:t>
      </w:r>
      <w:bookmarkEnd w:id="33"/>
      <w:r w:rsidRPr="00E14956">
        <w:rPr>
          <w:sz w:val="28"/>
          <w:lang w:val="ru-RU"/>
        </w:rPr>
        <w:br/>
      </w:r>
      <w:bookmarkStart w:id="34" w:name="e2d6e2bf-4893-4145-be02-d49817b4b26f1"/>
      <w:r w:rsidRPr="00E14956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E149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E1495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4956">
        <w:rPr>
          <w:rFonts w:ascii="Times New Roman" w:hAnsi="Times New Roman"/>
          <w:color w:val="000000"/>
          <w:sz w:val="28"/>
          <w:lang w:val="ru-RU"/>
        </w:rPr>
        <w:t>/</w:t>
      </w:r>
      <w:bookmarkEnd w:id="34"/>
      <w:r w:rsidRPr="00E14956">
        <w:rPr>
          <w:sz w:val="28"/>
          <w:lang w:val="ru-RU"/>
        </w:rPr>
        <w:br/>
      </w:r>
      <w:bookmarkStart w:id="35" w:name="e2d6e2bf-4893-4145-be02-d49817b4b26f2"/>
      <w:r w:rsidRPr="00E14956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E149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4956">
        <w:rPr>
          <w:rFonts w:ascii="Times New Roman" w:hAnsi="Times New Roman"/>
          <w:color w:val="000000"/>
          <w:sz w:val="28"/>
          <w:lang w:val="ru-RU"/>
        </w:rPr>
        <w:t>/</w:t>
      </w:r>
      <w:bookmarkEnd w:id="35"/>
      <w:r w:rsidRPr="00E14956">
        <w:rPr>
          <w:sz w:val="28"/>
          <w:lang w:val="ru-RU"/>
        </w:rPr>
        <w:br/>
      </w:r>
      <w:bookmarkStart w:id="36" w:name="e2d6e2bf-4893-4145-be02-d49817b4b26f3"/>
      <w:r w:rsidRPr="00E14956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E149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4956">
        <w:rPr>
          <w:rFonts w:ascii="Times New Roman" w:hAnsi="Times New Roman"/>
          <w:color w:val="000000"/>
          <w:sz w:val="28"/>
          <w:lang w:val="ru-RU"/>
        </w:rPr>
        <w:t>/</w:t>
      </w:r>
      <w:bookmarkEnd w:id="36"/>
      <w:r w:rsidRPr="00E14956">
        <w:rPr>
          <w:sz w:val="28"/>
          <w:lang w:val="ru-RU"/>
        </w:rPr>
        <w:br/>
      </w:r>
      <w:bookmarkStart w:id="37" w:name="e2d6e2bf-4893-4145-be02-d49817b4b26f4"/>
      <w:r w:rsidRPr="00E149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E149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obuchalka</w:t>
      </w:r>
      <w:r w:rsidRPr="00E149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E149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obuchenie</w:t>
      </w:r>
      <w:r w:rsidRPr="00E149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risovaniu</w:t>
      </w:r>
      <w:r w:rsidRPr="00E149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E149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E149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E149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E149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klassam</w:t>
      </w:r>
      <w:r w:rsidRPr="00E14956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E1495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lkehcpjrmr</w:t>
      </w:r>
      <w:r w:rsidRPr="00E14956">
        <w:rPr>
          <w:rFonts w:ascii="Times New Roman" w:hAnsi="Times New Roman"/>
          <w:color w:val="000000"/>
          <w:sz w:val="28"/>
          <w:lang w:val="ru-RU"/>
        </w:rPr>
        <w:t>226595869</w:t>
      </w:r>
      <w:bookmarkEnd w:id="37"/>
      <w:r w:rsidRPr="00E14956">
        <w:rPr>
          <w:sz w:val="28"/>
          <w:lang w:val="ru-RU"/>
        </w:rPr>
        <w:br/>
      </w:r>
      <w:bookmarkStart w:id="38" w:name="e2d6e2bf-4893-4145-be02-d49817b4b26f5"/>
      <w:bookmarkStart w:id="39" w:name="block-24366292"/>
      <w:bookmarkStart w:id="40" w:name="block-243662921"/>
      <w:bookmarkEnd w:id="38"/>
      <w:bookmarkEnd w:id="39"/>
      <w:bookmarkEnd w:id="40"/>
    </w:p>
    <w:p w:rsidR="00557AE8" w:rsidRPr="00E14956" w:rsidRDefault="00557AE8">
      <w:pPr>
        <w:rPr>
          <w:lang w:val="ru-RU"/>
        </w:rPr>
      </w:pPr>
    </w:p>
    <w:sectPr w:rsidR="00557AE8" w:rsidRPr="00E14956" w:rsidSect="00557AE8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98A"/>
    <w:multiLevelType w:val="multilevel"/>
    <w:tmpl w:val="035C43E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950426"/>
    <w:multiLevelType w:val="multilevel"/>
    <w:tmpl w:val="9B0EF17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87058A2"/>
    <w:multiLevelType w:val="multilevel"/>
    <w:tmpl w:val="067C2488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3DE64B5"/>
    <w:multiLevelType w:val="multilevel"/>
    <w:tmpl w:val="8E480D9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69F48D4"/>
    <w:multiLevelType w:val="multilevel"/>
    <w:tmpl w:val="5FCEC68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0071187"/>
    <w:multiLevelType w:val="multilevel"/>
    <w:tmpl w:val="453EA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E292FDE"/>
    <w:multiLevelType w:val="multilevel"/>
    <w:tmpl w:val="0B74BDA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autoHyphenation/>
  <w:characterSpacingControl w:val="doNotCompress"/>
  <w:compat/>
  <w:rsids>
    <w:rsidRoot w:val="00557AE8"/>
    <w:rsid w:val="004C7348"/>
    <w:rsid w:val="00557AE8"/>
    <w:rsid w:val="00E14956"/>
    <w:rsid w:val="00F1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a0"/>
    <w:link w:val="Header"/>
    <w:uiPriority w:val="99"/>
    <w:qFormat/>
    <w:rsid w:val="00841CD9"/>
  </w:style>
  <w:style w:type="character" w:customStyle="1" w:styleId="Heading1Char">
    <w:name w:val="Heading 1 Char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Подзаголовок Знак"/>
    <w:basedOn w:val="a0"/>
    <w:link w:val="a4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link w:val="a6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557AE8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557AE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557AE8"/>
    <w:pPr>
      <w:spacing w:after="140"/>
    </w:pPr>
  </w:style>
  <w:style w:type="paragraph" w:styleId="aa">
    <w:name w:val="List"/>
    <w:basedOn w:val="a9"/>
    <w:rsid w:val="00557AE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57AE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557AE8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  <w:rsid w:val="00557AE8"/>
  </w:style>
  <w:style w:type="paragraph" w:customStyle="1" w:styleId="Header">
    <w:name w:val="Header"/>
    <w:basedOn w:val="a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4">
    <w:name w:val="Subtitle"/>
    <w:basedOn w:val="a"/>
    <w:next w:val="a"/>
    <w:link w:val="a3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5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557A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C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7348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4C73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uchi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29ea" TargetMode="External"/><Relationship Id="rId63" Type="http://schemas.openxmlformats.org/officeDocument/2006/relationships/hyperlink" Target="https://www.yaklass.ru/" TargetMode="External"/><Relationship Id="rId84" Type="http://schemas.openxmlformats.org/officeDocument/2006/relationships/hyperlink" Target="https://www.yaklass.ru/" TargetMode="External"/><Relationship Id="rId138" Type="http://schemas.openxmlformats.org/officeDocument/2006/relationships/hyperlink" Target="https://www.yaklass.ru/" TargetMode="External"/><Relationship Id="rId159" Type="http://schemas.openxmlformats.org/officeDocument/2006/relationships/hyperlink" Target="https://www.yaklass.ru/" TargetMode="External"/><Relationship Id="rId324" Type="http://schemas.openxmlformats.org/officeDocument/2006/relationships/hyperlink" Target="https://m.edsoo.ru/8a14faa4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m.edsoo.ru/8a14b166" TargetMode="External"/><Relationship Id="rId107" Type="http://schemas.openxmlformats.org/officeDocument/2006/relationships/hyperlink" Target="https://uchi.ru/" TargetMode="External"/><Relationship Id="rId268" Type="http://schemas.openxmlformats.org/officeDocument/2006/relationships/hyperlink" Target="https://m.edsoo.ru/8a14996a" TargetMode="External"/><Relationship Id="rId289" Type="http://schemas.openxmlformats.org/officeDocument/2006/relationships/hyperlink" Target="https://m.edsoo.ru/8a14fcca" TargetMode="External"/><Relationship Id="rId11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s://m.edsoo.ru/8a14f270" TargetMode="External"/><Relationship Id="rId335" Type="http://schemas.openxmlformats.org/officeDocument/2006/relationships/hyperlink" Target="https://m.edsoo.ru/8a150cb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www.yaklass.ru/" TargetMode="External"/><Relationship Id="rId237" Type="http://schemas.openxmlformats.org/officeDocument/2006/relationships/hyperlink" Target="https://www.yaklass.ru/" TargetMode="External"/><Relationship Id="rId258" Type="http://schemas.openxmlformats.org/officeDocument/2006/relationships/hyperlink" Target="https://www.yaklass.ru/" TargetMode="External"/><Relationship Id="rId279" Type="http://schemas.openxmlformats.org/officeDocument/2006/relationships/hyperlink" Target="https://m.edsoo.ru/8a14fe78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8a14f838" TargetMode="External"/><Relationship Id="rId304" Type="http://schemas.openxmlformats.org/officeDocument/2006/relationships/hyperlink" Target="https://www.yaklass.ru/" TargetMode="External"/><Relationship Id="rId325" Type="http://schemas.openxmlformats.org/officeDocument/2006/relationships/hyperlink" Target="https://m.edsoo.ru/8a150a80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www.yaklass.ru/" TargetMode="External"/><Relationship Id="rId171" Type="http://schemas.openxmlformats.org/officeDocument/2006/relationships/hyperlink" Target="https://www.yaklass.ru/" TargetMode="External"/><Relationship Id="rId192" Type="http://schemas.openxmlformats.org/officeDocument/2006/relationships/hyperlink" Target="https://www.yaklass.ru/" TargetMode="External"/><Relationship Id="rId206" Type="http://schemas.openxmlformats.org/officeDocument/2006/relationships/hyperlink" Target="https://uchi.ru/" TargetMode="External"/><Relationship Id="rId227" Type="http://schemas.openxmlformats.org/officeDocument/2006/relationships/hyperlink" Target="https://uchi.ru/" TargetMode="External"/><Relationship Id="rId248" Type="http://schemas.openxmlformats.org/officeDocument/2006/relationships/hyperlink" Target="https://m.edsoo.ru/8a14cd18" TargetMode="External"/><Relationship Id="rId269" Type="http://schemas.openxmlformats.org/officeDocument/2006/relationships/hyperlink" Target="https://m.edsoo.ru/8a14982a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1892" TargetMode="External"/><Relationship Id="rId108" Type="http://schemas.openxmlformats.org/officeDocument/2006/relationships/hyperlink" Target="https://www.yaklass.ru/" TargetMode="External"/><Relationship Id="rId129" Type="http://schemas.openxmlformats.org/officeDocument/2006/relationships/hyperlink" Target="https://www.yaklass.ru/" TargetMode="External"/><Relationship Id="rId280" Type="http://schemas.openxmlformats.org/officeDocument/2006/relationships/hyperlink" Target="https://m.edsoo.ru/8a14d4ca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m.edsoo.ru/8a14e4c4" TargetMode="External"/><Relationship Id="rId54" Type="http://schemas.openxmlformats.org/officeDocument/2006/relationships/hyperlink" Target="https://www.yaklass.ru/" TargetMode="External"/><Relationship Id="rId75" Type="http://schemas.openxmlformats.org/officeDocument/2006/relationships/hyperlink" Target="https://www.yaklass.ru/" TargetMode="External"/><Relationship Id="rId96" Type="http://schemas.openxmlformats.org/officeDocument/2006/relationships/hyperlink" Target="https://www.yaklass.ru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m.edsoo.ru/8a14b8e6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m.edsoo.ru/8a14a626" TargetMode="External"/><Relationship Id="rId291" Type="http://schemas.openxmlformats.org/officeDocument/2006/relationships/hyperlink" Target="https://m.edsoo.ru/8a14db64" TargetMode="External"/><Relationship Id="rId305" Type="http://schemas.openxmlformats.org/officeDocument/2006/relationships/hyperlink" Target="https://m.edsoo.ru/8a14ec6c" TargetMode="External"/><Relationship Id="rId326" Type="http://schemas.openxmlformats.org/officeDocument/2006/relationships/hyperlink" Target="https://m.edsoo.ru/8a151a7a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www.yaklass.ru/" TargetMode="External"/><Relationship Id="rId228" Type="http://schemas.openxmlformats.org/officeDocument/2006/relationships/hyperlink" Target="https://www.yaklass.ru/" TargetMode="External"/><Relationship Id="rId249" Type="http://schemas.openxmlformats.org/officeDocument/2006/relationships/hyperlink" Target="https://m.edsoo.ru/8a14b2c4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m.edsoo.ru/8a14dd4e" TargetMode="External"/><Relationship Id="rId316" Type="http://schemas.openxmlformats.org/officeDocument/2006/relationships/hyperlink" Target="https://uchi.ru/" TargetMode="External"/><Relationship Id="rId337" Type="http://schemas.openxmlformats.org/officeDocument/2006/relationships/hyperlink" Target="https://m.edsoo.ru/8a14e6b8" TargetMode="External"/><Relationship Id="rId34" Type="http://schemas.openxmlformats.org/officeDocument/2006/relationships/hyperlink" Target="https://m.edsoo.ru/7f411892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www.yaklass.ru/" TargetMode="External"/><Relationship Id="rId141" Type="http://schemas.openxmlformats.org/officeDocument/2006/relationships/hyperlink" Target="https://www.yaklass.ru/" TargetMode="External"/><Relationship Id="rId7" Type="http://schemas.openxmlformats.org/officeDocument/2006/relationships/hyperlink" Target="https://uchi.ru/" TargetMode="External"/><Relationship Id="rId162" Type="http://schemas.openxmlformats.org/officeDocument/2006/relationships/hyperlink" Target="https://www.yaklass.ru/" TargetMode="External"/><Relationship Id="rId183" Type="http://schemas.openxmlformats.org/officeDocument/2006/relationships/hyperlink" Target="https://www.yaklass.ru/" TargetMode="External"/><Relationship Id="rId218" Type="http://schemas.openxmlformats.org/officeDocument/2006/relationships/hyperlink" Target="https://uchi.ru/" TargetMode="External"/><Relationship Id="rId239" Type="http://schemas.openxmlformats.org/officeDocument/2006/relationships/hyperlink" Target="https://uchi.ru/" TargetMode="External"/><Relationship Id="rId250" Type="http://schemas.openxmlformats.org/officeDocument/2006/relationships/hyperlink" Target="https://m.edsoo.ru/8a1494d8" TargetMode="External"/><Relationship Id="rId271" Type="http://schemas.openxmlformats.org/officeDocument/2006/relationships/hyperlink" Target="https://m.edsoo.ru/8a14c71e" TargetMode="External"/><Relationship Id="rId292" Type="http://schemas.openxmlformats.org/officeDocument/2006/relationships/hyperlink" Target="https://m.edsoo.ru/8a14d7b8" TargetMode="External"/><Relationship Id="rId306" Type="http://schemas.openxmlformats.org/officeDocument/2006/relationships/hyperlink" Target="https://m.edsoo.ru/8a14e938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www.yaklass.ru/" TargetMode="External"/><Relationship Id="rId66" Type="http://schemas.openxmlformats.org/officeDocument/2006/relationships/hyperlink" Target="https://www.yaklass.ru/" TargetMode="External"/><Relationship Id="rId87" Type="http://schemas.openxmlformats.org/officeDocument/2006/relationships/hyperlink" Target="https://www.yaklass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m.edsoo.ru/8a151318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uchi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www.yaklass.ru/" TargetMode="External"/><Relationship Id="rId261" Type="http://schemas.openxmlformats.org/officeDocument/2006/relationships/hyperlink" Target="https://uchi.ru/" TargetMode="External"/><Relationship Id="rId14" Type="http://schemas.openxmlformats.org/officeDocument/2006/relationships/hyperlink" Target="https://www.yaklass.ru/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m.edsoo.ru/8a150e90" TargetMode="External"/><Relationship Id="rId317" Type="http://schemas.openxmlformats.org/officeDocument/2006/relationships/hyperlink" Target="https://www.yaklass.ru/" TargetMode="External"/><Relationship Id="rId338" Type="http://schemas.openxmlformats.org/officeDocument/2006/relationships/hyperlink" Target="https://resh.edu.ru/" TargetMode="External"/><Relationship Id="rId8" Type="http://schemas.openxmlformats.org/officeDocument/2006/relationships/hyperlink" Target="https://www.yaklass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uchi.ru/" TargetMode="External"/><Relationship Id="rId235" Type="http://schemas.openxmlformats.org/officeDocument/2006/relationships/hyperlink" Target="https://resh.edu.ru/" TargetMode="External"/><Relationship Id="rId251" Type="http://schemas.openxmlformats.org/officeDocument/2006/relationships/hyperlink" Target="https://m.edsoo.ru/8a14c0e8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m.edsoo.ru/8a149abe" TargetMode="External"/><Relationship Id="rId298" Type="http://schemas.openxmlformats.org/officeDocument/2006/relationships/hyperlink" Target="https://www.yaklass.ru/" TargetMode="Externa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s://uchi.ru/" TargetMode="External"/><Relationship Id="rId272" Type="http://schemas.openxmlformats.org/officeDocument/2006/relationships/hyperlink" Target="https://m.edsoo.ru/8a14d0d8" TargetMode="External"/><Relationship Id="rId293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3" Type="http://schemas.openxmlformats.org/officeDocument/2006/relationships/hyperlink" Target="https://m.edsoo.ru/8a15088c" TargetMode="External"/><Relationship Id="rId328" Type="http://schemas.openxmlformats.org/officeDocument/2006/relationships/hyperlink" Target="https://m.edsoo.ru/8a15006c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m.edsoo.ru/7f4129ea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www.yaklass.ru/" TargetMode="External"/><Relationship Id="rId132" Type="http://schemas.openxmlformats.org/officeDocument/2006/relationships/hyperlink" Target="https://www.yaklass.ru/" TargetMode="External"/><Relationship Id="rId153" Type="http://schemas.openxmlformats.org/officeDocument/2006/relationships/hyperlink" Target="https://www.yaklass.ru/" TargetMode="External"/><Relationship Id="rId174" Type="http://schemas.openxmlformats.org/officeDocument/2006/relationships/hyperlink" Target="https://www.yaklass.ru/" TargetMode="External"/><Relationship Id="rId179" Type="http://schemas.openxmlformats.org/officeDocument/2006/relationships/hyperlink" Target="https://uchi.ru/" TargetMode="External"/><Relationship Id="rId195" Type="http://schemas.openxmlformats.org/officeDocument/2006/relationships/hyperlink" Target="https://www.yaklass.ru/" TargetMode="External"/><Relationship Id="rId209" Type="http://schemas.openxmlformats.org/officeDocument/2006/relationships/hyperlink" Target="https://uchi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www.yaklass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www.yaklass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m.edsoo.ru/8a14af2c" TargetMode="External"/><Relationship Id="rId267" Type="http://schemas.openxmlformats.org/officeDocument/2006/relationships/hyperlink" Target="https://m.edsoo.ru/8a14a7f2" TargetMode="External"/><Relationship Id="rId288" Type="http://schemas.openxmlformats.org/officeDocument/2006/relationships/hyperlink" Target="https://m.edsoo.ru/8a14e302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892" TargetMode="External"/><Relationship Id="rId57" Type="http://schemas.openxmlformats.org/officeDocument/2006/relationships/hyperlink" Target="https://www.yaklass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www.yaklass.ru/" TargetMode="External"/><Relationship Id="rId283" Type="http://schemas.openxmlformats.org/officeDocument/2006/relationships/hyperlink" Target="https://m.edsoo.ru/8a14f630" TargetMode="External"/><Relationship Id="rId313" Type="http://schemas.openxmlformats.org/officeDocument/2006/relationships/hyperlink" Target="https://m.edsoo.ru/8a14f036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www.yaklass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www.yaklass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uchi.ru/" TargetMode="External"/><Relationship Id="rId334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www.yaklass.ru/" TargetMode="External"/><Relationship Id="rId210" Type="http://schemas.openxmlformats.org/officeDocument/2006/relationships/hyperlink" Target="https://www.yaklass.ru/" TargetMode="External"/><Relationship Id="rId215" Type="http://schemas.openxmlformats.org/officeDocument/2006/relationships/hyperlink" Target="https://uchi.ru/" TargetMode="External"/><Relationship Id="rId236" Type="http://schemas.openxmlformats.org/officeDocument/2006/relationships/hyperlink" Target="https://uchi.ru/" TargetMode="External"/><Relationship Id="rId257" Type="http://schemas.openxmlformats.org/officeDocument/2006/relationships/hyperlink" Target="https://uchi.ru/" TargetMode="External"/><Relationship Id="rId278" Type="http://schemas.openxmlformats.org/officeDocument/2006/relationships/hyperlink" Target="https://m.edsoo.ru/8a14acca" TargetMode="External"/><Relationship Id="rId26" Type="http://schemas.openxmlformats.org/officeDocument/2006/relationships/hyperlink" Target="https://www.yaklass.ru/" TargetMode="External"/><Relationship Id="rId231" Type="http://schemas.openxmlformats.org/officeDocument/2006/relationships/hyperlink" Target="https://www.yaklass.ru/" TargetMode="External"/><Relationship Id="rId252" Type="http://schemas.openxmlformats.org/officeDocument/2006/relationships/hyperlink" Target="https://m.edsoo.ru/8a14929e" TargetMode="External"/><Relationship Id="rId273" Type="http://schemas.openxmlformats.org/officeDocument/2006/relationships/hyperlink" Target="https://m.edsoo.ru/8a14ca48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uchi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www.yaklass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uchi.ru/" TargetMode="External"/><Relationship Id="rId242" Type="http://schemas.openxmlformats.org/officeDocument/2006/relationships/hyperlink" Target="https://uchi.ru/" TargetMode="External"/><Relationship Id="rId263" Type="http://schemas.openxmlformats.org/officeDocument/2006/relationships/hyperlink" Target="https://m.edsoo.ru/8a14ba1c" TargetMode="External"/><Relationship Id="rId284" Type="http://schemas.openxmlformats.org/officeDocument/2006/relationships/hyperlink" Target="https://m.edsoo.ru/8a151070" TargetMode="External"/><Relationship Id="rId319" Type="http://schemas.openxmlformats.org/officeDocument/2006/relationships/hyperlink" Target="https://uchi.ru/" TargetMode="External"/><Relationship Id="rId37" Type="http://schemas.openxmlformats.org/officeDocument/2006/relationships/hyperlink" Target="https://m.edsoo.ru/7f411892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www.yaklass.ru/" TargetMode="External"/><Relationship Id="rId123" Type="http://schemas.openxmlformats.org/officeDocument/2006/relationships/hyperlink" Target="https://www.yaklass.ru/" TargetMode="External"/><Relationship Id="rId144" Type="http://schemas.openxmlformats.org/officeDocument/2006/relationships/hyperlink" Target="https://www.yaklass.ru/" TargetMode="External"/><Relationship Id="rId330" Type="http://schemas.openxmlformats.org/officeDocument/2006/relationships/hyperlink" Target="https://uchi.ru/" TargetMode="External"/><Relationship Id="rId90" Type="http://schemas.openxmlformats.org/officeDocument/2006/relationships/hyperlink" Target="https://www.yaklass.ru/" TargetMode="External"/><Relationship Id="rId165" Type="http://schemas.openxmlformats.org/officeDocument/2006/relationships/hyperlink" Target="https://www.yaklass.ru/" TargetMode="External"/><Relationship Id="rId186" Type="http://schemas.openxmlformats.org/officeDocument/2006/relationships/hyperlink" Target="https://www.yaklass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m.edsoo.ru/8a14c35e" TargetMode="External"/><Relationship Id="rId274" Type="http://schemas.openxmlformats.org/officeDocument/2006/relationships/hyperlink" Target="https://m.edsoo.ru/8a149c3a" TargetMode="External"/><Relationship Id="rId295" Type="http://schemas.openxmlformats.org/officeDocument/2006/relationships/hyperlink" Target="https://www.yaklass.ru/" TargetMode="External"/><Relationship Id="rId309" Type="http://schemas.openxmlformats.org/officeDocument/2006/relationships/hyperlink" Target="https://www.yaklass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www.yaklass.ru/" TargetMode="External"/><Relationship Id="rId69" Type="http://schemas.openxmlformats.org/officeDocument/2006/relationships/hyperlink" Target="https://www.yaklass.ru/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s://www.yaklass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www.yaklass.ru/" TargetMode="External"/><Relationship Id="rId222" Type="http://schemas.openxmlformats.org/officeDocument/2006/relationships/hyperlink" Target="https://www.yaklass.ru/" TargetMode="External"/><Relationship Id="rId243" Type="http://schemas.openxmlformats.org/officeDocument/2006/relationships/hyperlink" Target="https://www.yaklass.ru/" TargetMode="External"/><Relationship Id="rId264" Type="http://schemas.openxmlformats.org/officeDocument/2006/relationships/hyperlink" Target="https://m.edsoo.ru/8a14bd46" TargetMode="External"/><Relationship Id="rId285" Type="http://schemas.openxmlformats.org/officeDocument/2006/relationships/hyperlink" Target="https://m.edsoo.ru/8a14eafa" TargetMode="External"/><Relationship Id="rId17" Type="http://schemas.openxmlformats.org/officeDocument/2006/relationships/hyperlink" Target="https://www.yaklass.ru/" TargetMode="External"/><Relationship Id="rId38" Type="http://schemas.openxmlformats.org/officeDocument/2006/relationships/hyperlink" Target="https://m.edsoo.ru/7f4129ea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www.yaklass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" TargetMode="External"/><Relationship Id="rId233" Type="http://schemas.openxmlformats.org/officeDocument/2006/relationships/hyperlink" Target="https://uchi.ru/" TargetMode="External"/><Relationship Id="rId254" Type="http://schemas.openxmlformats.org/officeDocument/2006/relationships/hyperlink" Target="https://m.edsoo.ru/8a14b490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www.yaklass.ru/" TargetMode="External"/><Relationship Id="rId275" Type="http://schemas.openxmlformats.org/officeDocument/2006/relationships/hyperlink" Target="https://m.edsoo.ru/8a14c890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uchi.ru/" TargetMode="External"/><Relationship Id="rId60" Type="http://schemas.openxmlformats.org/officeDocument/2006/relationships/hyperlink" Target="https://www.yaklass.ru/" TargetMode="External"/><Relationship Id="rId81" Type="http://schemas.openxmlformats.org/officeDocument/2006/relationships/hyperlink" Target="https://www.yaklass.ru/" TargetMode="External"/><Relationship Id="rId135" Type="http://schemas.openxmlformats.org/officeDocument/2006/relationships/hyperlink" Target="https://www.yaklass.ru/" TargetMode="External"/><Relationship Id="rId156" Type="http://schemas.openxmlformats.org/officeDocument/2006/relationships/hyperlink" Target="https://www.yaklass.ru/" TargetMode="External"/><Relationship Id="rId177" Type="http://schemas.openxmlformats.org/officeDocument/2006/relationships/hyperlink" Target="https://www.yaklass.ru/" TargetMode="External"/><Relationship Id="rId198" Type="http://schemas.openxmlformats.org/officeDocument/2006/relationships/hyperlink" Target="https://www.yaklass.ru/" TargetMode="External"/><Relationship Id="rId321" Type="http://schemas.openxmlformats.org/officeDocument/2006/relationships/hyperlink" Target="https://m.edsoo.ru/8a151584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m.edsoo.ru/8a1496ae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29ea" TargetMode="External"/><Relationship Id="rId265" Type="http://schemas.openxmlformats.org/officeDocument/2006/relationships/hyperlink" Target="https://m.edsoo.ru/8a14a19e" TargetMode="External"/><Relationship Id="rId286" Type="http://schemas.openxmlformats.org/officeDocument/2006/relationships/hyperlink" Target="https://m.edsoo.ru/8a14ec6c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uchi.ru/" TargetMode="External"/><Relationship Id="rId332" Type="http://schemas.openxmlformats.org/officeDocument/2006/relationships/hyperlink" Target="https://resh.edu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www.yaklass.ru/" TargetMode="External"/><Relationship Id="rId234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" TargetMode="External"/><Relationship Id="rId255" Type="http://schemas.openxmlformats.org/officeDocument/2006/relationships/hyperlink" Target="https://m.edsoo.ru/8a14b6e8" TargetMode="External"/><Relationship Id="rId276" Type="http://schemas.openxmlformats.org/officeDocument/2006/relationships/hyperlink" Target="https://m.edsoo.ru/8a149eb0" TargetMode="External"/><Relationship Id="rId297" Type="http://schemas.openxmlformats.org/officeDocument/2006/relationships/hyperlink" Target="https://uchi.ru/" TargetMode="External"/><Relationship Id="rId40" Type="http://schemas.openxmlformats.org/officeDocument/2006/relationships/hyperlink" Target="https://m.edsoo.ru/7f4129ea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www.yaklass.ru/" TargetMode="External"/><Relationship Id="rId322" Type="http://schemas.openxmlformats.org/officeDocument/2006/relationships/hyperlink" Target="https://m.edsoo.ru/8a15074c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uchi.ru/" TargetMode="External"/><Relationship Id="rId245" Type="http://schemas.openxmlformats.org/officeDocument/2006/relationships/hyperlink" Target="https://m.edsoo.ru/8a14a932" TargetMode="External"/><Relationship Id="rId266" Type="http://schemas.openxmlformats.org/officeDocument/2006/relationships/hyperlink" Target="https://m.edsoo.ru/8a14a45a" TargetMode="External"/><Relationship Id="rId287" Type="http://schemas.openxmlformats.org/officeDocument/2006/relationships/hyperlink" Target="https://m.edsoo.ru/8a14ede8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www.yaklass.ru/" TargetMode="External"/><Relationship Id="rId126" Type="http://schemas.openxmlformats.org/officeDocument/2006/relationships/hyperlink" Target="https://www.yaklass.ru/" TargetMode="External"/><Relationship Id="rId147" Type="http://schemas.openxmlformats.org/officeDocument/2006/relationships/hyperlink" Target="https://www.yaklass.ru/" TargetMode="External"/><Relationship Id="rId168" Type="http://schemas.openxmlformats.org/officeDocument/2006/relationships/hyperlink" Target="https://www.yaklass.ru/" TargetMode="External"/><Relationship Id="rId312" Type="http://schemas.openxmlformats.org/officeDocument/2006/relationships/hyperlink" Target="https://www.yaklass.ru/" TargetMode="External"/><Relationship Id="rId333" Type="http://schemas.openxmlformats.org/officeDocument/2006/relationships/hyperlink" Target="https://uchi.ru/" TargetMode="External"/><Relationship Id="rId51" Type="http://schemas.openxmlformats.org/officeDocument/2006/relationships/hyperlink" Target="https://www.yaklass.ru/" TargetMode="External"/><Relationship Id="rId72" Type="http://schemas.openxmlformats.org/officeDocument/2006/relationships/hyperlink" Target="https://www.yaklass.ru/" TargetMode="External"/><Relationship Id="rId93" Type="http://schemas.openxmlformats.org/officeDocument/2006/relationships/hyperlink" Target="https://www.yaklass.ru/" TargetMode="External"/><Relationship Id="rId18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62</Pages>
  <Words>14870</Words>
  <Characters>84759</Characters>
  <Application>Microsoft Office Word</Application>
  <DocSecurity>0</DocSecurity>
  <Lines>706</Lines>
  <Paragraphs>198</Paragraphs>
  <ScaleCrop>false</ScaleCrop>
  <Company>Grizli777</Company>
  <LinksUpToDate>false</LinksUpToDate>
  <CharactersWithSpaces>99431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ICL</cp:lastModifiedBy>
  <cp:revision>4</cp:revision>
  <cp:lastPrinted>2025-02-26T00:58:00Z</cp:lastPrinted>
  <dcterms:created xsi:type="dcterms:W3CDTF">2025-02-26T00:56:00Z</dcterms:created>
  <dcterms:modified xsi:type="dcterms:W3CDTF">2025-02-27T03:03:00Z</dcterms:modified>
  <dc:language>ru-RU</dc:language>
</cp:coreProperties>
</file>