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9bd104d-6082-47bd-8132-2766a2040a6c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34df4a62-8dcd-4a78-a0bb-c2323fe584ec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Администрации Кормиловского муниципального района</w:t>
      </w:r>
      <w:bookmarkEnd w:id="1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"Новосельская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НК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Чегодайкина Л. 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«____» _____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Нагорная Е.В.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«____» ______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Захарченко Е.А.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«____» ______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3234356)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2" w:name="6129fc25-1484-4cce-a161-840ff826026d"/>
      <w:r>
        <w:rPr>
          <w:rFonts w:ascii="Times New Roman" w:hAnsi="Times New Roman"/>
          <w:b/>
          <w:i w:val="false"/>
          <w:color w:val="000000"/>
          <w:sz w:val="28"/>
        </w:rPr>
        <w:t>с. Новоселье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3" w:name="62614f64-10de-4f5c-96b5-e9621fb5538a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</w:p>
    <w:p>
      <w:pPr>
        <w:pStyle w:val="Normal"/>
        <w:spacing w:lineRule="exact" w:line="264" w:before="0" w:after="0"/>
        <w:ind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" w:name="2de083b3-1f31-409f-b177-a515047f5be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5" w:name="_Toc137210402"/>
      <w:bookmarkStart w:id="6" w:name="_Toc137210402"/>
      <w:bookmarkEnd w:id="6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7" w:name="_Toc137210403"/>
      <w:bookmarkStart w:id="8" w:name="_Toc137210403"/>
      <w:bookmarkEnd w:id="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9" w:name="_Toc137210404"/>
      <w:bookmarkStart w:id="10" w:name="_Toc137210404"/>
      <w:bookmarkEnd w:id="1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  <w:bookmarkStart w:id="11" w:name="block-24366290"/>
      <w:bookmarkStart w:id="12" w:name="block-243662901"/>
      <w:bookmarkEnd w:id="11"/>
      <w:bookmarkEnd w:id="12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4" w:name="_Toc124264882"/>
      <w:bookmarkStart w:id="15" w:name="_Toc124264882"/>
      <w:bookmarkEnd w:id="15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6" w:name="_TOC_250003"/>
      <w:bookmarkEnd w:id="1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7" w:name="_TOC_250002"/>
      <w:bookmarkEnd w:id="1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  <w:bookmarkStart w:id="18" w:name="block-24366287"/>
      <w:bookmarkStart w:id="19" w:name="block-243662871"/>
      <w:bookmarkEnd w:id="18"/>
      <w:bookmarkEnd w:id="1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3"/>
        <w:gridCol w:w="2549"/>
        <w:gridCol w:w="2667"/>
        <w:gridCol w:w="4074"/>
      </w:tblGrid>
      <w:tr>
        <w:trPr>
          <w:trHeight w:val="144" w:hRule="atLeast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3"/>
        <w:gridCol w:w="2549"/>
        <w:gridCol w:w="2667"/>
        <w:gridCol w:w="4074"/>
      </w:tblGrid>
      <w:tr>
        <w:trPr>
          <w:trHeight w:val="144" w:hRule="atLeast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3"/>
        <w:gridCol w:w="2549"/>
        <w:gridCol w:w="2667"/>
        <w:gridCol w:w="4074"/>
      </w:tblGrid>
      <w:tr>
        <w:trPr>
          <w:trHeight w:val="144" w:hRule="atLeast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3"/>
        <w:gridCol w:w="2549"/>
        <w:gridCol w:w="2667"/>
        <w:gridCol w:w="4074"/>
      </w:tblGrid>
      <w:tr>
        <w:trPr>
          <w:trHeight w:val="144" w:hRule="atLeast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91"/>
        <w:gridCol w:w="2348"/>
        <w:gridCol w:w="1277"/>
        <w:gridCol w:w="2290"/>
        <w:gridCol w:w="2425"/>
        <w:gridCol w:w="1733"/>
        <w:gridCol w:w="2929"/>
      </w:tblGrid>
      <w:tr>
        <w:trPr>
          <w:trHeight w:val="144" w:hRule="atLeast"/>
        </w:trPr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птиц. Создаем сказочную птицу из бумаги.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 за 1 класс)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87"/>
        <w:gridCol w:w="2399"/>
        <w:gridCol w:w="1268"/>
        <w:gridCol w:w="2280"/>
        <w:gridCol w:w="2416"/>
        <w:gridCol w:w="1725"/>
        <w:gridCol w:w="2918"/>
      </w:tblGrid>
      <w:tr>
        <w:trPr>
          <w:trHeight w:val="144" w:hRule="atLeast"/>
        </w:trPr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ножницы,клей: создаем макет игровой площадки.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 за 2 класс)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0"/>
        <w:gridCol w:w="2699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 за 3 класс)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3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9"/>
        <w:gridCol w:w="2479"/>
        <w:gridCol w:w="1255"/>
        <w:gridCol w:w="2264"/>
        <w:gridCol w:w="2399"/>
        <w:gridCol w:w="1713"/>
        <w:gridCol w:w="2903"/>
      </w:tblGrid>
      <w:tr>
        <w:trPr>
          <w:trHeight w:val="144" w:hRule="atLeast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 за 4 класс)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3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0" w:name="block-24366291"/>
      <w:bookmarkStart w:id="21" w:name="block-24366291"/>
      <w:bookmarkEnd w:id="2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2" w:name="db50a40d-f8ae-4e5d-8e70-919f427dc0ce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/>
      </w:r>
      <w:bookmarkStart w:id="23" w:name="db50a40d-f8ae-4e5d-8e70-919f427dc0ce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/>
      </w:r>
      <w:bookmarkStart w:id="24" w:name="db50a40d-f8ae-4e5d-8e70-919f427dc0ce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4"/>
      <w:r>
        <w:rPr>
          <w:sz w:val="28"/>
        </w:rPr>
        <w:br/>
      </w:r>
      <w:bookmarkStart w:id="25" w:name="db50a40d-f8ae-4e5d-8e70-919f427dc0ce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5"/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6" w:name="27f88a84-cde6-45cc-9a12-309dd9b67dab"/>
      <w:r>
        <w:rPr>
          <w:rFonts w:ascii="Times New Roman" w:hAnsi="Times New Roman"/>
          <w:b w:val="false"/>
          <w:i w:val="false"/>
          <w:color w:val="000000"/>
          <w:sz w:val="28"/>
        </w:rPr>
        <w:t>1. Изобразительное искусство. Рабочие программы. Предметная линия учебников под редакцией Б.М. Неменского. 1-4 классы : https://prosv.ru/_data/assistance/25/0efe3a7b-51c1-11df-b021-0019b9f502d2_1.pdf?ysclid=lkeggyo1v4944182029</w:t>
      </w:r>
      <w:bookmarkEnd w:id="26"/>
      <w:r>
        <w:rPr>
          <w:sz w:val="28"/>
        </w:rPr>
        <w:br/>
      </w:r>
      <w:bookmarkStart w:id="27" w:name="27f88a84-cde6-45cc-9a12-309dd9b67dab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пособие для учителей общеобразоват. учреждений – М. : Просвещение, 2023</w:t>
      </w:r>
      <w:bookmarkEnd w:id="27"/>
      <w:r>
        <w:rPr>
          <w:sz w:val="28"/>
        </w:rPr>
        <w:br/>
      </w:r>
      <w:bookmarkStart w:id="28" w:name="27f88a84-cde6-45cc-9a12-309dd9b67dab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2.Изобразительное искусство. Методическое пособие. 1-4 классы. https://catalog.prosv.ru/attachment/1af29532-4d54-11db-9da7-00304874af64.pdf</w:t>
      </w:r>
      <w:bookmarkEnd w:id="28"/>
      <w:r>
        <w:rPr>
          <w:sz w:val="28"/>
        </w:rPr>
        <w:br/>
      </w:r>
      <w:bookmarkStart w:id="29" w:name="27f88a84-cde6-45cc-9a12-309dd9b67dab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Рабочая программа начального общего образования предмета "Изобразительное искусство" https://edsoo.ru/Predmet_Izobrazitelnoe.htm</w:t>
      </w:r>
      <w:bookmarkEnd w:id="29"/>
      <w:r>
        <w:rPr>
          <w:sz w:val="28"/>
        </w:rPr>
        <w:br/>
      </w:r>
      <w:bookmarkStart w:id="30" w:name="27f88a84-cde6-45cc-9a12-309dd9b67dab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bookmarkEnd w:id="30"/>
      <w:r>
        <w:rPr>
          <w:sz w:val="28"/>
        </w:rPr>
        <w:br/>
      </w:r>
      <w:bookmarkStart w:id="31" w:name="27f88a84-cde6-45cc-9a12-309dd9b67dab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4.Словарь искусствоведческих терминов. https://monographies.ru/ru/book/section?id=6712 ysclid=lkegm9lsgz747965521</w:t>
      </w:r>
      <w:bookmarkEnd w:id="31"/>
      <w:r>
        <w:rPr>
          <w:sz w:val="28"/>
        </w:rPr>
        <w:br/>
      </w:r>
      <w:bookmarkStart w:id="32" w:name="27f88a84-cde6-45cc-9a12-309dd9b67dab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5.Стандарт основного общего образования по образовательной области «Искусство»</w:t>
      </w:r>
      <w:bookmarkEnd w:id="32"/>
      <w:r>
        <w:rPr>
          <w:sz w:val="28"/>
        </w:rPr>
        <w:br/>
      </w:r>
      <w:bookmarkStart w:id="33" w:name="27f88a84-cde6-45cc-9a12-309dd9b67dab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6.Учебник по изобразительному искусству Л.А. Неменская. Изобразительное искусство. Ты изображаешь, украшаешь и строишь. 1-4 класс</w:t>
      </w:r>
      <w:bookmarkEnd w:id="33"/>
      <w:r>
        <w:rPr>
          <w:sz w:val="28"/>
        </w:rPr>
        <w:br/>
      </w:r>
      <w:bookmarkStart w:id="34" w:name="27f88a84-cde6-45cc-9a12-309dd9b67dab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Печатные пособия</w:t>
      </w:r>
      <w:bookmarkEnd w:id="34"/>
      <w:r>
        <w:rPr>
          <w:sz w:val="28"/>
        </w:rPr>
        <w:br/>
      </w:r>
      <w:bookmarkStart w:id="35" w:name="27f88a84-cde6-45cc-9a12-309dd9b67dab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1.Дидактический раздаточный материал: карточки по художественной грамоте</w:t>
      </w:r>
      <w:bookmarkEnd w:id="35"/>
      <w:r>
        <w:rPr>
          <w:sz w:val="28"/>
        </w:rPr>
        <w:br/>
      </w:r>
      <w:bookmarkStart w:id="36" w:name="27f88a84-cde6-45cc-9a12-309dd9b67dab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2.Портреты русских и зарубежных художников</w:t>
      </w:r>
      <w:bookmarkEnd w:id="36"/>
      <w:r>
        <w:rPr>
          <w:sz w:val="28"/>
        </w:rPr>
        <w:br/>
      </w:r>
      <w:bookmarkStart w:id="37" w:name="27f88a84-cde6-45cc-9a12-309dd9b67dab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3.Схемы по правилам рисования предметов, растений, деревьев, животных, птиц, человека</w:t>
      </w:r>
      <w:bookmarkEnd w:id="37"/>
      <w:r>
        <w:rPr>
          <w:sz w:val="28"/>
        </w:rPr>
        <w:br/>
      </w:r>
      <w:bookmarkStart w:id="38" w:name="27f88a84-cde6-45cc-9a12-309dd9b67dab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4.Таблицы по цветоведению, перспективе, построению орнамента</w:t>
      </w:r>
      <w:bookmarkEnd w:id="38"/>
      <w:r>
        <w:rPr>
          <w:sz w:val="28"/>
        </w:rPr>
        <w:br/>
      </w:r>
      <w:bookmarkStart w:id="39" w:name="27f88a84-cde6-45cc-9a12-309dd9b67dab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5.Таблицы по стилям архитектуры, одежды, предметов быта</w:t>
      </w:r>
      <w:bookmarkEnd w:id="39"/>
      <w:r>
        <w:rPr>
          <w:sz w:val="28"/>
        </w:rPr>
        <w:br/>
      </w:r>
      <w:bookmarkStart w:id="40" w:name="27f88a84-cde6-45cc-9a12-309dd9b67dab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6.Таблицы по народным промыслам, русскому костюму, декоративно-прикладному искусству</w:t>
      </w:r>
      <w:bookmarkEnd w:id="40"/>
      <w:r>
        <w:rPr>
          <w:sz w:val="28"/>
        </w:rPr>
        <w:br/>
        <w:br/>
      </w:r>
      <w:bookmarkStart w:id="41" w:name="27f88a84-cde6-45cc-9a12-309dd9b67dab15"/>
      <w:bookmarkEnd w:id="41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bookmarkStart w:id="42" w:name="e2d6e2bf-4893-4145-be02-d49817b4b26f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 РЭШ https://resh.edu.ru/subject/7/2/</w:t>
      </w:r>
      <w:bookmarkEnd w:id="42"/>
      <w:r>
        <w:rPr>
          <w:sz w:val="28"/>
        </w:rPr>
        <w:br/>
      </w:r>
      <w:bookmarkStart w:id="43" w:name="e2d6e2bf-4893-4145-be02-d49817b4b26f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Открытый урок https://urok.1sept.ru/</w:t>
      </w:r>
      <w:bookmarkEnd w:id="43"/>
      <w:r>
        <w:rPr>
          <w:sz w:val="28"/>
        </w:rPr>
        <w:br/>
      </w:r>
      <w:bookmarkStart w:id="44" w:name="e2d6e2bf-4893-4145-be02-d49817b4b26f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Инфоурок https://infourok.ru/</w:t>
      </w:r>
      <w:bookmarkEnd w:id="44"/>
      <w:r>
        <w:rPr>
          <w:sz w:val="28"/>
        </w:rPr>
        <w:br/>
      </w:r>
      <w:bookmarkStart w:id="45" w:name="e2d6e2bf-4893-4145-be02-d49817b4b26f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Открытая сеть работников образования https://nsportal.ru/</w:t>
      </w:r>
      <w:bookmarkEnd w:id="45"/>
      <w:r>
        <w:rPr>
          <w:sz w:val="28"/>
        </w:rPr>
        <w:br/>
      </w:r>
      <w:bookmarkStart w:id="46" w:name="e2d6e2bf-4893-4145-be02-d49817b4b26f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Обучение рисованию и изобразительному искусству по классам https://obuchalka.org/obuchenie-risovaniu-i-izobrazitelnomu-iskusstvu/po-klassam/?ysclid=lkehcpjrmr226595869</w:t>
      </w:r>
      <w:bookmarkEnd w:id="46"/>
      <w:r>
        <w:rPr>
          <w:sz w:val="28"/>
        </w:rPr>
        <w:br/>
      </w:r>
      <w:bookmarkStart w:id="47" w:name="e2d6e2bf-4893-4145-be02-d49817b4b26f5"/>
      <w:bookmarkStart w:id="48" w:name="block-24366292"/>
      <w:bookmarkStart w:id="49" w:name="block-243662921"/>
      <w:bookmarkEnd w:id="47"/>
      <w:bookmarkEnd w:id="48"/>
      <w:bookmarkEnd w:id="49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uchi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https://uchi.ru/" TargetMode="External"/><Relationship Id="rId7" Type="http://schemas.openxmlformats.org/officeDocument/2006/relationships/hyperlink" Target="https://www.yaklass.ru/" TargetMode="External"/><Relationship Id="rId8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0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3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16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19" Type="http://schemas.openxmlformats.org/officeDocument/2006/relationships/hyperlink" Target="https://www.yaklass.ru/" TargetMode="External"/><Relationship Id="rId20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22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25" Type="http://schemas.openxmlformats.org/officeDocument/2006/relationships/hyperlink" Target="https://www.yaklass.ru/" TargetMode="External"/><Relationship Id="rId26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28" Type="http://schemas.openxmlformats.org/officeDocument/2006/relationships/hyperlink" Target="https://www.yaklass.ru/" TargetMode="External"/><Relationship Id="rId29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29ea" TargetMode="External"/><Relationship Id="rId39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41" Type="http://schemas.openxmlformats.org/officeDocument/2006/relationships/hyperlink" Target="https://www.yaklass.ru/" TargetMode="External"/><Relationship Id="rId42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44" Type="http://schemas.openxmlformats.org/officeDocument/2006/relationships/hyperlink" Target="https://www.yaklass.ru/" TargetMode="External"/><Relationship Id="rId45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47" Type="http://schemas.openxmlformats.org/officeDocument/2006/relationships/hyperlink" Target="https://www.yaklass.ru/" TargetMode="External"/><Relationship Id="rId48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Relationship Id="rId50" Type="http://schemas.openxmlformats.org/officeDocument/2006/relationships/hyperlink" Target="https://www.yaklass.ru/" TargetMode="External"/><Relationship Id="rId51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53" Type="http://schemas.openxmlformats.org/officeDocument/2006/relationships/hyperlink" Target="https://www.yaklass.ru/" TargetMode="External"/><Relationship Id="rId54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56" Type="http://schemas.openxmlformats.org/officeDocument/2006/relationships/hyperlink" Target="https://www.yaklass.ru/" TargetMode="External"/><Relationship Id="rId57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59" Type="http://schemas.openxmlformats.org/officeDocument/2006/relationships/hyperlink" Target="https://www.yaklass.ru/" TargetMode="External"/><Relationship Id="rId60" Type="http://schemas.openxmlformats.org/officeDocument/2006/relationships/hyperlink" Target="https://resh.edu.ru/" TargetMode="External"/><Relationship Id="rId61" Type="http://schemas.openxmlformats.org/officeDocument/2006/relationships/hyperlink" Target="https://uchi.ru/" TargetMode="External"/><Relationship Id="rId62" Type="http://schemas.openxmlformats.org/officeDocument/2006/relationships/hyperlink" Target="https://www.yaklass.ru/" TargetMode="External"/><Relationship Id="rId63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65" Type="http://schemas.openxmlformats.org/officeDocument/2006/relationships/hyperlink" Target="https://www.yaklass.ru/" TargetMode="External"/><Relationship Id="rId66" Type="http://schemas.openxmlformats.org/officeDocument/2006/relationships/hyperlink" Target="https://resh.edu.ru/" TargetMode="External"/><Relationship Id="rId67" Type="http://schemas.openxmlformats.org/officeDocument/2006/relationships/hyperlink" Target="https://uchi.ru/" TargetMode="External"/><Relationship Id="rId68" Type="http://schemas.openxmlformats.org/officeDocument/2006/relationships/hyperlink" Target="https://www.yaklass.ru/" TargetMode="External"/><Relationship Id="rId69" Type="http://schemas.openxmlformats.org/officeDocument/2006/relationships/hyperlink" Target="https://resh.edu.ru/" TargetMode="External"/><Relationship Id="rId70" Type="http://schemas.openxmlformats.org/officeDocument/2006/relationships/hyperlink" Target="https://uchi.ru/" TargetMode="External"/><Relationship Id="rId71" Type="http://schemas.openxmlformats.org/officeDocument/2006/relationships/hyperlink" Target="https://www.yaklass.ru/" TargetMode="External"/><Relationship Id="rId72" Type="http://schemas.openxmlformats.org/officeDocument/2006/relationships/hyperlink" Target="https://resh.edu.ru/" TargetMode="External"/><Relationship Id="rId73" Type="http://schemas.openxmlformats.org/officeDocument/2006/relationships/hyperlink" Target="https://uchi.ru/" TargetMode="External"/><Relationship Id="rId74" Type="http://schemas.openxmlformats.org/officeDocument/2006/relationships/hyperlink" Target="https://www.yaklass.ru/" TargetMode="External"/><Relationship Id="rId7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77" Type="http://schemas.openxmlformats.org/officeDocument/2006/relationships/hyperlink" Target="https://www.yaklass.ru/" TargetMode="External"/><Relationship Id="rId78" Type="http://schemas.openxmlformats.org/officeDocument/2006/relationships/hyperlink" Target="https://resh.edu.ru/" TargetMode="External"/><Relationship Id="rId79" Type="http://schemas.openxmlformats.org/officeDocument/2006/relationships/hyperlink" Target="https://uchi.ru/" TargetMode="External"/><Relationship Id="rId80" Type="http://schemas.openxmlformats.org/officeDocument/2006/relationships/hyperlink" Target="https://www.yaklass.ru/" TargetMode="External"/><Relationship Id="rId8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83" Type="http://schemas.openxmlformats.org/officeDocument/2006/relationships/hyperlink" Target="https://www.yaklass.ru/" TargetMode="External"/><Relationship Id="rId84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86" Type="http://schemas.openxmlformats.org/officeDocument/2006/relationships/hyperlink" Target="https://www.yaklass.ru/" TargetMode="External"/><Relationship Id="rId87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89" Type="http://schemas.openxmlformats.org/officeDocument/2006/relationships/hyperlink" Target="https://www.yaklass.ru/" TargetMode="External"/><Relationship Id="rId90" Type="http://schemas.openxmlformats.org/officeDocument/2006/relationships/hyperlink" Target="https://resh.edu.ru/" TargetMode="External"/><Relationship Id="rId91" Type="http://schemas.openxmlformats.org/officeDocument/2006/relationships/hyperlink" Target="https://uchi.ru/" TargetMode="External"/><Relationship Id="rId92" Type="http://schemas.openxmlformats.org/officeDocument/2006/relationships/hyperlink" Target="https://www.yaklass.ru/" TargetMode="External"/><Relationship Id="rId93" Type="http://schemas.openxmlformats.org/officeDocument/2006/relationships/hyperlink" Target="https://resh.edu.ru/" TargetMode="External"/><Relationship Id="rId94" Type="http://schemas.openxmlformats.org/officeDocument/2006/relationships/hyperlink" Target="https://uchi.ru/" TargetMode="External"/><Relationship Id="rId95" Type="http://schemas.openxmlformats.org/officeDocument/2006/relationships/hyperlink" Target="https://www.yaklass.ru/" TargetMode="External"/><Relationship Id="rId96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98" Type="http://schemas.openxmlformats.org/officeDocument/2006/relationships/hyperlink" Target="https://www.yaklass.ru/" TargetMode="External"/><Relationship Id="rId99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101" Type="http://schemas.openxmlformats.org/officeDocument/2006/relationships/hyperlink" Target="https://www.yaklass.ru/" TargetMode="External"/><Relationship Id="rId102" Type="http://schemas.openxmlformats.org/officeDocument/2006/relationships/hyperlink" Target="https://resh.edu.ru/" TargetMode="External"/><Relationship Id="rId103" Type="http://schemas.openxmlformats.org/officeDocument/2006/relationships/hyperlink" Target="https://uchi.ru/" TargetMode="External"/><Relationship Id="rId104" Type="http://schemas.openxmlformats.org/officeDocument/2006/relationships/hyperlink" Target="https://www.yaklass.ru/" TargetMode="External"/><Relationship Id="rId105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07" Type="http://schemas.openxmlformats.org/officeDocument/2006/relationships/hyperlink" Target="https://www.yaklass.ru/" TargetMode="External"/><Relationship Id="rId108" Type="http://schemas.openxmlformats.org/officeDocument/2006/relationships/hyperlink" Target="https://resh.edu.ru/" TargetMode="External"/><Relationship Id="rId109" Type="http://schemas.openxmlformats.org/officeDocument/2006/relationships/hyperlink" Target="https://uchi.ru/" TargetMode="External"/><Relationship Id="rId110" Type="http://schemas.openxmlformats.org/officeDocument/2006/relationships/hyperlink" Target="https://www.yaklass.ru/" TargetMode="External"/><Relationship Id="rId111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13" Type="http://schemas.openxmlformats.org/officeDocument/2006/relationships/hyperlink" Target="https://www.yaklass.ru/" TargetMode="External"/><Relationship Id="rId114" Type="http://schemas.openxmlformats.org/officeDocument/2006/relationships/hyperlink" Target="https://resh.edu.ru/" TargetMode="External"/><Relationship Id="rId115" Type="http://schemas.openxmlformats.org/officeDocument/2006/relationships/hyperlink" Target="https://uchi.ru/" TargetMode="External"/><Relationship Id="rId116" Type="http://schemas.openxmlformats.org/officeDocument/2006/relationships/hyperlink" Target="https://www.yaklass.ru/" TargetMode="External"/><Relationship Id="rId117" Type="http://schemas.openxmlformats.org/officeDocument/2006/relationships/hyperlink" Target="https://resh.edu.ru/" TargetMode="External"/><Relationship Id="rId118" Type="http://schemas.openxmlformats.org/officeDocument/2006/relationships/hyperlink" Target="https://uchi.ru/" TargetMode="External"/><Relationship Id="rId119" Type="http://schemas.openxmlformats.org/officeDocument/2006/relationships/hyperlink" Target="https://www.yaklass.ru/" TargetMode="External"/><Relationship Id="rId120" Type="http://schemas.openxmlformats.org/officeDocument/2006/relationships/hyperlink" Target="https://resh.edu.ru/" TargetMode="External"/><Relationship Id="rId121" Type="http://schemas.openxmlformats.org/officeDocument/2006/relationships/hyperlink" Target="https://uchi.ru/" TargetMode="External"/><Relationship Id="rId122" Type="http://schemas.openxmlformats.org/officeDocument/2006/relationships/hyperlink" Target="https://www.yaklass.ru/" TargetMode="External"/><Relationship Id="rId123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125" Type="http://schemas.openxmlformats.org/officeDocument/2006/relationships/hyperlink" Target="https://www.yaklass.ru/" TargetMode="External"/><Relationship Id="rId126" Type="http://schemas.openxmlformats.org/officeDocument/2006/relationships/hyperlink" Target="https://resh.edu.ru/" TargetMode="External"/><Relationship Id="rId127" Type="http://schemas.openxmlformats.org/officeDocument/2006/relationships/hyperlink" Target="https://uchi.ru/" TargetMode="External"/><Relationship Id="rId128" Type="http://schemas.openxmlformats.org/officeDocument/2006/relationships/hyperlink" Target="https://www.yaklass.ru/" TargetMode="External"/><Relationship Id="rId129" Type="http://schemas.openxmlformats.org/officeDocument/2006/relationships/hyperlink" Target="https://resh.edu.ru/" TargetMode="External"/><Relationship Id="rId130" Type="http://schemas.openxmlformats.org/officeDocument/2006/relationships/hyperlink" Target="https://uchi.ru/" TargetMode="External"/><Relationship Id="rId131" Type="http://schemas.openxmlformats.org/officeDocument/2006/relationships/hyperlink" Target="https://www.yaklass.ru/" TargetMode="External"/><Relationship Id="rId132" Type="http://schemas.openxmlformats.org/officeDocument/2006/relationships/hyperlink" Target="https://resh.edu.ru/" TargetMode="External"/><Relationship Id="rId133" Type="http://schemas.openxmlformats.org/officeDocument/2006/relationships/hyperlink" Target="https://uchi.ru/" TargetMode="External"/><Relationship Id="rId134" Type="http://schemas.openxmlformats.org/officeDocument/2006/relationships/hyperlink" Target="https://www.yaklass.ru/" TargetMode="External"/><Relationship Id="rId135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37" Type="http://schemas.openxmlformats.org/officeDocument/2006/relationships/hyperlink" Target="https://www.yaklass.ru/" TargetMode="External"/><Relationship Id="rId138" Type="http://schemas.openxmlformats.org/officeDocument/2006/relationships/hyperlink" Target="https://resh.edu.ru/" TargetMode="External"/><Relationship Id="rId139" Type="http://schemas.openxmlformats.org/officeDocument/2006/relationships/hyperlink" Target="https://uchi.ru/" TargetMode="External"/><Relationship Id="rId140" Type="http://schemas.openxmlformats.org/officeDocument/2006/relationships/hyperlink" Target="https://www.yaklass.ru/" TargetMode="External"/><Relationship Id="rId141" Type="http://schemas.openxmlformats.org/officeDocument/2006/relationships/hyperlink" Target="https://resh.edu.ru/" TargetMode="External"/><Relationship Id="rId142" Type="http://schemas.openxmlformats.org/officeDocument/2006/relationships/hyperlink" Target="https://uchi.ru/" TargetMode="External"/><Relationship Id="rId143" Type="http://schemas.openxmlformats.org/officeDocument/2006/relationships/hyperlink" Target="https://www.yaklass.ru/" TargetMode="External"/><Relationship Id="rId144" Type="http://schemas.openxmlformats.org/officeDocument/2006/relationships/hyperlink" Target="https://resh.edu.ru/" TargetMode="External"/><Relationship Id="rId145" Type="http://schemas.openxmlformats.org/officeDocument/2006/relationships/hyperlink" Target="https://uchi.ru/" TargetMode="External"/><Relationship Id="rId146" Type="http://schemas.openxmlformats.org/officeDocument/2006/relationships/hyperlink" Target="https://www.yaklass.ru/" TargetMode="External"/><Relationship Id="rId147" Type="http://schemas.openxmlformats.org/officeDocument/2006/relationships/hyperlink" Target="https://resh.edu.ru/" TargetMode="External"/><Relationship Id="rId148" Type="http://schemas.openxmlformats.org/officeDocument/2006/relationships/hyperlink" Target="https://uchi.ru/" TargetMode="External"/><Relationship Id="rId149" Type="http://schemas.openxmlformats.org/officeDocument/2006/relationships/hyperlink" Target="https://www.yaklass.ru/" TargetMode="External"/><Relationship Id="rId150" Type="http://schemas.openxmlformats.org/officeDocument/2006/relationships/hyperlink" Target="https://resh.edu.ru/" TargetMode="External"/><Relationship Id="rId151" Type="http://schemas.openxmlformats.org/officeDocument/2006/relationships/hyperlink" Target="https://uchi.ru/" TargetMode="External"/><Relationship Id="rId152" Type="http://schemas.openxmlformats.org/officeDocument/2006/relationships/hyperlink" Target="https://www.yaklass.ru/" TargetMode="External"/><Relationship Id="rId15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55" Type="http://schemas.openxmlformats.org/officeDocument/2006/relationships/hyperlink" Target="https://www.yaklass.ru/" TargetMode="External"/><Relationship Id="rId156" Type="http://schemas.openxmlformats.org/officeDocument/2006/relationships/hyperlink" Target="https://resh.edu.ru/" TargetMode="External"/><Relationship Id="rId157" Type="http://schemas.openxmlformats.org/officeDocument/2006/relationships/hyperlink" Target="https://uchi.ru/" TargetMode="External"/><Relationship Id="rId158" Type="http://schemas.openxmlformats.org/officeDocument/2006/relationships/hyperlink" Target="https://www.yaklass.ru/" TargetMode="External"/><Relationship Id="rId159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161" Type="http://schemas.openxmlformats.org/officeDocument/2006/relationships/hyperlink" Target="https://www.yaklass.ru/" TargetMode="External"/><Relationship Id="rId162" Type="http://schemas.openxmlformats.org/officeDocument/2006/relationships/hyperlink" Target="https://resh.edu.ru/" TargetMode="External"/><Relationship Id="rId163" Type="http://schemas.openxmlformats.org/officeDocument/2006/relationships/hyperlink" Target="https://uchi.ru/" TargetMode="External"/><Relationship Id="rId164" Type="http://schemas.openxmlformats.org/officeDocument/2006/relationships/hyperlink" Target="https://www.yaklass.ru/" TargetMode="External"/><Relationship Id="rId165" Type="http://schemas.openxmlformats.org/officeDocument/2006/relationships/hyperlink" Target="https://resh.edu.ru/" TargetMode="External"/><Relationship Id="rId166" Type="http://schemas.openxmlformats.org/officeDocument/2006/relationships/hyperlink" Target="https://uchi.ru/" TargetMode="External"/><Relationship Id="rId167" Type="http://schemas.openxmlformats.org/officeDocument/2006/relationships/hyperlink" Target="https://www.yaklass.ru/" TargetMode="External"/><Relationship Id="rId168" Type="http://schemas.openxmlformats.org/officeDocument/2006/relationships/hyperlink" Target="https://resh.edu.ru/" TargetMode="External"/><Relationship Id="rId169" Type="http://schemas.openxmlformats.org/officeDocument/2006/relationships/hyperlink" Target="https://uchi.ru/" TargetMode="External"/><Relationship Id="rId170" Type="http://schemas.openxmlformats.org/officeDocument/2006/relationships/hyperlink" Target="https://www.yaklass.ru/" TargetMode="External"/><Relationship Id="rId171" Type="http://schemas.openxmlformats.org/officeDocument/2006/relationships/hyperlink" Target="https://resh.edu.ru/" TargetMode="External"/><Relationship Id="rId172" Type="http://schemas.openxmlformats.org/officeDocument/2006/relationships/hyperlink" Target="https://uchi.ru/" TargetMode="External"/><Relationship Id="rId173" Type="http://schemas.openxmlformats.org/officeDocument/2006/relationships/hyperlink" Target="https://www.yaklass.ru/" TargetMode="External"/><Relationship Id="rId174" Type="http://schemas.openxmlformats.org/officeDocument/2006/relationships/hyperlink" Target="https://resh.edu.ru/" TargetMode="External"/><Relationship Id="rId175" Type="http://schemas.openxmlformats.org/officeDocument/2006/relationships/hyperlink" Target="https://uchi.ru/" TargetMode="External"/><Relationship Id="rId176" Type="http://schemas.openxmlformats.org/officeDocument/2006/relationships/hyperlink" Target="https://www.yaklass.ru/" TargetMode="External"/><Relationship Id="rId177" Type="http://schemas.openxmlformats.org/officeDocument/2006/relationships/hyperlink" Target="https://resh.edu.ru/" TargetMode="External"/><Relationship Id="rId178" Type="http://schemas.openxmlformats.org/officeDocument/2006/relationships/hyperlink" Target="https://uchi.ru/" TargetMode="External"/><Relationship Id="rId179" Type="http://schemas.openxmlformats.org/officeDocument/2006/relationships/hyperlink" Target="https://www.yaklass.ru/" TargetMode="External"/><Relationship Id="rId180" Type="http://schemas.openxmlformats.org/officeDocument/2006/relationships/hyperlink" Target="https://resh.edu.ru/" TargetMode="External"/><Relationship Id="rId181" Type="http://schemas.openxmlformats.org/officeDocument/2006/relationships/hyperlink" Target="https://uchi.ru/" TargetMode="External"/><Relationship Id="rId182" Type="http://schemas.openxmlformats.org/officeDocument/2006/relationships/hyperlink" Target="https://www.yaklass.ru/" TargetMode="External"/><Relationship Id="rId183" Type="http://schemas.openxmlformats.org/officeDocument/2006/relationships/hyperlink" Target="https://resh.edu.ru/" TargetMode="External"/><Relationship Id="rId184" Type="http://schemas.openxmlformats.org/officeDocument/2006/relationships/hyperlink" Target="https://uchi.ru/" TargetMode="External"/><Relationship Id="rId185" Type="http://schemas.openxmlformats.org/officeDocument/2006/relationships/hyperlink" Target="https://www.yaklass.ru/" TargetMode="External"/><Relationship Id="rId186" Type="http://schemas.openxmlformats.org/officeDocument/2006/relationships/hyperlink" Target="https://resh.edu.ru/" TargetMode="External"/><Relationship Id="rId187" Type="http://schemas.openxmlformats.org/officeDocument/2006/relationships/hyperlink" Target="https://uchi.ru/" TargetMode="External"/><Relationship Id="rId188" Type="http://schemas.openxmlformats.org/officeDocument/2006/relationships/hyperlink" Target="https://www.yaklass.ru/" TargetMode="External"/><Relationship Id="rId189" Type="http://schemas.openxmlformats.org/officeDocument/2006/relationships/hyperlink" Target="https://resh.edu.ru/" TargetMode="External"/><Relationship Id="rId190" Type="http://schemas.openxmlformats.org/officeDocument/2006/relationships/hyperlink" Target="https://uchi.ru/" TargetMode="External"/><Relationship Id="rId191" Type="http://schemas.openxmlformats.org/officeDocument/2006/relationships/hyperlink" Target="https://www.yaklass.ru/" TargetMode="External"/><Relationship Id="rId192" Type="http://schemas.openxmlformats.org/officeDocument/2006/relationships/hyperlink" Target="https://resh.edu.ru/" TargetMode="External"/><Relationship Id="rId193" Type="http://schemas.openxmlformats.org/officeDocument/2006/relationships/hyperlink" Target="https://uchi.ru/" TargetMode="External"/><Relationship Id="rId194" Type="http://schemas.openxmlformats.org/officeDocument/2006/relationships/hyperlink" Target="https://www.yaklass.ru/" TargetMode="External"/><Relationship Id="rId195" Type="http://schemas.openxmlformats.org/officeDocument/2006/relationships/hyperlink" Target="https://resh.edu.ru/" TargetMode="External"/><Relationship Id="rId196" Type="http://schemas.openxmlformats.org/officeDocument/2006/relationships/hyperlink" Target="https://uchi.ru/" TargetMode="External"/><Relationship Id="rId197" Type="http://schemas.openxmlformats.org/officeDocument/2006/relationships/hyperlink" Target="https://www.yaklass.ru/" TargetMode="External"/><Relationship Id="rId198" Type="http://schemas.openxmlformats.org/officeDocument/2006/relationships/hyperlink" Target="https://resh.edu.ru/" TargetMode="External"/><Relationship Id="rId199" Type="http://schemas.openxmlformats.org/officeDocument/2006/relationships/hyperlink" Target="https://uchi.ru/" TargetMode="External"/><Relationship Id="rId200" Type="http://schemas.openxmlformats.org/officeDocument/2006/relationships/hyperlink" Target="https://www.yaklass.ru/" TargetMode="External"/><Relationship Id="rId201" Type="http://schemas.openxmlformats.org/officeDocument/2006/relationships/hyperlink" Target="https://resh.edu.ru/" TargetMode="External"/><Relationship Id="rId202" Type="http://schemas.openxmlformats.org/officeDocument/2006/relationships/hyperlink" Target="https://uchi.ru/" TargetMode="External"/><Relationship Id="rId203" Type="http://schemas.openxmlformats.org/officeDocument/2006/relationships/hyperlink" Target="https://www.yaklass.ru/" TargetMode="External"/><Relationship Id="rId204" Type="http://schemas.openxmlformats.org/officeDocument/2006/relationships/hyperlink" Target="https://resh.edu.ru/" TargetMode="External"/><Relationship Id="rId205" Type="http://schemas.openxmlformats.org/officeDocument/2006/relationships/hyperlink" Target="https://uchi.ru/" TargetMode="External"/><Relationship Id="rId206" Type="http://schemas.openxmlformats.org/officeDocument/2006/relationships/hyperlink" Target="https://www.yaklass.ru/" TargetMode="External"/><Relationship Id="rId207" Type="http://schemas.openxmlformats.org/officeDocument/2006/relationships/hyperlink" Target="https://resh.edu.ru/" TargetMode="External"/><Relationship Id="rId208" Type="http://schemas.openxmlformats.org/officeDocument/2006/relationships/hyperlink" Target="https://uchi.ru/" TargetMode="External"/><Relationship Id="rId209" Type="http://schemas.openxmlformats.org/officeDocument/2006/relationships/hyperlink" Target="https://www.yaklass.ru/" TargetMode="External"/><Relationship Id="rId210" Type="http://schemas.openxmlformats.org/officeDocument/2006/relationships/hyperlink" Target="https://resh.edu.ru/" TargetMode="External"/><Relationship Id="rId211" Type="http://schemas.openxmlformats.org/officeDocument/2006/relationships/hyperlink" Target="https://uchi.ru/" TargetMode="External"/><Relationship Id="rId212" Type="http://schemas.openxmlformats.org/officeDocument/2006/relationships/hyperlink" Target="https://www.yaklass.ru/" TargetMode="External"/><Relationship Id="rId213" Type="http://schemas.openxmlformats.org/officeDocument/2006/relationships/hyperlink" Target="https://resh.edu.ru/" TargetMode="External"/><Relationship Id="rId214" Type="http://schemas.openxmlformats.org/officeDocument/2006/relationships/hyperlink" Target="https://uchi.ru/" TargetMode="External"/><Relationship Id="rId215" Type="http://schemas.openxmlformats.org/officeDocument/2006/relationships/hyperlink" Target="https://www.yaklass.ru/" TargetMode="External"/><Relationship Id="rId216" Type="http://schemas.openxmlformats.org/officeDocument/2006/relationships/hyperlink" Target="https://resh.edu.ru/" TargetMode="External"/><Relationship Id="rId217" Type="http://schemas.openxmlformats.org/officeDocument/2006/relationships/hyperlink" Target="https://uchi.ru/" TargetMode="External"/><Relationship Id="rId218" Type="http://schemas.openxmlformats.org/officeDocument/2006/relationships/hyperlink" Target="https://www.yaklass.ru/" TargetMode="External"/><Relationship Id="rId219" Type="http://schemas.openxmlformats.org/officeDocument/2006/relationships/hyperlink" Target="https://resh.edu.ru/" TargetMode="External"/><Relationship Id="rId220" Type="http://schemas.openxmlformats.org/officeDocument/2006/relationships/hyperlink" Target="https://uchi.ru/" TargetMode="External"/><Relationship Id="rId221" Type="http://schemas.openxmlformats.org/officeDocument/2006/relationships/hyperlink" Target="https://www.yaklass.ru/" TargetMode="External"/><Relationship Id="rId222" Type="http://schemas.openxmlformats.org/officeDocument/2006/relationships/hyperlink" Target="https://resh.edu.ru/" TargetMode="External"/><Relationship Id="rId223" Type="http://schemas.openxmlformats.org/officeDocument/2006/relationships/hyperlink" Target="https://uchi.ru/" TargetMode="External"/><Relationship Id="rId224" Type="http://schemas.openxmlformats.org/officeDocument/2006/relationships/hyperlink" Target="https://www.yaklass.ru/" TargetMode="External"/><Relationship Id="rId225" Type="http://schemas.openxmlformats.org/officeDocument/2006/relationships/hyperlink" Target="https://resh.edu.ru/" TargetMode="External"/><Relationship Id="rId226" Type="http://schemas.openxmlformats.org/officeDocument/2006/relationships/hyperlink" Target="https://uchi.ru/" TargetMode="External"/><Relationship Id="rId227" Type="http://schemas.openxmlformats.org/officeDocument/2006/relationships/hyperlink" Target="https://www.yaklass.ru/" TargetMode="External"/><Relationship Id="rId228" Type="http://schemas.openxmlformats.org/officeDocument/2006/relationships/hyperlink" Target="https://resh.edu.ru/" TargetMode="External"/><Relationship Id="rId229" Type="http://schemas.openxmlformats.org/officeDocument/2006/relationships/hyperlink" Target="https://uchi.ru/" TargetMode="External"/><Relationship Id="rId230" Type="http://schemas.openxmlformats.org/officeDocument/2006/relationships/hyperlink" Target="https://www.yaklass.ru/" TargetMode="External"/><Relationship Id="rId231" Type="http://schemas.openxmlformats.org/officeDocument/2006/relationships/hyperlink" Target="https://resh.edu.ru/" TargetMode="External"/><Relationship Id="rId232" Type="http://schemas.openxmlformats.org/officeDocument/2006/relationships/hyperlink" Target="https://uchi.ru/" TargetMode="External"/><Relationship Id="rId233" Type="http://schemas.openxmlformats.org/officeDocument/2006/relationships/hyperlink" Target="https://www.yaklass.ru/" TargetMode="External"/><Relationship Id="rId234" Type="http://schemas.openxmlformats.org/officeDocument/2006/relationships/hyperlink" Target="https://resh.edu.ru/" TargetMode="External"/><Relationship Id="rId235" Type="http://schemas.openxmlformats.org/officeDocument/2006/relationships/hyperlink" Target="https://uchi.ru/" TargetMode="External"/><Relationship Id="rId236" Type="http://schemas.openxmlformats.org/officeDocument/2006/relationships/hyperlink" Target="https://www.yaklass.ru/" TargetMode="External"/><Relationship Id="rId237" Type="http://schemas.openxmlformats.org/officeDocument/2006/relationships/hyperlink" Target="https://resh.edu.ru/" TargetMode="External"/><Relationship Id="rId238" Type="http://schemas.openxmlformats.org/officeDocument/2006/relationships/hyperlink" Target="https://uchi.ru/" TargetMode="External"/><Relationship Id="rId239" Type="http://schemas.openxmlformats.org/officeDocument/2006/relationships/hyperlink" Target="https://www.yaklass.ru/" TargetMode="External"/><Relationship Id="rId240" Type="http://schemas.openxmlformats.org/officeDocument/2006/relationships/hyperlink" Target="https://m.edsoo.ru/8a1496ae" TargetMode="External"/><Relationship Id="rId241" Type="http://schemas.openxmlformats.org/officeDocument/2006/relationships/hyperlink" Target="https://m.edsoo.ru/8a14a932" TargetMode="External"/><Relationship Id="rId242" Type="http://schemas.openxmlformats.org/officeDocument/2006/relationships/hyperlink" Target="https://m.edsoo.ru/8a14af2c" TargetMode="External"/><Relationship Id="rId243" Type="http://schemas.openxmlformats.org/officeDocument/2006/relationships/hyperlink" Target="https://m.edsoo.ru/8a14b166" TargetMode="External"/><Relationship Id="rId244" Type="http://schemas.openxmlformats.org/officeDocument/2006/relationships/hyperlink" Target="https://m.edsoo.ru/8a14cd18" TargetMode="External"/><Relationship Id="rId245" Type="http://schemas.openxmlformats.org/officeDocument/2006/relationships/hyperlink" Target="https://m.edsoo.ru/8a14b2c4" TargetMode="External"/><Relationship Id="rId246" Type="http://schemas.openxmlformats.org/officeDocument/2006/relationships/hyperlink" Target="https://m.edsoo.ru/8a1494d8" TargetMode="External"/><Relationship Id="rId247" Type="http://schemas.openxmlformats.org/officeDocument/2006/relationships/hyperlink" Target="https://m.edsoo.ru/8a14c0e8" TargetMode="External"/><Relationship Id="rId248" Type="http://schemas.openxmlformats.org/officeDocument/2006/relationships/hyperlink" Target="https://m.edsoo.ru/8a14929e" TargetMode="External"/><Relationship Id="rId249" Type="http://schemas.openxmlformats.org/officeDocument/2006/relationships/hyperlink" Target="https://m.edsoo.ru/8a14c35e" TargetMode="External"/><Relationship Id="rId250" Type="http://schemas.openxmlformats.org/officeDocument/2006/relationships/hyperlink" Target="https://m.edsoo.ru/8a14b490" TargetMode="External"/><Relationship Id="rId251" Type="http://schemas.openxmlformats.org/officeDocument/2006/relationships/hyperlink" Target="https://m.edsoo.ru/8a14b6e8" TargetMode="External"/><Relationship Id="rId252" Type="http://schemas.openxmlformats.org/officeDocument/2006/relationships/hyperlink" Target="https://resh.edu.ru/" TargetMode="External"/><Relationship Id="rId253" Type="http://schemas.openxmlformats.org/officeDocument/2006/relationships/hyperlink" Target="https://uchi.ru/" TargetMode="External"/><Relationship Id="rId254" Type="http://schemas.openxmlformats.org/officeDocument/2006/relationships/hyperlink" Target="https://www.yaklass.ru/" TargetMode="External"/><Relationship Id="rId255" Type="http://schemas.openxmlformats.org/officeDocument/2006/relationships/hyperlink" Target="https://m.edsoo.ru/8a14b8e6" TargetMode="External"/><Relationship Id="rId256" Type="http://schemas.openxmlformats.org/officeDocument/2006/relationships/hyperlink" Target="https://resh.edu.ru/" TargetMode="External"/><Relationship Id="rId257" Type="http://schemas.openxmlformats.org/officeDocument/2006/relationships/hyperlink" Target="https://uchi.ru/" TargetMode="External"/><Relationship Id="rId258" Type="http://schemas.openxmlformats.org/officeDocument/2006/relationships/hyperlink" Target="https://www.yaklass.ru/" TargetMode="External"/><Relationship Id="rId259" Type="http://schemas.openxmlformats.org/officeDocument/2006/relationships/hyperlink" Target="https://m.edsoo.ru/8a14ba1c" TargetMode="External"/><Relationship Id="rId260" Type="http://schemas.openxmlformats.org/officeDocument/2006/relationships/hyperlink" Target="https://m.edsoo.ru/8a14bd46" TargetMode="External"/><Relationship Id="rId261" Type="http://schemas.openxmlformats.org/officeDocument/2006/relationships/hyperlink" Target="https://m.edsoo.ru/8a14a19e" TargetMode="External"/><Relationship Id="rId262" Type="http://schemas.openxmlformats.org/officeDocument/2006/relationships/hyperlink" Target="https://m.edsoo.ru/8a14a45a" TargetMode="External"/><Relationship Id="rId263" Type="http://schemas.openxmlformats.org/officeDocument/2006/relationships/hyperlink" Target="https://m.edsoo.ru/8a14a7f2" TargetMode="External"/><Relationship Id="rId264" Type="http://schemas.openxmlformats.org/officeDocument/2006/relationships/hyperlink" Target="https://m.edsoo.ru/8a14996a" TargetMode="External"/><Relationship Id="rId265" Type="http://schemas.openxmlformats.org/officeDocument/2006/relationships/hyperlink" Target="https://m.edsoo.ru/8a14982a" TargetMode="External"/><Relationship Id="rId266" Type="http://schemas.openxmlformats.org/officeDocument/2006/relationships/hyperlink" Target="https://m.edsoo.ru/8a14a626" TargetMode="External"/><Relationship Id="rId267" Type="http://schemas.openxmlformats.org/officeDocument/2006/relationships/hyperlink" Target="https://m.edsoo.ru/8a14c71e" TargetMode="External"/><Relationship Id="rId268" Type="http://schemas.openxmlformats.org/officeDocument/2006/relationships/hyperlink" Target="https://m.edsoo.ru/8a14d0d8" TargetMode="External"/><Relationship Id="rId269" Type="http://schemas.openxmlformats.org/officeDocument/2006/relationships/hyperlink" Target="https://m.edsoo.ru/8a14ca48" TargetMode="External"/><Relationship Id="rId270" Type="http://schemas.openxmlformats.org/officeDocument/2006/relationships/hyperlink" Target="https://m.edsoo.ru/8a149c3a" TargetMode="External"/><Relationship Id="rId271" Type="http://schemas.openxmlformats.org/officeDocument/2006/relationships/hyperlink" Target="https://m.edsoo.ru/8a14c890" TargetMode="External"/><Relationship Id="rId272" Type="http://schemas.openxmlformats.org/officeDocument/2006/relationships/hyperlink" Target="https://m.edsoo.ru/8a149eb0" TargetMode="External"/><Relationship Id="rId273" Type="http://schemas.openxmlformats.org/officeDocument/2006/relationships/hyperlink" Target="https://m.edsoo.ru/8a149abe" TargetMode="External"/><Relationship Id="rId274" Type="http://schemas.openxmlformats.org/officeDocument/2006/relationships/hyperlink" Target="https://m.edsoo.ru/8a14acca" TargetMode="External"/><Relationship Id="rId275" Type="http://schemas.openxmlformats.org/officeDocument/2006/relationships/hyperlink" Target="https://m.edsoo.ru/8a14fe78" TargetMode="External"/><Relationship Id="rId276" Type="http://schemas.openxmlformats.org/officeDocument/2006/relationships/hyperlink" Target="https://m.edsoo.ru/8a14d4ca" TargetMode="External"/><Relationship Id="rId277" Type="http://schemas.openxmlformats.org/officeDocument/2006/relationships/hyperlink" Target="https://m.edsoo.ru/8a14dd4e" TargetMode="External"/><Relationship Id="rId278" Type="http://schemas.openxmlformats.org/officeDocument/2006/relationships/hyperlink" Target="https://m.edsoo.ru/8a150e90" TargetMode="External"/><Relationship Id="rId279" Type="http://schemas.openxmlformats.org/officeDocument/2006/relationships/hyperlink" Target="https://m.edsoo.ru/8a14f630" TargetMode="External"/><Relationship Id="rId280" Type="http://schemas.openxmlformats.org/officeDocument/2006/relationships/hyperlink" Target="https://m.edsoo.ru/8a151070" TargetMode="External"/><Relationship Id="rId281" Type="http://schemas.openxmlformats.org/officeDocument/2006/relationships/hyperlink" Target="https://m.edsoo.ru/8a14eafa" TargetMode="External"/><Relationship Id="rId282" Type="http://schemas.openxmlformats.org/officeDocument/2006/relationships/hyperlink" Target="https://m.edsoo.ru/8a14ec6c" TargetMode="External"/><Relationship Id="rId283" Type="http://schemas.openxmlformats.org/officeDocument/2006/relationships/hyperlink" Target="https://m.edsoo.ru/8a14ede8" TargetMode="External"/><Relationship Id="rId284" Type="http://schemas.openxmlformats.org/officeDocument/2006/relationships/hyperlink" Target="https://m.edsoo.ru/8a14e302" TargetMode="External"/><Relationship Id="rId285" Type="http://schemas.openxmlformats.org/officeDocument/2006/relationships/hyperlink" Target="https://m.edsoo.ru/8a14fcca" TargetMode="External"/><Relationship Id="rId286" Type="http://schemas.openxmlformats.org/officeDocument/2006/relationships/hyperlink" Target="https://m.edsoo.ru/8a14f838" TargetMode="External"/><Relationship Id="rId287" Type="http://schemas.openxmlformats.org/officeDocument/2006/relationships/hyperlink" Target="https://m.edsoo.ru/8a14db64" TargetMode="External"/><Relationship Id="rId288" Type="http://schemas.openxmlformats.org/officeDocument/2006/relationships/hyperlink" Target="https://m.edsoo.ru/8a14d7b8" TargetMode="External"/><Relationship Id="rId289" Type="http://schemas.openxmlformats.org/officeDocument/2006/relationships/hyperlink" Target="https://resh.edu.ru/" TargetMode="External"/><Relationship Id="rId290" Type="http://schemas.openxmlformats.org/officeDocument/2006/relationships/hyperlink" Target="https://uchi.ru/" TargetMode="External"/><Relationship Id="rId291" Type="http://schemas.openxmlformats.org/officeDocument/2006/relationships/hyperlink" Target="https://www.yaklass.ru/" TargetMode="External"/><Relationship Id="rId292" Type="http://schemas.openxmlformats.org/officeDocument/2006/relationships/hyperlink" Target="https://resh.edu.ru/" TargetMode="External"/><Relationship Id="rId293" Type="http://schemas.openxmlformats.org/officeDocument/2006/relationships/hyperlink" Target="https://uchi.ru/" TargetMode="External"/><Relationship Id="rId294" Type="http://schemas.openxmlformats.org/officeDocument/2006/relationships/hyperlink" Target="https://www.yaklass.ru/" TargetMode="External"/><Relationship Id="rId295" Type="http://schemas.openxmlformats.org/officeDocument/2006/relationships/hyperlink" Target="https://resh.edu.ru/" TargetMode="External"/><Relationship Id="rId296" Type="http://schemas.openxmlformats.org/officeDocument/2006/relationships/hyperlink" Target="https://uchi.ru/" TargetMode="External"/><Relationship Id="rId297" Type="http://schemas.openxmlformats.org/officeDocument/2006/relationships/hyperlink" Target="https://www.yaklass.ru/" TargetMode="External"/><Relationship Id="rId298" Type="http://schemas.openxmlformats.org/officeDocument/2006/relationships/hyperlink" Target="https://resh.edu.ru/" TargetMode="External"/><Relationship Id="rId299" Type="http://schemas.openxmlformats.org/officeDocument/2006/relationships/hyperlink" Target="https://uchi.ru/" TargetMode="External"/><Relationship Id="rId300" Type="http://schemas.openxmlformats.org/officeDocument/2006/relationships/hyperlink" Target="https://www.yaklass.ru/" TargetMode="External"/><Relationship Id="rId301" Type="http://schemas.openxmlformats.org/officeDocument/2006/relationships/hyperlink" Target="https://m.edsoo.ru/8a14ec6c" TargetMode="External"/><Relationship Id="rId302" Type="http://schemas.openxmlformats.org/officeDocument/2006/relationships/hyperlink" Target="https://m.edsoo.ru/8a14e938" TargetMode="External"/><Relationship Id="rId303" Type="http://schemas.openxmlformats.org/officeDocument/2006/relationships/hyperlink" Target="https://resh.edu.ru/" TargetMode="External"/><Relationship Id="rId304" Type="http://schemas.openxmlformats.org/officeDocument/2006/relationships/hyperlink" Target="https://uchi.ru/" TargetMode="External"/><Relationship Id="rId305" Type="http://schemas.openxmlformats.org/officeDocument/2006/relationships/hyperlink" Target="https://www.yaklass.ru/" TargetMode="External"/><Relationship Id="rId306" Type="http://schemas.openxmlformats.org/officeDocument/2006/relationships/hyperlink" Target="https://resh.edu.ru/" TargetMode="External"/><Relationship Id="rId307" Type="http://schemas.openxmlformats.org/officeDocument/2006/relationships/hyperlink" Target="https://uchi.ru/" TargetMode="External"/><Relationship Id="rId308" Type="http://schemas.openxmlformats.org/officeDocument/2006/relationships/hyperlink" Target="https://www.yaklass.ru/" TargetMode="External"/><Relationship Id="rId309" Type="http://schemas.openxmlformats.org/officeDocument/2006/relationships/hyperlink" Target="https://m.edsoo.ru/8a14f036" TargetMode="External"/><Relationship Id="rId310" Type="http://schemas.openxmlformats.org/officeDocument/2006/relationships/hyperlink" Target="https://m.edsoo.ru/8a14f270" TargetMode="External"/><Relationship Id="rId311" Type="http://schemas.openxmlformats.org/officeDocument/2006/relationships/hyperlink" Target="https://resh.edu.ru/" TargetMode="External"/><Relationship Id="rId312" Type="http://schemas.openxmlformats.org/officeDocument/2006/relationships/hyperlink" Target="https://uchi.ru/" TargetMode="External"/><Relationship Id="rId313" Type="http://schemas.openxmlformats.org/officeDocument/2006/relationships/hyperlink" Target="https://www.yaklass.ru/" TargetMode="External"/><Relationship Id="rId314" Type="http://schemas.openxmlformats.org/officeDocument/2006/relationships/hyperlink" Target="https://resh.edu.ru/" TargetMode="External"/><Relationship Id="rId315" Type="http://schemas.openxmlformats.org/officeDocument/2006/relationships/hyperlink" Target="https://uchi.ru/" TargetMode="External"/><Relationship Id="rId316" Type="http://schemas.openxmlformats.org/officeDocument/2006/relationships/hyperlink" Target="https://www.yaklass.ru/" TargetMode="External"/><Relationship Id="rId317" Type="http://schemas.openxmlformats.org/officeDocument/2006/relationships/hyperlink" Target="https://m.edsoo.ru/8a151584" TargetMode="External"/><Relationship Id="rId318" Type="http://schemas.openxmlformats.org/officeDocument/2006/relationships/hyperlink" Target="https://m.edsoo.ru/8a15074c" TargetMode="External"/><Relationship Id="rId319" Type="http://schemas.openxmlformats.org/officeDocument/2006/relationships/hyperlink" Target="https://m.edsoo.ru/8a15088c" TargetMode="External"/><Relationship Id="rId320" Type="http://schemas.openxmlformats.org/officeDocument/2006/relationships/hyperlink" Target="https://m.edsoo.ru/8a14faa4" TargetMode="External"/><Relationship Id="rId321" Type="http://schemas.openxmlformats.org/officeDocument/2006/relationships/hyperlink" Target="https://m.edsoo.ru/8a150a80" TargetMode="External"/><Relationship Id="rId322" Type="http://schemas.openxmlformats.org/officeDocument/2006/relationships/hyperlink" Target="https://m.edsoo.ru/8a151a7a" TargetMode="External"/><Relationship Id="rId323" Type="http://schemas.openxmlformats.org/officeDocument/2006/relationships/hyperlink" Target="https://m.edsoo.ru/8a151318" TargetMode="External"/><Relationship Id="rId324" Type="http://schemas.openxmlformats.org/officeDocument/2006/relationships/hyperlink" Target="https://m.edsoo.ru/8a15006c" TargetMode="External"/><Relationship Id="rId325" Type="http://schemas.openxmlformats.org/officeDocument/2006/relationships/hyperlink" Target="https://resh.edu.ru/" TargetMode="External"/><Relationship Id="rId326" Type="http://schemas.openxmlformats.org/officeDocument/2006/relationships/hyperlink" Target="https://uchi.ru/" TargetMode="External"/><Relationship Id="rId327" Type="http://schemas.openxmlformats.org/officeDocument/2006/relationships/hyperlink" Target="https://www.yaklass.ru/" TargetMode="External"/><Relationship Id="rId328" Type="http://schemas.openxmlformats.org/officeDocument/2006/relationships/hyperlink" Target="https://resh.edu.ru/" TargetMode="External"/><Relationship Id="rId329" Type="http://schemas.openxmlformats.org/officeDocument/2006/relationships/hyperlink" Target="https://uchi.ru/" TargetMode="External"/><Relationship Id="rId330" Type="http://schemas.openxmlformats.org/officeDocument/2006/relationships/hyperlink" Target="https://www.yaklass.ru/" TargetMode="External"/><Relationship Id="rId331" Type="http://schemas.openxmlformats.org/officeDocument/2006/relationships/hyperlink" Target="https://m.edsoo.ru/8a150cb0" TargetMode="External"/><Relationship Id="rId332" Type="http://schemas.openxmlformats.org/officeDocument/2006/relationships/hyperlink" Target="https://m.edsoo.ru/8a14e4c4" TargetMode="External"/><Relationship Id="rId333" Type="http://schemas.openxmlformats.org/officeDocument/2006/relationships/hyperlink" Target="https://m.edsoo.ru/8a14e6b8" TargetMode="External"/><Relationship Id="rId334" Type="http://schemas.openxmlformats.org/officeDocument/2006/relationships/hyperlink" Target="https://resh.edu.ru/" TargetMode="External"/><Relationship Id="rId335" Type="http://schemas.openxmlformats.org/officeDocument/2006/relationships/hyperlink" Target="https://uchi.ru/" TargetMode="External"/><Relationship Id="rId336" Type="http://schemas.openxmlformats.org/officeDocument/2006/relationships/hyperlink" Target="https://www.yaklass.ru/" TargetMode="External"/><Relationship Id="rId337" Type="http://schemas.openxmlformats.org/officeDocument/2006/relationships/numbering" Target="numbering.xml"/><Relationship Id="rId338" Type="http://schemas.openxmlformats.org/officeDocument/2006/relationships/fontTable" Target="fontTable.xml"/><Relationship Id="rId3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62</Pages>
  <Words>9982</Words>
  <Characters>75914</Characters>
  <CharactersWithSpaces>85308</CharactersWithSpaces>
  <Paragraphs>1181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2023-10-05T12:54:01Z</dcterms:modified>
  <cp:revision>2</cp:revision>
  <dc:subject/>
  <dc:title/>
</cp:coreProperties>
</file>